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ಹನ್ನೆರಡು</w:t>
      </w:r>
    </w:p>
    <w:p>
      <w:pPr>
        <w:pStyle w:val="ArticleSubtitle"/>
        <w:jc w:val="left"/>
      </w:pPr>
      <w:r>
        <w:rPr>
          <w:rFonts w:ascii="Nirmala UI" w:hAnsi="Nirmala UI" w:eastAsia="Nirmala UI" w:cs="Nirmala UI"/>
        </w:rPr>
        <w:t>ಎರಡು ಪರೀಕ್ಷೆಗಳು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ನಾವು ಪ್ರಕಟಣೆ ಗ್ರಂಥದ ಹನ್ನೊಂದನೇ ಅಧ್ಯಾಯದಿಂದ ಹದಿಮೂರನೇ ಅಧ್ಯಾಯದವರೆಗೆ ಪರಿಗಣಿಸುವ ಪ್ರಕ್ರಿಯೆಯಲ್ಲಿದ್ದೇವೆ; ಅಲ್ಲಿ ಮೊದಲನೆಯ ಆಕಾಶದ ಯುದ್ಧಭೂಮಿಯಲ್ಲಿ ಸಂಭವಿಸುವ ಮಹಾವಿವಾದದ ಅಂತಿಮ ಅನುಗ್ರಹಾವಧಿಯ ಸಮರದಲ್ಲಿ ಇರುವ ಎಲ್ಲಾ ಪ್ರತಿಪಕ್ಷರನ್ನು ನಾವು ಕಂಡುಕೊಳ್ಳುತ್ತೇವೆ. ಆ ಪ್ರತಿಪಕ್ಷರು, ದ್ವಿತೀಯ ದಳವಾಗಿ ಬಾಬಿಲೋನಿನಿಂದ ಹೊರಬರುವ ಮಹಾಸಮೂಹದೊಡನೆ ಇರುವ ಒಂದು ಲಕ್ಷ ನಲವತ್ತುನಾಲ್ಕು ಸಾವಿರ ಮಂದಿ; ಇವರು ಸಂಯುಕ್ತ ರಾಷ್ಟ್ರಗಳ ಸಂಘಟನೆ, ಕ್ಯಾಥೋಲಿಕ್ ಚರ್ಚ್, ಅಮೇರಿಕ ಸಂಯುಕ್ತ ಸಂಸ್ಥಾನ, ಹಾಗೂ ಸೈತಾನನ ವಿರುದ್ಧ ನಿಲ್ಲುತ್ತಾರೆ. ಒಂದು ಲಕ್ಷ ನಲವತ್ತುನಾಲ್ಕು ಸಾವಿರ ಮಂದಿಯೂ ಮಹಾಸಮೂಹವೂ ದೇವರ ಸೈನ್ಯವಾಗಿದ್ದು, ಮೂರನೆಯ ದೂತನ ಸಂದೇಶವನ್ನು ಪ್ರತಿನಿಧಿಸುತ್ತವೆ; ಮತ್ತು ಈ ಯುದ್ಧದಲ್ಲಿರುವ ಎರಡೂ ಪಕ್ಷಗಳೂ ದೇವರ ನ್ಯಾಯತೀರ್ಪಿನ ಸೈನ್ಯದ ಎದುರು ನಿಲ್ಲಿಸಲ್ಪಟ್ಟಿವೆ; ಅದು ಮೂರನೆಯ ದೂತನಿಂದಲ್ಲ, ಮೂರನೆಯ ಶಾಪದಿಂದ ಪ್ರತಿನಿಧಿಸಲ್ಪಡುತ್ತದೆ.</w:t>
      </w:r>
    </w:p>
    <w:p>
      <w:pPr>
        <w:pStyle w:val="ArticleBody"/>
        <w:jc w:val="left"/>
      </w:pPr>
      <w:r>
        <w:rPr>
          <w:rFonts w:ascii="Nirmala UI" w:hAnsi="Nirmala UI" w:eastAsia="Nirmala UI" w:cs="Nirmala UI"/>
        </w:rPr>
        <w:t>2020ರಲ್ಲಿ ಗಣರಾಜ್ಯಪರ ಮತ್ತು ಪ್ರೊಟೆಸ್ಟೆಂಟ್ ಕೊಂಬುಗಳ ಹತ್ಯೆಗೆ ಕಾರಣವಾದ ಕೆಲವು ಲಕ್ಷಣಗಳನ್ನು ಗುರುತಿಸುವ ಸಲುವಾಗಿ, ಭಾನುವಾರದ ಕಾನೂನಿನಿಂದ ಮಿಖಾಯೇಲನು ಎದ್ದುನಿಲ್ಲುವ ತನಕ ಮೊದಲನೆಯ ಆಕಾಶದಲ್ಲಿ ಮಾನವಕುಲದ ಯುದ್ಧದಲ್ಲಿ ಸಂಭವಿಸುವ ಪ್ರವಾದನಾತ್ಮಕ ಲಕ್ಷಣಗಳನ್ನು ನಾವು ಗುರುತಿಸಲು ಪ್ರಯತ್ನಿಸುತ್ತಿದ್ದೇವೆ. ಆ ಇತಿಹಾಸದಲ್ಲಿ ಸಮಸ್ತ ಲೋಕವೇ ಮೃಗದ ಪ್ರತಿಮೆಯನ್ನು ಸ್ಥಾಪಿಸಲು ಬಲವಂತಪಡಲ್ಪಡುತ್ತದೆ. ಆ ಇತಿಹಾಸವು 2001ರ ಸೆಪ್ಟೆಂಬರ್ 11ರಿಂದ ಶೀಘ್ರದಲ್ಲೇ ಬರುವ ಭಾನುವಾರದ ಕಾನೂನವರೆಗೆ ಇರುವ ಅಮೇರಿಕ ಸಂಯುಕ್ತ ಸಂಸ್ಥಾನಗಳ ಇತಿಹಾಸದ ಪುನರಾವರ್ತನೆಯಾಗಿದೆ; ಆ ಭಾನುವಾರದ ಕಾನೂನೇ ಆ ಎರಡು ಸಮಾಂತರ ಇತಿಹಾಸಗಳನ್ನು ವಿಭಜಿಸುತ್ತದೆ. ಸಮಾಂತರ ಇತಿಹಾಸಗಳಾಗಿರುವುದರಿಂದ, ಅವೆರಡೂ ಪರಸ್ಪರ ಮತ್ತೊಂದು ಇತಿಹಾಸಕ್ಕೆ ಸಾಕ್ಷಿಯನ್ನು ಪ್ರತಿನಿಧಿಸುತ್ತವೆ. ಆ ಇತಿಹಾಸಗಳಲ್ಲಿ ಒಂದರಲ್ಲಿ ಏನಾಗುತ್ತದೆಯೋ, ಅದು ಮತ್ತೊಂದರಲ್ಲಿಯೂ ಆಗುತ್ತದೆ. ಎರಡನೆಯ ಇತಿಹಾಸವೇ ಪ್ರಕಟನೆಯ ಪುಸ್ತಕದ ಹನ್ನೆರಡನೇ ಮತ್ತು ಹದಿಮೂರನೇ ಅಧ್ಯಾಯಗಳ ಕೇಂದ್ರ ವಿಷಯವಾಗಿದ್ದು, ಈಗ ಬಹುತೇಕ ಮುಗಿದಿರುವ ಮೊದಲನೆಯ ಇತಿಹಾಸದ ಮೇಲೆ ಪ್ರವಾದನಾತ್ಮಕ ಬೆಳಕನ್ನು ಚೆಲ್ಲುವ ಸಲುವಾಗಿ, ಎರಡನೆಯ ಸಾಕ್ಷಿಯನ್ನು ನಾವು ಅರ್ಥಮಾಡಿಕೊಳ್ಳಲು ಉದ್ದೇಶಿಸಿದ್ದೇವೆ.</w:t>
      </w:r>
    </w:p>
    <w:p>
      <w:pPr>
        <w:pStyle w:val="ArticleBody"/>
        <w:jc w:val="left"/>
      </w:pPr>
      <w:r>
        <w:rPr>
          <w:rFonts w:ascii="Nirmala UI" w:hAnsi="Nirmala UI" w:eastAsia="Nirmala UI" w:cs="Nirmala UI"/>
        </w:rPr>
        <w:t>ಲೋಕವನ್ನು ಅರ್ಮಗೆದ್ದೋನಿನ ಕಡೆಗೆ ನಡೆಸುವ ಮೂರು ಶಕ್ತಿಗಳು ಹನ್ನೆರಡನೇ ಮತ್ತು ಹದಿಮೂರನೇ ಅಧ್ಯಾಯಗಳಲ್ಲಿ ಪ್ರತಿನಿಧಿಸಲ್ಪಟ್ಟಿವೆ. ಡ್ರಾಗನ್ ಶಕ್ತಿಯನ್ನು ಮೊದಲು ಉಲ್ಲೇಖಿಸಲಾಗಿದೆ.</w:t>
      </w:r>
    </w:p>
    <w:p>
      <w:pPr>
        <w:pStyle w:val="ArticleScripture"/>
        <w:jc w:val="left"/>
      </w:pPr>
      <w:r>
        <w:rPr>
          <w:rFonts w:ascii="Nirmala UI" w:hAnsi="Nirmala UI" w:eastAsia="Nirmala UI" w:cs="Nirmala UI"/>
        </w:rPr>
        <w:t>ಆಕಾಶದಲ್ಲಿ ಮತ್ತೊಂದು ಅದ್ಭುತವು ಕಾಣಿಸಿಕೊಂಡಿತು; ಮತ್ತು ಇಗೋ, ಏಳು ತಲೆಗಳನ್ನೂ ಹತ್ತು ಕೊಂಬುಗಳನ್ನೂ ಹೊಂದಿದ, ತನ್ನ ತಲೆಗಳ ಮೇಲೆ ಏಳು ಕಿರೀಟಗಳಿದ್ದ ಒಂದು ದೊಡ್ಡ ಕೆಂಪು ಅಜಗರು ಕಾಣಿಸಿಕೊಂಡನು. ಅವನ ಬಾಲವು ಆಕಾಶದ ನಕ್ಷತ್ರಗಳ ಮೂರನೆಯ ಒಂದು ಭಾಗವನ್ನು ಎಳೆದು ಭೂಮಿಗೆ ಎಸೆದಿತು; ಮತ್ತು ಆ ಹೆಂಗಸು ಪ್ರಸವಿಸಲು ಸಿದ್ಧಳಾಗಿದ್ದಾಗ, ಅವಳು ಹೆರಿದ ತಕ್ಷಣವೇ ಅವಳ ಮಗುವನ್ನು ನುಂಗಿಬಿಡಲು ಅಜಗರು ಅವಳ ಮುಂದೆಯೇ ನಿಂತಿದ್ದನು. ಪ್ರಕಟನೆ 12:3, 4.</w:t>
      </w:r>
    </w:p>
    <w:p>
      <w:pPr>
        <w:pStyle w:val="ArticleBody"/>
        <w:jc w:val="left"/>
      </w:pPr>
      <w:r>
        <w:rPr>
          <w:rFonts w:ascii="Nirmala UI" w:hAnsi="Nirmala UI" w:eastAsia="Nirmala UI" w:cs="Nirmala UI"/>
        </w:rPr>
        <w:t>ಈ ಅಧ್ಯಾಯದಲ್ಲಿರುವ ಅಜಗರು ಸೈತಾನನೆಂದು ಸಹೋದರಿ ವೈಟ್ ನಮಗೆ ತಿಳಿಸುತ್ತಾರೆ; ಆದರೆ ದ್ವಿತೀಯ ಅರ್ಥದಲ್ಲಿ ಅದು ಪೇಗನ್ ರೋಮ್ ಆಗಿದೆ. ಸೈತಾನನೂ ಪೇಗನ್ ರೋಮ್‌ನೂ ಎರಡೂ ವಿಶ್ವಸಂಸ್ಥೆಯನ್ನು ಪ್ರತಿರೂಪಿಸುತ್ತವೆ. ಮೃಗದ ಹತ್ತು ಕೊಂಬುಗಳು ಪ್ರಕಟನೆ ಹದಿನೇಳರಲ್ಲಿ ಕಾಣುವ ಹತ್ತು ರಾಜರ ದುಷ್ಟ ಒಕ್ಕೂಟವನ್ನು ಪ್ರತಿನಿಧಿಸುತ್ತವೆ. ಆ ಹತ್ತು ರಾಜರು ಪ್ರಕಟನೆ ಹದಿನೇಳರಲ್ಲಿ ಪ್ರತಿನಿಧಿಸಲ್ಪಟ್ಟಿದ್ದಾರೆ; ಮತ್ತು ಅಲ್ಲಿ ಅವರು ಬೈಬಲ್ ಪ್ರವಾದನೆಯ ಏಳನೇ ರಾಜ್ಯವೆಂದು ಗುರುತಿಸಲ್ಪಟ್ಟಿದ್ದಾರೆ. ಮೃಗವು ಏಳು ಕಿರೀಟಗಳೊಂದಿಗೆ ಏಳು ತಲೆಗಳನ್ನು ಹೊಂದಿರುವದಾಗಿ ಚಿತ್ರಿಸಲ್ಪಟ್ಟಿದ್ದು, ಇದರಿಂದ ಅದು ಬೈಬಲ್ ಪ್ರವಾದನೆಯ ಏಳನೇ ರಾಜ್ಯವೆಂದು ಗುರುತಿಸಲ್ಪಡುತ್ತದೆ. ದಾನಿಯೇಲ ಎರಡುರಲ್ಲಿ ಅವರು ಆತ್ಮಿಕ ಗ್ರೀಸಾಗಿ ಪ್ರತಿನಿಧಿಸಲ್ಪಟ್ಟಿದ್ದಾರೆ; ಮತ್ತು ಕರ್ಮೇಲ ಪರ್ವತದ ಸಾಕ್ಷ್ಯದಲ್ಲಿ ಅವರು ಅಹಾಬನಾಗಿದ್ದಾರೆ; ಹಾಗೆಯೇ ಅವರು ಕೀರ್ತನೆ ಎಂಬತ್ತಮೂರರಲ್ಲಿ ಉಲ್ಲೇಖವಾಗಿರುವ ಹತ್ತು ಶತ್ರುಗಳೂ ಆಗಿದ್ದಾರೆ.</w:t>
      </w:r>
    </w:p>
    <w:p>
      <w:pPr>
        <w:pStyle w:val="ArticleBody"/>
        <w:jc w:val="left"/>
      </w:pPr>
      <w:r>
        <w:rPr>
          <w:rFonts w:ascii="Nirmala UI" w:hAnsi="Nirmala UI" w:eastAsia="Nirmala UI" w:cs="Nirmala UI"/>
        </w:rPr>
        <w:t>ಪ್ರಕಟನೆ ಪುಸ್ತಕದ ಹನ್ನೆರಡನೆ ಮತ್ತು ಹದಿಮೂರನೇ ಅಧ್ಯಾಯಗಳಲ್ಲಿ ಉಲ್ಲೇಖಿಸಲ್ಪಟ್ಟ ಶತ್ರುವಿನ ಎರಡನೆಯ ಭೌಮಿಕ ಶಕ್ತಿಯು ಸಮುದ್ರದಿಂದ ಮೇಲೇಳುವ ಮೃಗವಾಗಿದ್ದು, ಅದನ್ನು ಸಿಸ್ಟರ್ ವೈಟ್ ನೇರವಾಗಿ ಕ್ಯಾಥೋಲಿಕತ್ವವೆಂದು ಗುರುತಿಸುತ್ತಾರೆ.</w:t>
      </w:r>
    </w:p>
    <w:p>
      <w:pPr>
        <w:pStyle w:val="ArticleScripture"/>
        <w:jc w:val="left"/>
      </w:pPr>
      <w:r>
        <w:rPr>
          <w:rFonts w:ascii="Nirmala UI" w:hAnsi="Nirmala UI" w:eastAsia="Nirmala UI" w:cs="Nirmala UI"/>
        </w:rPr>
        <w:t>ನಾನು ಸಮುದ್ರದ ಮರಳಿನ ಮೇಲೆ ನಿಂತಿದ್ದೆನು; ಆಗ ಸಮುದ್ರದಿಂದ ಏಳಿಬರುತ್ತಿರುವ ಒಂದು ಮೃಗವನ್ನು ಕಂಡೆನು; ಅದಕ್ಕೆ ಏಳು ತಲೆಗಳು ಮತ್ತು ಹತ್ತು ಕೊಂಬುಗಳು ಇದ್ದವು; ಅದರ ಕೊಂಬುಗಳ ಮೇಲೆ ಹತ್ತು ಕಿರೀಟಗಳಿದ್ದವು; ಅದರ ತಲೆಗಳ ಮೇಲೆ ದೂಷಣೆಯ ಹೆಸರು ಇತ್ತು. ನಾನು ಕಂಡ ಆ ಮೃಗವು ಚಿರತೆಯಂತಿತ್ತು; ಅದರ ಪಾದಗಳು ಕರಡಿಯ ಪಾದಗಳಂತಿದ್ದವು; ಅದರ ಬಾಯಿ ಸಿಂಹದ ಬಾಯಿಯಂತಿತ್ತು; ಮತ್ತು ಅಜಗರವು ಅದಕ್ಕೆ ತನ್ನ ಶಕ್ತಿಯನ್ನೂ, ತನ್ನ ಸಿಂಹಾಸನವನ್ನೂ, ಮಹಾ ಅಧಿಕಾರವನ್ನೂ ಕೊಟ್ಟಿತು. ಅದರ ತಲೆಗಳಲ್ಲಿ ಒಂದನ್ನು ಮರಣಕ್ಕೆ ಗಾಯಗೊಂಡಂತಿರುವುದಾಗಿ ನಾನು ಕಂಡೆನು; ಆದರೆ ಅದರ ಮರಣಕರ ಗಾಯವು ಗುಣವಾಯಿತು; ಮತ್ತು ಸಕಲ ಲೋಕವು ಆ ಮೃಗದ ಹಿಂದೆ ಆಶ್ಚರ್ಯದಿಂದ ಹೋಯಿತು. ಪ್ರಕಟಣೆ 13:1–3.</w:t>
      </w:r>
    </w:p>
    <w:p>
      <w:pPr>
        <w:pStyle w:val="ArticleBody"/>
        <w:jc w:val="left"/>
      </w:pPr>
      <w:r>
        <w:rPr>
          <w:rFonts w:ascii="Nirmala UI" w:hAnsi="Nirmala UI" w:eastAsia="Nirmala UI" w:cs="Nirmala UI"/>
        </w:rPr>
        <w:t>ಮೊದಲ ವಚನದಲ್ಲಿ ಯೋಹಾನನು ಸಮುದ್ರತೀರದಲ್ಲಿ ನಿಂತಿದ್ದನು; ಅವನು ಸಮುದ್ರದಿಂದ ಏಳಿಬರುವ ಒಂದು ಮೃಗವನ್ನು ಕಾಣುತ್ತಾನೆ; ಅದರ ನಂತರ, ಭೂಮಿಯಿಂದ ಮೇಲಕ್ಕೆ ಬರುತ್ತಿರುವ ಮತ್ತೊಂದು ಮೃಗವನ್ನು ಅವನು ಕಾಣುತ್ತಾನೆ. ಯೋಹಾನನು ಈ ಎರಡು ಮೃಗಗಳನ್ನು ಕಂಡ ಕಾಲವು 1798ನೇ ವರ್ಷವೆಂದು ಸಹೋದರಿ ವೈಟ್ ಗುರುತಿಸುತ್ತಾರೆ; ಯಾಕಂದರೆ ಅದೇ ವರ್ಷದಲ್ಲಿ ಪಾಪಸತ್ತೆಯು “ತನ್ನ ಬಲವನ್ನು ಕಳೆದುಕೊಂಡಿತು,” ಹೀಗಾಗಿ ಅದು ಕೊನೆಯಲ್ಲಿ ಗುಣಮುಖವಾಗುವ ಮಾರಕ ಗಾಯವನ್ನು ಹೊಂದಿತು.</w:t>
      </w:r>
    </w:p>
    <w:p>
      <w:pPr>
        <w:pStyle w:val="ArticleScripture"/>
        <w:jc w:val="left"/>
      </w:pPr>
      <w:r>
        <w:rPr>
          <w:rFonts w:ascii="Nirmala UI" w:hAnsi="Nirmala UI" w:eastAsia="Nirmala UI" w:cs="Nirmala UI"/>
        </w:rPr>
        <w:t>“ತನ್ನ ಬಲವನ್ನು ಕಳೆದುಕೊಂಡ ಪಾಪಾಸ್ಯವು ಹಿಂಸೆಯನ್ನು ನಿಲ್ಲಿಸಲು ಬಲವಂತಗೊಳಿಸಲ್ಪಟ್ಟಾಗ, ಅದೇ ಸಮಯದಲ್ಲಿ ಅಜಗನ್ನಿನ ಧ್ವನಿಯನ್ನು ಪ್ರತಿಧ್ವನಿಸಿ, ಅದೇ ಕ್ರೂರ ಮತ್ತು ದೇವನಿಂದಕ ಕಾರ್ಯವನ್ನು ಮುಂದುವರಿಸಲು ಮೇಲೇಳುತ್ತಿರುವ ಒಂದು ಹೊಸ ಶಕ್ತಿಯನ್ನು ಯೋಹಾನನು ಕಂಡನು. ದೇವರ ಸಭೆಯಿಗೂ ದೇವರ ಧರ್ಮಶಾಸ್ತ್ರಕ್ಕೂ ವಿರುದ್ಧವಾಗಿ ಯುದ್ಧಮಾಡಬೇಕಾಗಿರುವ ಕೊನೆಯ ಈ ಶಕ್ತಿಯನ್ನು ಕುರಿಯಂತಿರುವ ಕೊಂಬುಗಳಿರುವ ಮೃಗದ ರೂಪದಲ್ಲಿ ಚಿತ್ರಿಸಲಾಗಿದೆ. ಅದಕ್ಕಿಂತ ಮುಂಚಿನ ಮೃಗಗಳು ಸಮುದ್ರದಿಂದ ಮೇಲೇರಿದ್ದವು; ಆದರೆ ಇದು ಭೂಮಿಯಿಂದ ಮೇಲೇರಿತು; ಇದು ತಾನು ಸಂಕೇತಿಸಿದ ಜನಾಂಗದ ಶಾಂತಿಪೂರ್ಣ ಉದಯವನ್ನು ಸೂಚಿಸುತ್ತದೆ—ಅಂದರೆ, ಯುನೈಟೆಡ್ ಸ್ಟೇಟ್ಸ್.” Signs of the Times, February 8, 1910.</w:t>
      </w:r>
    </w:p>
    <w:p>
      <w:pPr>
        <w:pStyle w:val="ArticleBody"/>
        <w:jc w:val="left"/>
      </w:pPr>
      <w:r>
        <w:rPr>
          <w:rFonts w:ascii="Nirmala UI" w:hAnsi="Nirmala UI" w:eastAsia="Nirmala UI" w:cs="Nirmala UI"/>
        </w:rPr>
        <w:t>ಸಮುದ್ರದಿಂದ ಹೊರಬರುವ ಮೃಗವನ್ನು, ಅಂದರೆ ಪಾಪಾಸತ್ತೆಯನ್ನು, ಯೋಹಾನನು ನೋಡುವಾಗ ಇತಿಹಾಸದತ್ತ ಹಿಂದಿರುಗಿ ನೋಡುತ್ತಾನೆ. ಇತಿಹಾಸದಲ್ಲಿ ಮುಂದಕ್ಕೆ ನೋಡಿದಾಗ, ಭೂಮಿಯಿಂದ ಹೊರಬರುವ ಮೃಗವನ್ನು, ಅಂದರೆ ಯುನೈಟೆಡ್ ಸ್ಟೇಟ್ಸ್ ಅನ್ನು, ಅವನು ಕಾಣುತ್ತಾನೆ. ಆದಕಾರಣವೇ ಸಮುದ್ರದಿಂದ ಹೊರಬರುವ ಮೃಗವು ಪ್ರವಾದ್ಯಾತ್ಮಕವಾಗಿ ಈ ರೀತಿಯಾಗಿ ರೂಪುಗೊಂಡಿದೆ. 1798ರಿಂದ ಹಿಂದಿರುಗಿ ನೋಡಿದಾಗ, ಇತಿಹಾಸದಲ್ಲಿ ಪಾಪಾಸತ್ತೆಯ ದಿಟ್ಟ ಕೊಂಬಿಗೆ, ಅದು ದೊಡ್ಡ ದೊಡ್ಡ ಮಾತುಗಳನ್ನು ಆಡುತ್ತಿದ್ದುದರಿಂದ, ಸ್ಥಾನ ಕಲ್ಪಿಸಲು ಮೂರು ಕೊಂಬುಗಳನ್ನು ಕಿತ್ತುಹಾಕಲಾಯಿತು ಎಂಬ ಸಂಗತಿಯನ್ನು ಸೂಚಿಸುವಂತೆ, ಯೋಹಾನನು ಮೊದಲು “ಏಳು ತಲೆಗಳನ್ನೂ ಹತ್ತು ಕೊಂಬುಗಳನ್ನೂ” ಕಾಣುತ್ತಾನೆ.</w:t>
      </w:r>
    </w:p>
    <w:p>
      <w:pPr>
        <w:pStyle w:val="ArticleScripture"/>
        <w:jc w:val="left"/>
      </w:pPr>
      <w:r>
        <w:rPr>
          <w:rFonts w:ascii="Nirmala UI" w:hAnsi="Nirmala UI" w:eastAsia="Nirmala UI" w:cs="Nirmala UI"/>
        </w:rPr>
        <w:t>ಆಮೇಲೆ ನಾನು ನಾಲ್ಕನೆಯ ಮೃಗದ ಸತ್ಯವನ್ನು ತಿಳಿದುಕೊಳ್ಳಬೇಕೆಂದೆನು; ಅದು ಎಲ್ಲಾ ಇತರವುಗಳಿಂದ ಭಿನ್ನವಾಗಿದ್ದು, ಅತ್ಯಂತ ಭಯಂಕರವಾಗಿತ್ತು; ಅದರ ಹಲ್ಲುಗಳು ಕಬ್ಬಿಣದವು, ಅದರ ಗೆರಳುಗಳು ಪಿತ್ತಳದವು; ಅದು ನುಂಗಿ, ಚೂರುಚೂರು ಮಾಡಿ, ಉಳಿದಿದ್ದನ್ನು ತನ್ನ ಕಾಲುಗಳಿಂದ ತುಳಿದುಹಾಕಿತು; ಮತ್ತು ಅದರ ತಲೆಯಲ್ಲಿದ್ದ ಹತ್ತು ಕೊಂಬುಗಳ ವಿಷಯವನ್ನೂ, ಮೇಲಕ್ಕೆ ಬಂದ ಮತ್ತೊಂದು ಕೊಂಬಿನ ವಿಷಯವನ್ನೂ, ಅದರ ಮುಂದೆಯೇ ಮೂರು ಬಿದ್ದವು; ಅಂದರೆ ಕಣ್ಣುಗಳಿದ್ದ ಮತ್ತು ಬಹಳ ದೊಡ್ಡ ದೊಡ್ಡ ಮಾತುಗಳನ್ನು ಆಡಿದ ಬಾಯಿಯಿದ್ದ ಆ ಕೊಂಬಿನ ವಿಷಯವನ್ನೂ, ಅದರ ರೂಪವು ತನ್ನ ಜೊತೆಯವರಿಗಿಂತ ಹೆಚ್ಚಾಗಿ ಬಲಿಷ್ಠವಾಗಿತ್ತು. ದಾನಿಯೇಲನು 7:19, 20.</w:t>
      </w:r>
    </w:p>
    <w:p>
      <w:pPr>
        <w:pStyle w:val="ArticleBody"/>
        <w:jc w:val="left"/>
      </w:pPr>
      <w:r>
        <w:rPr>
          <w:rFonts w:ascii="Nirmala UI" w:hAnsi="Nirmala UI" w:eastAsia="Nirmala UI" w:cs="Nirmala UI"/>
        </w:rPr>
        <w:t>ಹೆರೂಲಿ, ಆಸ್ಟ್ರೋಗೋಥರು ಮತ್ತು ವ್ಯಾಂಡಲರು ಎಂಬ ಆ ಮೂರು ಕೊಂಬುಗಳು ತೆಗೆದುಹಾಕಲ್ಪಡುವ ಮೊದಲು, ಪೇಗನ್ ರೋಮ್ “ಹತ್ತು ಕಿರೀಟಗಳು” ಮೂಲಕ ಪ್ರತಿನಿಧಿಸಲ್ಪಟ್ಟಿತು. ಆ ಹತ್ತು ಕಿರೀಟಗಳು ಪೇಗನ್ ರೋಮ್‌ನನ್ನೇ ಪ್ರತಿನಿಧಿಸುತ್ತವೆ. ನಂತರ ಯೋಹಾನನು ಗ್ರೀಸದ ಚಿರತೆಯನ್ನು, ಆಮೇಲೆ ಮೇದೋ-ಪರ್ಶಿಯಾದ ಕರಡಿಯನ್ನು, ಮತ್ತು ನಂತರ ಬಾಬಿಲೋನಿನ ಸಿಂಹವನ್ನು ಗುರುತಿಸುತ್ತಾನೆ.</w:t>
      </w:r>
    </w:p>
    <w:p>
      <w:pPr>
        <w:pStyle w:val="ArticleScripture"/>
        <w:jc w:val="left"/>
      </w:pPr>
      <w:r>
        <w:rPr>
          <w:rFonts w:ascii="Nirmala UI" w:hAnsi="Nirmala UI" w:eastAsia="Nirmala UI" w:cs="Nirmala UI"/>
        </w:rPr>
        <w:t>ಮೊದಲನೆಯದು ಸಿಂಹದಂತಿತ್ತು; ಅದಕ್ಕೆ ಗರುಡನ ರೆಕ್ಕೆಗಳು ಇದ್ದವು. ಅದರ ರೆಕ್ಕೆಗಳು ಕಿತ್ತೊಗೆಯಲ್ಪಡುವ ತನಕ ನಾನು ನೋಡುತ್ತಿದ್ದೆನು; ಮತ್ತು ಅದು ಭೂಮಿಯಿಂದ ಎತ್ತಲ್ಪಟ್ಟು, ಮನುಷ್ಯನಂತೆ ಕಾಲುಗಳ ಮೇಲೆ ನಿಲ್ಲಿಸಲ್ಪಟ್ಟಿತು; ಮತ್ತು ಅದಕ್ಕೆ ಮನುಷ್ಯನ ಹೃದಯವನ್ನು ಕೊಟ್ಟರು. ಮತ್ತು ಇಗೋ, ಇನ್ನೊಂದು ಮೃಗವು, ಎರಡನೆಯದು, ಕರಡಿಯಂತಿತ್ತು; ಅದು ಒಂದು ಬದಿಯಲ್ಲಿ ತಾನೇ ಎದ್ದು ನಿಂತಿತ್ತು; ಮತ್ತು ಅದರ ಹಲ್ಲುಗಳ ಮಧ್ಯೆ, ಅದರ ಬಾಯಲ್ಲಿ, ಮೂರು ಎಲುಬುಕಡ್ಡಿಗಳು ಇದ್ದುವು; ಮತ್ತು ಅವರು ಅದಕ್ಕೆ ಹೀಗೆಂದರು: ಏಳು, ಬಹಳ ಮಾಂಸವನ್ನು ತಿಂದುಬಿಡು. ಇದರ ನಂತರ ನಾನು ನೋಡಿದೆನು; ಮತ್ತು ಇಗೋ, ಮತ್ತೊಂದು ಮೃಗವು, ಚಿರತೆಯಂತಿತ್ತು; ಅದರ ಬೆನ್ನಿನ ಮೇಲೆ ಪಕ್ಷಿಯ ನಾಲ್ಕು ರೆಕ್ಕೆಗಳು ಇದ್ದುವು; ಆ ಮೃಗಕ್ಕೆ ನಾಲ್ಕು ತಲೆಗಳೂ ಇದ್ದುವು; ಮತ್ತು ಅದಕ್ಕೆ ಆಧಿಪತ್ಯವು ನೀಡಲ್ಪಟ್ಟಿತು. ದಾನಿಯೇಲ 7:4–6.</w:t>
      </w:r>
    </w:p>
    <w:p>
      <w:pPr>
        <w:pStyle w:val="ArticleBody"/>
        <w:jc w:val="left"/>
      </w:pPr>
      <w:r>
        <w:rPr>
          <w:rFonts w:ascii="Nirmala UI" w:hAnsi="Nirmala UI" w:eastAsia="Nirmala UI" w:cs="Nirmala UI"/>
        </w:rPr>
        <w:t>ಕ್ಯಾಥೊಲಿಕ ಧರ್ಮದಲ್ಲಿ ಕ್ರೈಸ್ತವಾದದ್ದಾದ ಒಂದೇ ಒಂದು ಅಂಶವೂ ಇಲ್ಲ, ಮತ್ತು ಸಮುದ್ರದ ಮೃಗವು ಬೈಬಲಿನ ಪ್ರವಾದನೆಯಲ್ಲಿ ಉಲ್ಲೇಖಿಸಲ್ಪಟ್ಟ ಹಿಂದಿನ ಎಲ್ಲಾ ಪೌರಾಣಿಕ ರಾಜ್ಯಗಳ ಸಂಯೋಜನೆಯನ್ನು ಪ್ರತಿನಿಧಿಸುತ್ತದೆ. ಸಮುದ್ರದ ಮೃಗವನ್ನು ಇತಿಹಾಸದ ಪ್ರತಿಕ್ರಮ ಕ್ರಮದಲ್ಲಿ ಚಿತ್ರಿಸಲಾಗಿದೆ, ಏಕೆಂದರೆ ಯೋಹಾನನು ಇತಿಹಾಸದ ಕಡೆಗೆ ಹಿಂದಿರುಗಿ ನೋಡುತ್ತಿದ್ದಾನೆ. ಮೊದಲು ಅವನು ಮೂರು ಕೊಂಬುಗಳನ್ನು ತೆಗೆದುಹಾಕಿದಾಗ ಸ್ಥಾಪಿತವಾದ ಅಧಿಕಾರವನ್ನು ಕಂಡನು—ಅದು ಪಾಪಾಸತ್ವ. ನಂತರ ಅವನು ಹತ್ತು ಕಿರೀಟಗಳನ್ನು ಧರಿಸಿದ ಹತ್ತು ಕೊಂಬುಗಳನ್ನು ಕಂಡನು—ಅದು ಪೌರಾಣಿಕ ರೋಮ್. ನಂತರ ಅವನು ಚಿರತೆಯನ್ನು ಕಂಡನು—ಗ್ರೀಸ್. ನಂತರ ಅವನು ಕರಡಿಯನ್ನು ಕಂಡನು—ಮೇದೋ-ಪರ್ಷ್ಯ. ನಂತರ ಅವನು ಸಿಂಹವನ್ನು ಕಂಡನು—ಬಾಬಿಲೋನ್. ಸಮುದ್ರದ ಮೃಗದ ವಿವರಣೆ, ಅದಕ್ಕಿಂತ ಮುಂಚಿನ ಪ್ರತಿಯೊಂದು ಪೌರಾಣಿಕ ರಾಜ್ಯದ ಅಂಶಗಳಿಂದ ಕೂಡಿದೆ, ಮತ್ತು ಈ ವಿವರಣೆ ಪಾಪಾಸತ್ವವು ಬೈಬಲಿನ ಇತಿಹಾಸದಲ್ಲಿ ಅಸ್ತಿತ್ವದಲ್ಲಿದ್ದ ಪ್ರತಿಯೊಂದು ವಿಧದ ಪೌರಾಣಿಕತೆಯ ಒಟ್ಟುಗೂಡಿಕೆಯಾಗಿದೆ ಎಂಬುದನ್ನು ಸ್ಥಾಪಿಸುತ್ತದೆ. ಕ್ಯಾಥೊಲಿಕ ಧರ್ಮದಲ್ಲಿ ಕ್ರೈಸ್ತವಾದದ್ದಾದ ಒಂದೇ ಒಂದು ಅಂಶವೂ ಇಲ್ಲ. ಕ್ಯಾಥೊಲಿಕ ಧರ್ಮದಲ್ಲಿ ಕ್ರೈಸ್ತೀಯವೆಂದು ಕಾಣಬಹುದಾದ ಯಾವುದಾದರೂ ಅಂಶವು ನಕಲಿಯೇ ಆಗಿದೆ.</w:t>
      </w:r>
    </w:p>
    <w:p>
      <w:pPr>
        <w:pStyle w:val="ArticleBody"/>
        <w:jc w:val="left"/>
      </w:pPr>
      <w:r>
        <w:rPr>
          <w:rFonts w:ascii="Nirmala UI" w:hAnsi="Nirmala UI" w:eastAsia="Nirmala UI" w:cs="Nirmala UI"/>
        </w:rPr>
        <w:t>ಕರ್ಮೇಲ ಪರ್ವತದಲ್ಲಿ, ಎಲೀಯನು ಯೆಜಬೆಲಿನ ಪ್ರವಾದಿಗಳೊಂದಿಗೆ ಮತ್ತು ಅವಳ ಧರ್ಮಭ್ರಷ್ಟನಾದ ಗಂಡನೊಂದಿಗೆ ಯುದ್ಧ ಮಾಡುತ್ತಿದ್ದಾಗ, ಯೆಜಬೆಲು ಸಮಾರ್ಯದಲ್ಲಿ ಮನೆಗೆ ಹಿಂದಿರುಗಿ ಇದ್ದಳು. ಎರಡು ಕೊಂಬುಗಳಿರುವ ಭೂಮಿಯ ಮೃಗದ ಇತಿಹಾಸದ ಅವಧಿಯಲ್ಲಿ ತೂರಿನ ವ್ಯಭಿಚಾರಿಣಿ ಮರೆತುಹೋಗುತ್ತಾಳೆ. ಯೆಜಬೆಲು ಯಾವಾಗಲೂ ಅಡಗಿಹೋಗಿರುತ್ತಾಳೆ; ಮತ್ತು ಪ್ರಕಟಣೆ ಗ್ರಂಥದ ಹನ್ನೆರಡನೇ ಮತ್ತು ಹದಿಮೂರನೇ ಅಧ್ಯಾಯಗಳಲ್ಲಿ ಲೋಕವು ಅವಳನ್ನು ಅನುಸರಿಸಿ ಆಶ್ಚರ್ಯಪಡುತ್ತದೆ, ಆದರೆ ಯುನೈಟೆಡ್ ನೇಷನ್ಸ್, ಯುನೈಟೆಡ್ ಸ್ಟೇಟ್ಸ್ ಮತ್ತು ಸೈತಾನನ ವಿಷಯದಲ್ಲಿ ಇರುವಂತೆ, ಪರಲೋಕದಲ್ಲಿ ಆಶ್ಚರ್ಯಪಟ್ಟು ನೋಡುವ ಅದ್ಭುತವಾಗಿ ಅವಳನ್ನು ಚಿತ್ರಿಸಲಾಗಿಲ್ಲ. ಅವಳು ತನ್ನ ಆಜ್ಞಾಕೇಂದ್ರವಾದ ಸಮಾರ್ಯಕ್ಕೆ—ರೋಮ್ ನಗರಕ್ಕೆ—ಹಿಂದಿರುಗಿದ್ದಾಳೆ.</w:t>
      </w:r>
    </w:p>
    <w:p>
      <w:pPr>
        <w:pStyle w:val="ArticleBody"/>
        <w:jc w:val="left"/>
      </w:pPr>
      <w:r>
        <w:rPr>
          <w:rFonts w:ascii="Nirmala UI" w:hAnsi="Nirmala UI" w:eastAsia="Nirmala UI" w:cs="Nirmala UI"/>
        </w:rPr>
        <w:t>ಭೂಮಿಯ ಮೃಗದ ಇತಿಹಾಸದಲ್ಲಿಯೇ ಸಮಸ್ತ ಲೋಕಕ್ಕಾಗಿ ಮೃಗದ ಪ್ರತಿಮೆಯ ಪರೀಕ್ಷೆ ಎಲ್ಲಿ ಗುರುತಿಸಲ್ಪಡುತ್ತದೆ ಎಂಬುದು ಕಂಡುಬರುತ್ತದೆ. ಆ ಪರೀಕ್ಷೆಯು ಮೊದಲನೆಯ ಆಕಾಶದ ಯುದ್ಧಕಾಲದಲ್ಲಿ ನಡೆಯುತ್ತದೆ. ಈ ಸಂದರ್ಭದಲ್ಲಿ ನಾವು ಪರಿಗಣಿಸಲು ಬಯಸುವುದು ಇದೇ. ಈಗ ನಾವು ಪರಿಗಣಿಸಲಿರುವ ವಚನಗಳಲ್ಲಿ “ಅವನು” ಎಂಬ ಪದದ ಬದಲಾಗಿ “ಯುನೈಟೆಡ್ ಸ್ಟೇಟ್ಸ್” ಎಂಬ ಪದವನ್ನು ನಾನು ಬಳಸುವೆನು.</w:t>
      </w:r>
    </w:p>
    <w:p>
      <w:pPr>
        <w:pStyle w:val="ArticleScripture"/>
        <w:jc w:val="left"/>
      </w:pPr>
      <w:r>
        <w:rPr>
          <w:rFonts w:ascii="Nirmala UI" w:hAnsi="Nirmala UI" w:eastAsia="Nirmala UI" w:cs="Nirmala UI"/>
        </w:rPr>
        <w:t>ಆಮೇಲೆ ನಾನು ಭೂಮಿಯಿಂದ ಮೇಲಕ್ಕೆ ಬರುತ್ತಿದ್ದ ಮತ್ತೊಂದು ಮೃಗವನ್ನು ಕಂಡೆನು; ಮತ್ತು ಯುನೈಟೆಡ್ ಸ್ಟೇಟ್ಸ್ ಕುರಿಯಂತೆ ಎರಡು ಕೊಂಬುಗಳನ್ನು ಹೊಂದಿತ್ತು, ಆದರೆ ಯುನೈಟೆಡ್ ಸ್ಟೇಟ್ಸ್ ನಾಗದಂತೆ ಮಾತನಾಡಿತು. ಮತ್ತು ಯುನೈಟೆಡ್ ಸ್ಟೇಟ್ಸ್ ಮೊದಲನೆಯ ಮೃಗದ ಎಲ್ಲಾ ಅಧಿಕಾರವನ್ನು ಅದರ ಸಮ್ಮುಖದಲ್ಲಿ ನಡೆಸುತ್ತದೆ; ಮತ್ತು ಭೂಮಿಯನ್ನೂ ಅದರಲ್ಲಿ ವಾಸಿಸುವವರನ್ನೂ, ಮರಣಕಾರಕ ಗಾಯವು ಗುಣಹೊಂದಿದ ಆ ಮೊದಲನೆಯ ಮೃಗವನ್ನು ಆರಾಧಿಸುವಂತೆ ಮಾಡುತ್ತದೆ. ಮತ್ತು ಯುನೈಟೆಡ್ ಸ್ಟೇಟ್ಸ್ ಮಹಾ ಅದ್ಭುತಗಳನ್ನು ಮಾಡುತ್ತದೆ; ಹಾಗೆಯೇ ಮನುಷ್ಯರ ದೃಷ್ಟಿಗೆ ಭೂಮಿಯ ಮೇಲೆ ಆಕಾಶದಿಂದ ಬೆಂಕಿಯು ಇಳಿದುಬರುವಂತೆ ಮಾಡುತ್ತದೆ. ಮತ್ತು ಮೃಗದ ಸಮ್ಮುಖದಲ್ಲಿ ಯುನೈಟೆಡ್ ಸ್ಟೇಟ್ಸ್‌ಗೆ ಮಾಡಲು ಅಧಿಕಾರವಿದ್ದ ಆ ಅದ್ಭುತಗಳ ಮೂಲಕ ಭೂನಿವಾಸಿಗಳನ್ನು ಮೋಸಗೊಳಿಸುತ್ತದೆ; ಮತ್ತು ಭೂಮಿಯಲ್ಲಿ ವಾಸಿಸುವವರಿಗೆ, ಕತ್ತಿಯಿಂದ ಗಾಯಗೊಂಡಿದ್ದರೂ ಬದುಕಿದ್ದ ಆ ಮೃಗಕ್ಕೆ ಒಂದು ಪ್ರತಿಮೆಯನ್ನು ಮಾಡಬೇಕೆಂದು ಹೇಳುತ್ತದೆ. ಮತ್ತು [ಯುನೈಟೆಡ್ ಸ್ಟೇಟ್ಸ್] ಮೃಗದ ಪ್ರತಿಮೆಗೆ ಜೀವವನ್ನು ನೀಡುವ ಅಧಿಕಾರವನ್ನು ಹೊಂದಿತ್ತು; ಹೀಗೆ ಮೃಗದ ಪ್ರತಿಮೆ ಮಾತನಾಡುವಂತೆಯೂ, ಮೃಗದ ಪ್ರತಿಮೆಯನ್ನು ಆರಾಧಿಸದ ಎಷ್ಟೇ ಜನರಿದ್ದರೂ ಅವರನ್ನು ಕೊಲ್ಲುವಂತೆಯೂ ಆಯಿತು. ಮತ್ತು ಯುನೈಟೆಡ್ ಸ್ಟೇಟ್ಸ್ ಎಲ್ಲರನ್ನೂ—ಸಣ್ಣವರಾಗಲಿ ದೊಡ್ಡವರಾಗಲಿ, ಐಶ್ವರ್ಯವಂತರಾಗಲಿ ದರಿದ್ರರಾಗಲಿ, ಸ್ವತಂತ್ರರಾಗಲಿ ದಾಸರಾಗಲಿ—ತಮ್ಮ ಬಲಗೈಯಲ್ಲಿ ಇಲ್ಲವೆ ತಮ್ಮ ನೆತ್ತಿಗಳ ಮೇಲೆ ಒಂದು ಗುರುತನ್ನು ಹೊಂದುವಂತೆ ಮಾಡುತ್ತದೆ; ಮತ್ತು ಆ ಗುರುತು, ಅಥವಾ ಮೃಗದ ಹೆಸರು, ಅಥವಾ ಅದರ ಹೆಸರಿನ ಸಂಖ್ಯೆಯನ್ನು ಹೊಂದಿದ್ದವನ ಹೊರತು ಯಾರೂ ಖರೀದಿಸಲು ಅಥವಾ ಮಾರಾಟ ಮಾಡಲು ಸಾಧ್ಯವಾಗದಂತೆ ಮಾಡುತ್ತದೆ. ಪ್ರಕಟನೆ 13:11–17.</w:t>
      </w:r>
    </w:p>
    <w:p>
      <w:pPr>
        <w:pStyle w:val="ArticleBody"/>
        <w:jc w:val="left"/>
      </w:pPr>
      <w:r>
        <w:rPr>
          <w:rFonts w:ascii="Nirmala UI" w:hAnsi="Nirmala UI" w:eastAsia="Nirmala UI" w:cs="Nirmala UI"/>
        </w:rPr>
        <w:t>ಪ್ರಕಟನೆ ಅಧ್ಯಾಯ ಹದಿಮೂರರಲ್ಲಿ, ಪೇಗನ್ ರೋಮಿನ ಡ್ರಾಗನ್ ಪಾಪಾಸಿಯನ್ನು ಭೂಮಿಯ ಸಿಂಹಾಸನದ ಮೇಲೆ ಸ್ಥಾಪಿಸಿದಾಗ, ಅದು ಪಾಪಾಸಿಗೆ ಮೂರು ಸಂಗತಿಗಳನ್ನು ನೀಡಿತು.</w:t>
      </w:r>
    </w:p>
    <w:p>
      <w:pPr>
        <w:pStyle w:val="ArticleScripture"/>
        <w:jc w:val="left"/>
      </w:pPr>
      <w:r>
        <w:rPr>
          <w:rFonts w:ascii="Nirmala UI" w:hAnsi="Nirmala UI" w:eastAsia="Nirmala UI" w:cs="Nirmala UI"/>
        </w:rPr>
        <w:t>ನಾನು ಕಂಡ ಮೃಗವು ಚಿರತೆಯಂತಿತ್ತು; ಅದರ ಪಾದಗಳು ಕರಡಿಯ ಪಾದಗಳಂತಿದ್ದವು, ಮತ್ತು ಅದರ ಬಾಯಿ ಸಿಂಹದ ಬಾಯಿಯಂತಿತ್ತು; ಮತ್ತು ನಾಗನು ಅದಕ್ಕೆ ತನ್ನ ಶಕ್ತಿ, ತನ್ನ ಸಿಂಹಾಸನ, ಮತ್ತು ಮಹಾ ಅಧಿಕಾರವನ್ನು ಕೊಟ್ಟನು. ಪ್ರಕಟನೆ 13:2.</w:t>
      </w:r>
    </w:p>
    <w:p>
      <w:pPr>
        <w:pStyle w:val="ArticleBody"/>
        <w:jc w:val="left"/>
      </w:pPr>
      <w:r>
        <w:rPr>
          <w:rFonts w:ascii="Nirmala UI" w:hAnsi="Nirmala UI" w:eastAsia="Nirmala UI" w:cs="Nirmala UI"/>
        </w:rPr>
        <w:t>ಅನ್ಯಧರ್ಮೀಯ ರೋಮನ್ನು ಪ್ರತಿನಿಧಿಸುವ ಆ ಹತ್ತು ರಾಜರು (ಅಹಾಬನಿಂದ ಪ್ರತಿನಿಧಿಸಲ್ಪಟ್ಟ ಹತ್ತರಲ್ಲಿ ಪ್ರಮುಖ ರಾಜನಾದ ಫ್ರಾನ್ಸ್) ಪಾಪಾಸನಕ್ಕೆ ಮೂರು ವಸ್ತುಗಳನ್ನು ನೀಡಿದರು: ಶಕ್ತಿ, ಆಸನ ಮತ್ತು ಅಧಿಕಾರ. ಕ್ರಿ.ಶ. 330ನೇ ವರ್ಷದಲ್ಲಿ ಚಕ್ರವರ್ತಿ ಕಾಂಸ್ಟಾಂಟೈನ್ ಪಶ್ಚಿಮದಲ್ಲಿದ್ದ ರೋಮ್ ನಗರದಿಂದ ರಾಜಧಾನಿಯನ್ನು ಪೂರ್ವಕ್ಕೆ ಸ್ಥಳಾಂತರಿಸಿ, ಕಾಂಸ್ಟಾಂಟಿನೋಪಲ್ ಅನ್ನು ರೋಮ ಸಾಮ್ರಾಜ್ಯದ ಹೊಸ ರಾಜಧಾನಿಯನ್ನಾಗಿ ಮಾಡಿದಾಗ, ಅನ್ಯಧರ್ಮೀಯ ರೋಮ್ ಆಗಲೇ ರೋಮ್ ಸಭೆಗೆ ತನ್ನ “ಆಸನ”ವನ್ನು ನೀಡಿತು.</w:t>
      </w:r>
    </w:p>
    <w:p>
      <w:pPr>
        <w:pStyle w:val="ArticleBody"/>
        <w:jc w:val="left"/>
      </w:pPr>
      <w:r>
        <w:rPr>
          <w:rFonts w:ascii="Nirmala UI" w:hAnsi="Nirmala UI" w:eastAsia="Nirmala UI" w:cs="Nirmala UI"/>
        </w:rPr>
        <w:t>ಫ್ರಾಂಕ್‌ಗಳ (ಫ್ರಾನ್ಸ್) ರಾಜನಾದ ಕ್ಲೋವಿಸ್ ಕ್ರಿ.ಶ. 496ರಲ್ಲಿ ಕ್ಯಾಥೋಲಿಕ ಧರ್ಮಕ್ಕೆ ಮತಾಂತರಗೊಂಡು, ಭೂಮಿಯ ಸಿಂಹಾಸನದ ಮೇಲೆ ಪಾಪಾಸನದ ಏರಿಕೆಯನ್ನು ವಿರೋಧಿಸುತ್ತಿದ್ದ ಶಕ್ತಿಗಳ ವಿರುದ್ಧ ಯುದ್ಧ ಆರಂಭಿಸಿದಾಗ, ಆಗ ಪೇಗನ್ ರೋಮ್ ಪಾಪಾಸನಕ್ಕೆ ತನ್ನ “ಶಕ್ತಿಯನ್ನು” ನೀಡಿತು.</w:t>
      </w:r>
    </w:p>
    <w:p>
      <w:pPr>
        <w:pStyle w:val="ArticleBody"/>
        <w:jc w:val="left"/>
      </w:pPr>
      <w:r>
        <w:rPr>
          <w:rFonts w:ascii="Nirmala UI" w:hAnsi="Nirmala UI" w:eastAsia="Nirmala UI" w:cs="Nirmala UI"/>
        </w:rPr>
        <w:t>೫೩೩ರಲ್ಲಿ, ಜಸ್ಟಿನಿಯನ್ ಒಂದು ಆಜ್ಞೆಯನ್ನು ಹೊರಡಿಸಿ, ರೋಮನ್ ಸಭೆಯನ್ನು ಎಲ್ಲಾ ಸಭೆಗಳ ತಲೆಯಾಗಿ ಹಾಗೂ ಭ್ರಷ್ಟೋಪದೇಶಿಗಳನ್ನು ತಿದ್ದುವ ಅಧಿಕಾರಿಯಾಗಿ ಗುರುತಿಸಿದನು. ಆ ಕ್ಷಣದಲ್ಲಿ, ಪೈಗನ್ ರೋಮಿನ ಅಧಿಕಾರವು ಪಾಪಾಸ್ತಾನಕ್ಕೆ ಒಪ್ಪಿಸಲ್ಪಟ್ಟಿತ್ತು.</w:t>
      </w:r>
    </w:p>
    <w:p>
      <w:pPr>
        <w:pStyle w:val="ArticleBody"/>
        <w:jc w:val="left"/>
      </w:pPr>
      <w:r>
        <w:rPr>
          <w:rFonts w:ascii="Nirmala UI" w:hAnsi="Nirmala UI" w:eastAsia="Nirmala UI" w:cs="Nirmala UI"/>
        </w:rPr>
        <w:t>ಹನ್ನೆರಡನೇ ವಚನದಲ್ಲಿ, “ಅದು [ಯುನೈಟೆಡ್ ಸ್ಟೇಟ್ಸ್] ತನ್ನ ಮುಂದೆ ಇರುವ ಮೊದಲ ಮೃಗದ ಸಮಸ್ತ ಅಧಿಕಾರವನ್ನು ಕಾರ್ಯಗೊಳಿಸುತ್ತದೆ.” ಪಾಪಪದವಿಯು ಚಲಾಯಿಸಿದ ಆ ಅಧಿಕಾರವನ್ನು, ತನ್ನ ಸೈನಿಕ ಮತ್ತು ಆರ್ಥಿಕ ಬಲವನ್ನು ಪಾಪಪದವಿಗೆ ಸಮರ್ಪಿಸಿದ ಕ್ಲೋವಿಸ್‌ನ ಮೂಲಕ ಪ್ರತಿನಿಧಿಸಲಾಗಿದೆ. ಆದ್ದರಿಂದಲೇ ಕ್ಯಾಥೊಲಿಕ ಧರ್ಮವು ಕ್ಲೋವಿಸ್ ಅನ್ನು “ಕ್ಯಾಥೊಲಿಕ ಸಭೆಯ ಮೊತ್ತಮೊದಲ ಜನಿತನು” ಎಂದು, ಮತ್ತು ಫ್ರಾನ್ಸನ್ನು “ಕ್ಯಾಥೊಲಿಕ ಸಭೆಯ ಹಿರಿಯ ಪುತ್ರಿ” ಎಂದು ಕರೆಯುತ್ತದೆ. ಯುನೈಟೆಡ್ ಸ್ಟೇಟ್ಸ್, ಕ್ರಿ.ಶ. 496ರಲ್ಲಿ ಕ್ಲೋವಿಸ್ ಆರಂಭಿಸಿದ ಅದೇ ಅಶುದ್ಧ ಕಾರ್ಯವನ್ನು ಪಾಪಪದವಿಗಾಗಿ ನೆರವೇರಿಸಲಿದೆ.</w:t>
      </w:r>
    </w:p>
    <w:p>
      <w:pPr>
        <w:pStyle w:val="ArticleBody"/>
        <w:jc w:val="left"/>
      </w:pPr>
      <w:r>
        <w:rPr>
          <w:rFonts w:ascii="Nirmala UI" w:hAnsi="Nirmala UI" w:eastAsia="Nirmala UI" w:cs="Nirmala UI"/>
        </w:rPr>
        <w:t>“ಭೂಮಿಯನ್ನೂ ಅದರಲ್ಲಿ ವಾಸಿಸುವವರನ್ನೂ, ಮಾರಕ ಗಾಯವು ಸ್ವಸ್ಥವಾದ ಮೊದಲನೆಯ ಮೃಗವನ್ನು ಆರಾಧಿಸುವಂತೆ” ಮಾಡಲು ಸಂಯುಕ್ತ ಸಂಸ್ಥಾನಗಳ ಶಕ್ತಿಯನ್ನು ಬಳಸಲಾಗುವುದು. ಭಾನುವಾರವನ್ನು ವಿಶ್ರಾಂತಿಯ ದಿನವೆಂದು ಸ್ವೀಕರಿಸುವಂತೆ ಸಮಸ್ತ ಲೋಕವನ್ನು ಒತ್ತಾಯಿಸಲು ಸಂಯುಕ್ತ ಸಂಸ್ಥಾನಗಳು ತಮ್ಮ ಸೈನಿಕ ಹಾಗೂ ಆರ್ಥಿಕ ಬಲವನ್ನು ಬಳಸುವವು. ತೂರ್‌ನ ವೇಶ್ಯೆ ಶೀಘ್ರದಲ್ಲೇ ಬರಲಿರುವ ಭಾನುವಾರದ ಕಾಯ್ದೆಯ ಸಮಯದಲ್ಲಿ ಮೊದಲು ಭೂಮಿಯ ಮೃಗದೊಂದಿಗೆ ವ್ಯಭಿಚಾರ ಮಾಡುವುದು; ನಂತರ ಅವಳು ಹೊರಟು ಹೋಗಿ ಭೂಮಿಯ ಇತರ ಎಲ್ಲಾ ರಾಜರೊಂದಿಗೆ ವ್ಯಭಿಚಾರ ಮಾಡುವಳು.</w:t>
      </w:r>
    </w:p>
    <w:p>
      <w:pPr>
        <w:pStyle w:val="ArticleBody"/>
        <w:jc w:val="left"/>
      </w:pPr>
      <w:r>
        <w:rPr>
          <w:rFonts w:ascii="Nirmala UI" w:hAnsi="Nirmala UI" w:eastAsia="Nirmala UI" w:cs="Nirmala UI"/>
        </w:rPr>
        <w:t>ಹದಿಮೂರನೇ ವಚನದಲ್ಲಿ, “ಅವನು [ಯುನೈಟೆಡ್ ಸ್ಟೇಟ್ಸ್] ಮಹಾ ಅದ್ಭುತಗಳನ್ನು ಮಾಡುವನು; ಜನರ ಕಣ್ಣೆದುರಿನಲ್ಲಿ ಆಕಾಶದಿಂದ ಭೂಮಿಯ ಮೇಲೆ ಬೆಂಕಿಯನ್ನು ಇಳಿಸುವನಷ್ಟೇ.” ಬೆಂಕಿಯು ಅಪವಿತ್ರ ಸಂದೇಶವನ್ನು ಸೂಚಿಸುತ್ತದೆ. ಪೆಂತೆಕೊಸ್ತಿನ ದಿನದಲ್ಲಿ ಕಾಣಿಸಿಕೊಂಡ ಬೆಂಕಿಯ ನಾಲಗೆಗಳು, ಆ ಸಂದೇಶವನ್ನು ಸಮಸ್ತ ಲೋಕಕ್ಕೆ ಸಾರುವ ಸಾಮರ್ಥ್ಯದೊಂದಿಗೆ ಜೊತೆಯಾದ ಪವಿತ್ರ ಸಂದೇಶವನ್ನು ಸೂಚಿಸುತ್ತವೆ. ಯುನೈಟೆಡ್ ಸ್ಟೇಟ್ಸ್ ಆಕಾಶದಿಂದ ಕೆಳಗೆ ಇಳಿಸುವ ಈ ಬೆಂಕಿಯೂ ಸಹ ಪ್ರತಿಯೊಂದು ಜನಾಂಗದ ಮೇಲೂ, ಪ್ರತಿಯೊಂದು ಭಾಷೆಯ ಮೇಲೂ ಪರಿಣಾಮ ಬೀರುವದು.</w:t>
      </w:r>
    </w:p>
    <w:p>
      <w:pPr>
        <w:pStyle w:val="ArticleBody"/>
        <w:jc w:val="left"/>
      </w:pPr>
      <w:r>
        <w:rPr>
          <w:rFonts w:ascii="Nirmala UI" w:hAnsi="Nirmala UI" w:eastAsia="Nirmala UI" w:cs="Nirmala UI"/>
        </w:rPr>
        <w:t>ಹದಿನಾಲ್ಕನೇ ವಚನದಲ್ಲಿ, “ಮೃಗದ ಸಮ್ಮುಖದಲ್ಲಿ [ಯುನೈಟೆಡ್ ಸ್ಟೇಟ್ಸ್] ಮಾಡಲು ಅಧಿಕಾರ ಹೊಂದಿದ್ದ ಆ ಅದ್ಭುತಗಳ ಮೂಲಕ ಭೂಮಿಯ ಮೇಲೆ ವಾಸಿಸುವವರನ್ನು” ಯುನೈಟೆಡ್ ಸ್ಟೇಟ್ಸ್ ಮೋಸಗೊಳಿಸುತ್ತದೆ; “ಕತ್ತಿಯಿಂದ ಗಾಯಗೊಂಡಿದ್ದರೂ ಜೀವಂತವಾಗಿದ್ದ ಆ ಮೃಗಕ್ಕೆ ಒಂದು ಪ್ರತಿರೂಪವನ್ನು ನಿರ್ಮಿಸಬೇಕೆಂದು ಭೂಮಿಯ ಮೇಲೆ ವಾಸಿಸುವವರಿಗೆ” ಅದು ಹೇಳುತ್ತದೆ. ಲೋಕವನ್ನು ಯುನೈಟೆಡ್ ಸ್ಟೇಟ್ಸ್ ಮೂಲಕ ಮೋಸಗೊಳಿಸಲು ಬಳಸಲ್ಪಡುವ ಈ ವಂಚನೆ, ಹಿಂದಿನ ವಚನದಲ್ಲಿ ಆಕಾಶದಿಂದ ಇಳಿದ ಬೆಂಕಿಯಿಂದ ಪ್ರತಿನಿಧಿಸಲ್ಪಟ್ಟಿದೆ. ಆಕಾಶದಿಂದ ಬಂದ ಬೆಂಕಿಯು ಅದ್ಭುತಗಳನ್ನು ಉಂಟುಮಾಡುತ್ತದೆ; ಆ ಅದ್ಭುತಗಳನ್ನು ಯುನೈಟೆಡ್ ಸ್ಟೇಟ್ಸ್ ಲೋಕಕ್ಕೆ ಆದೇಶಿಸಲು ಬಳಸುತ್ತದೆ, ಅಂದರೆ ಸಭೆಯೂ ರಾಜ್ಯವೂ ಒಂದಾಗಿರುವ, ಮತ್ತು ಆ ಸಂಬಂಧದಲ್ಲಿ ಸಭೆಯೇ ನಿಯಂತ್ರಣ ಹೊಂದಿರುವ, ಏಕ-ಲೋಕ ಸರ್ಕಾರವನ್ನು ಸ್ಥಾಪಿಸಬೇಕೆಂದು ಆದೇಶಿಸುತ್ತದೆ.</w:t>
      </w:r>
    </w:p>
    <w:p>
      <w:pPr>
        <w:pStyle w:val="ArticleBody"/>
        <w:jc w:val="left"/>
      </w:pPr>
      <w:r>
        <w:rPr>
          <w:rFonts w:ascii="Nirmala UI" w:hAnsi="Nirmala UI" w:eastAsia="Nirmala UI" w:cs="Nirmala UI"/>
        </w:rPr>
        <w:t>ಎಲೀಯನು ಎಬ್ಬಿಸಲ್ಪಟ್ಟಾಗ, ಅಹಾಬ್ ಮತ್ತು ಈಜೆಬೆಲರ ಸಂಬಂಧವು ಪ್ರತಿನಿಧಿಸಿದ್ದದ್ದು ಇದೇ. ಕರ್ಮೇಲ ಪರ್ವತದಲ್ಲಿ ಎಲೀಯನ ಸಮರವು, 1840ರಿಂದ 1844ರವರೆಗೆ ನಡೆದ ಮೊದಲನೆಯ ದೂತನ ಚಳವಳಿಯ ಅವಧಿಯಲ್ಲಿ, ಯುನೈಟೆಡ್ ಸ್ಟೇಟ್ಸ್‌ನ ಆರಂಭಕಾಲದಲ್ಲಿ ನೆರವೇರಿತು; ಇದರ ಉದ್ದೇಶವು ಪ್ರೊಟೆಸ್ಟಾಂಟಿಸಂನ ಸತ್ಯ ಪ್ರವಾದಿಯನ್ನು, ಪ್ರೊಟೆಸ್ಟಾಂಟಿಸಂನ ಎಲ್ಲಾ ಸುಳ್ಳು ಪ್ರವಾದಿಗಳಿಂದ ಪ್ರತ್ಯೇಕಿಸಿ ಗುರುತಿಸುವುದಾಗಿತ್ತು.</w:t>
      </w:r>
    </w:p>
    <w:p>
      <w:pPr>
        <w:pStyle w:val="ArticleBody"/>
        <w:jc w:val="left"/>
      </w:pPr>
      <w:r>
        <w:rPr>
          <w:rFonts w:ascii="Nirmala UI" w:hAnsi="Nirmala UI" w:eastAsia="Nirmala UI" w:cs="Nirmala UI"/>
        </w:rPr>
        <w:t>2001ರ ಸೆಪ್ಟೆಂಬರ್ 11ರಂದು ಆರಂಭಗೊಂಡು ಶೀಘ್ರದಲ್ಲೇ ಬರುವ ಭಾನುವಾರದ ಕಾನೂನಿನಲ್ಲಿ ಅಂತ್ಯಗೊಳ್ಳುವ ಮೃಗದ ಪ್ರತಿಮೆಯ ರೂಪುಗೊಳಿಸುವಿಕೆಯ ಪರೀಕ್ಷೆಯ ಸಮಯದಲ್ಲಿ, ಸಂಯುಕ್ತ ಸಂಸ್ಥಾನಗಳ ಅಂತ್ಯದ ಘಟ್ಟದಲ್ಲಿ ಇದು ಮತ್ತೆ ನೆರವೇರಿಸಲ್ಪಡುತ್ತದೆ.</w:t>
      </w:r>
    </w:p>
    <w:p>
      <w:pPr>
        <w:pStyle w:val="ArticleBody"/>
        <w:jc w:val="left"/>
      </w:pPr>
      <w:r>
        <w:rPr>
          <w:rFonts w:ascii="Nirmala UI" w:hAnsi="Nirmala UI" w:eastAsia="Nirmala UI" w:cs="Nirmala UI"/>
        </w:rPr>
        <w:t>ಕರ್ತನ ಮಹಾ ಭಯಂಕರ ದಿನಕ್ಕೆ ಮೊದಲು, ಅಂದರೆ ಆ ಏಳು ಕೊನೆಯ ಕೇಡಿನ ಮಳೆಗಳಿಗಿಂತ ಮುನ್ನ, ಏಲೀಯನ ಪರಿಪೂರ್ಣ ನೆರವೇರಿಕೆ ಸಂಭವಿಸುತ್ತದೆ. ಆದಕಾರಣ, ಕಾರ್ಮೇಲ ಪರ್ವತ, ಏಲೀಯ, ಆಹಾಬ ಮತ್ತು ಯೆಜಬೆಲ್ ಇವುಗಳು, ಕ್ಯಾಥೋಲಿಕ್ ಚರ್ಚಿನ ಅಧೀನದಲ್ಲಿ ಆಳಲ್ಪಡುವ ಸಂಯುಕ್ತ ರಾಷ್ಟ್ರಗಳ ಏಕ-ಲೋಕ ಸರ್ಕಾರವನ್ನು ಭೂಮಂಡಲವೇ ಅಂಗೀಕರಿಸುವಂತೆ ಅಮೇರಿಕಾ ಸಂಯುಕ್ತ ಸಂಸ್ಥಾನವು ಬಲವಂತಗೊಳಿಸುವ ಕಾರ್ಯದಲ್ಲಿ ಪ್ರತಿನಿಧಿಸಲ್ಪಟ್ಟಿವೆ. ಅಮೇರಿಕಾ ಸಂಯುಕ್ತ ಸಂಸ್ಥಾನವು ಈ ಕೃತ್ಯವನ್ನು ತನ್ನ ಸೈನಿಕ ಬಲ, ತನ್ನ ಆರ್ಥಿಕ ಶಕ್ತಿ, ಮತ್ತು ಜಾಗತಿಕ ಜಾಲದ “ಮಾಹಿತಿ ಸೂಪರ್ ಹೈವೇ” ಎಂದು ಕರೆಯಲ್ಪಡುವುದರಿಂದ ಪ್ರತಿನಿಧಿಸಲ್ಪಡುವ, ತಾನು ನಿರ್ದೇಶಿಸಿ ನಿಯಂತ್ರಿಸುವ ಭ್ರಷ್ಟಗೊಳಿಸಲ್ಪಟ್ಟ ಮೋಹಕ ಸಂವಹನಗಳ ಮೂಲಕ ಸಾಧಿಸುತ್ತದೆ.</w:t>
      </w:r>
    </w:p>
    <w:p>
      <w:pPr>
        <w:pStyle w:val="ArticleBody"/>
        <w:jc w:val="left"/>
      </w:pPr>
      <w:r>
        <w:rPr>
          <w:rFonts w:ascii="Nirmala UI" w:hAnsi="Nirmala UI" w:eastAsia="Nirmala UI" w:cs="Nirmala UI"/>
        </w:rPr>
        <w:t>ಹದಿನೈದನೇ ವಚನದಲ್ಲಿ, “ಆ [ಯುನೈಟೆಡ್ ಸ್ಟೇಟ್ಸ್] ಮೃಗದ ಪ್ರತಿಮೆಗೆ ಪ್ರಾಣವನ್ನು ಕೊಡುವ ಅಧಿಕಾರವಿತ್ತು; ಮೃಗದ ಪ್ರತಿಮೆಯು ಮಾತನಾಡುವಂತಾಗಿಯೂ, ಮೃಗದ ಪ್ರತಿಮೆಯನ್ನು ಆರಾಧಿಸದವರೆಲ್ಲರನ್ನು ಕೊಲ್ಲಬೇಕೆಂದು ಆಜ್ಞಾಪಿಸುವಂತಾಗಿಯೂ” ಎಂದು ನಮಗೆ ತಿಳಿಸಲಾಗಿದೆ. ಆ ಸಮಯದಲ್ಲಿ ಸಂಯುಕ್ತ ರಾಷ್ಟ್ರಗಳ ಪ್ರಮುಖ ರಾಜನನ್ನು ಪ್ರತಿನಿಧಿಸುತ್ತಿದ್ದ ಯುನೈಟೆಡ್ ಸ್ಟೇಟ್ಸ್‌ನ ಸೈನಿಕ ಬಲದಿಂದ ಉಂಟಾಗುವ ಮರಣದ ಬೆದರಿಕೆ, ಸಂಯುಕ್ತ ರಾಷ್ಟ್ರಗಳ ಏಕ-ವಿಶ್ವ ಸರ್ಕಾರಕ್ಕೆ ಮಾತನಾಡುವ ಶಕ್ತಿಯನ್ನು ನೀಡುತ್ತದೆ. ಮಾತನಾಡುವ ಕ್ರಿಯೆ ಶಾಸನಾತ್ಮಕ ಮತ್ತು ನ್ಯಾಯಾಂಗ ಅಧಿಕಾರಗಳ ಮೂಲಕ ನೆರವೇರುತ್ತದೆ. ಸಂಯುಕ್ತ ರಾಷ್ಟ್ರಗಳ ಶಾಸನಾಂಗವು ನ್ಯೂಯಾರ್ಕ್‌ನಲ್ಲಿ ಇದ್ದು, ಸಂಯುಕ್ತ ರಾಷ್ಟ್ರಗಳ ನ್ಯಾಯಾಂಗ ಶಾಖೆಯು ನೆದರ್‌ಲ್ಯಾಂಡ್ಸ್‌ನ ಹೇಗ್‌ನಲ್ಲಿ ಇದೆ. ಹೇಗ್ ಹಳೆಯ ಲೋಕವನ್ನು ಪ್ರತಿನಿಧಿಸುತ್ತದೆ, ಮತ್ತು ನ್ಯೂಯಾರ್ಕ್ ಹೊಸ ಲೋಕವನ್ನು ಪ್ರತಿನಿಧಿಸುತ್ತದೆ. ಯುನೈಟೆಡ್ ಸ್ಟೇಟ್ಸ್ ಮತ್ತು ನೆದರ್‌ಲ್ಯಾಂಡ್ಸ್ ಎರಡೂ ಸಹ ಸ್ವಾತಂತ್ರ್ಯ ಮತ್ತು ವಿಮೋಚನೆಯ ಪ್ರಮುಖ ರಕ್ಷಕರಾಗಿ ವಿಶಿಷ್ಟವಾಗಿ ಹೊರಹೊಮ್ಮಿದ್ದ ಭೂತಕಾಲದ ಇತಿಹಾಸಗಳನ್ನು ಹೊಂದಿವೆ; ಆದರೆ ಎರಡೂ ತಮ್ಮ ತಮ್ಮ ಇತಿಹಾಸಗಳನ್ನು—ಡ್ರಾಗನ್‌ನಂತೆ ಮಾತನಾಡುತ್ತಾ—ಅಂತ್ಯಗೊಳಿಸುತ್ತವೆ.</w:t>
      </w:r>
    </w:p>
    <w:p>
      <w:pPr>
        <w:pStyle w:val="ArticleScripture"/>
        <w:jc w:val="left"/>
      </w:pPr>
      <w:r>
        <w:rPr>
          <w:rFonts w:ascii="Nirmala UI" w:hAnsi="Nirmala UI" w:eastAsia="Nirmala UI" w:cs="Nirmala UI"/>
        </w:rPr>
        <w:t>“ಕ್ರೈಸ್ತಲೋಕದಾದ್ಯಂತ ಸಬ್ಬತ್ತಿನ ದಿನವು ವಿಶೇಷ ವಿವಾದದ ವಿಷಯವಾಗಿರುವದರಿಂದ, ಮತ್ತು ಭಾನುವಾರದ ಆಚರಣೆಯನ್ನು ಬಲಾತ್ಕಾರವಾಗಿ ಜಾರಿಗೊಳಿಸಲು ಧಾರ್ಮಿಕ ಹಾಗೂ ಲೌಕಿಕ ಅಧಿಕಾರಿಗಳು ಒಂದಾಗಿರುವದರಿಂದ, ಜನಪ್ರಿಯ ಬೇಡಿಕೆಗೆ ತಲೆಬಾಗಲು ಒಂದು ಸಣ್ಣ ಅಲ್ಪಸಂಖ್ಯಾತ ವರ್ಗವು ತೋರಿಸುವ ದೃಢ ನಿರಾಕರಣೆ ಅವರನ್ನು ಸಾರ್ವತ್ರಿಕ ಶಾಪಘಾತದ ಗುರಿಗಳನ್ನಾಗಿ ಮಾಡುವುದು.... ಮತ್ತು ಕೊನೆಗೆ, ನಾಲ್ಕನೇ ಆಜ್ಞೆಯ ಸಬ್ಬತ್ತನ್ನು ಪವಿತ್ರವಾಗಿ ಆಚರಿಸುವವರ ವಿರುದ್ಧ ಒಂದು ಆದೇಶ ಹೊರಡಿಸಲಾಗುವುದು; ಅದರಲ್ಲಿ ಅವರು ಅತ್ಯಂತ ಕಠಿಣ ದಂಡನೆಗೆ ಪಾತ್ರರಾಗಿದ್ದಾರೆಂದು ಘೋಷಿಸಿ, ನಿರ್ದಿಷ್ಟವಾದ ಒಂದು ಅವಧಿಯ ನಂತರ ಅವರನ್ನು ಕೊಲ್ಲುವ ಸ್ವಾತಂತ್ರ್ಯವನ್ನು ಜನರಿಗೆ ನೀಡಲಾಗುವುದು. ಹಳೆಯ ಲೋಕದಲ್ಲಿ ರೋಮನ್ ಮತಸಂಸ್ಥೆಯೂ ಹೊಸ ಲೋಕದಲ್ಲಿ ಧರ್ಮಭ್ರಷ್ಟ ಪ್ರೊಟೆಸ್ಟಾಂಟಿಸ್ಮೂ ದೇವರ ಎಲ್ಲಾ ವಿಧಿಗಳನ್ನು ಮಾನಿಸುವವರ ವಿರುದ್ಧ ಇದೇ ರೀತಿಯ ಮಾರ್ಗವನ್ನು ಅನುಸರಿಸುವವು.”</w:t>
      </w:r>
    </w:p>
    <w:p>
      <w:pPr>
        <w:pStyle w:val="ArticleScripture"/>
        <w:jc w:val="left"/>
      </w:pPr>
      <w:r>
        <w:rPr>
          <w:rFonts w:ascii="Nirmala UI" w:hAnsi="Nirmala UI" w:eastAsia="Nirmala UI" w:cs="Nirmala UI"/>
        </w:rPr>
        <w:t>“ಆಗ ದೇವರ ಜನರು ಪ್ರವಾದಿಯು ಯಾಕೋಬನ ಸಂಕಟಕಾಲವೆಂದು ವರ್ಣಿಸಿರುವ ಆ ಕ್ಲೇಶ ಮತ್ತು ವಿಪತ್ತಿನ ದೃಶ್ಯಗಳಲ್ಲಿ ತಳ್ಳಲ್ಪಡುವರು.” The Great Controversy, 615, 616.</w:t>
      </w:r>
    </w:p>
    <w:p>
      <w:pPr>
        <w:pStyle w:val="ArticleBody"/>
        <w:jc w:val="left"/>
      </w:pPr>
      <w:r>
        <w:rPr>
          <w:rFonts w:ascii="Nirmala UI" w:hAnsi="Nirmala UI" w:eastAsia="Nirmala UI" w:cs="Nirmala UI"/>
        </w:rPr>
        <w:t>ಹದಿನಾರನೇ ಮತ್ತು ಹದಿನೇಳನೇ ವಚನಗಳಲ್ಲಿ, ಮೃಗದ ಪ್ರತಿಮೆಯನ್ನು ಸ್ಥಾಪಿಸಿ ಅದಕ್ಕೆ ಮಾತನಾಡುವ ಶಕ್ತಿಯನ್ನು ನೀಡಿದ ನಂತರ, “[ಯುನೈಟೆಡ್ ಸ್ಟೇಟ್ಸ್] ಸಣ್ಣವರಾಗಲಿ ದೊಡ್ಡವರಾಗಲಿ, ಧನಿಕರಾಗಲಿ ದರಿದ್ರರಾಗಲಿ, ಸ್ವತಂತ್ರರಾಗಲಿ ದಾಸರಾಗಲಿ, ಎಲ್ಲರಿಗೂ ತಮ್ಮ ಬಲಗೈಯಲ್ಲಾಗಲಿ ಅಥವಾ ತಮ್ಮ ನೆತ್ತಿಗಳಲ್ಲಾಗಲಿ ಒಂದು ಗುರುತನ್ನು ಸ್ವೀಕರಿಸುವಂತೆ ಮಾಡುತ್ತದೆ; ಮತ್ತು ಆ ಗುರುತು, ಅಥವಾ ಮೃಗದ ಹೆಸರು, ಅಥವಾ ಅದರ ಹೆಸರಿನ ಸಂಖ್ಯೆಯನ್ನು ಹೊಂದಿರುವವನ ಹೊರತು ಬೇರೆ ಯಾರೂ ಕೊಳ್ಳಲೂ ಮಾರಲೂ ಆಗದಂತೆ ಮಾಡುತ್ತದೆ.”</w:t>
      </w:r>
    </w:p>
    <w:p>
      <w:pPr>
        <w:pStyle w:val="ArticleBody"/>
        <w:jc w:val="left"/>
      </w:pPr>
      <w:r>
        <w:rPr>
          <w:rFonts w:ascii="Nirmala UI" w:hAnsi="Nirmala UI" w:eastAsia="Nirmala UI" w:cs="Nirmala UI"/>
        </w:rPr>
        <w:t>ಮೃಗದ ಪ್ರತಿಮೆಯ ರೂಪುಗೊಳಿಸುವಿಕೆಯೇ ಮೃಗದ ಗುರುತಿನ ಪರೀಕ್ಷೆಗೆ ಪೂರ್ವವಾಗಿರುವ ಪರೀಕ್ಷೆಯಾಗಿದೆ. ಮೃಗದ ಪ್ರತಿಮೆಯ ರೂಪುಗೊಳಿಸುವಿಕೆಯಿಂದ ಪ್ರತಿನಿಧಿಸಲ್ಪಡುವ ಪರೀಕ್ಷೆಯಲ್ಲಿ ನಾವು ಉತ್ತೀರ್ಣರಾಗದಿದ್ದರೆ, ಮೃಗದ ಗುರುತಿನ ಪರೀಕ್ಷೆಯಲ್ಲಿ ನಾವು ವಿಫಲರಾಗುವೆವು. ಅವು ಎರಡು ವಿಭಿನ್ನ ಪರೀಕ್ಷೆಗಳು; ಮತ್ತು ಅವು ಎರಡು ವಿಭಿನ್ನ ವಿಧಗಳ ಪರೀಕ್ಷೆಗಳಾಗಿವೆ.</w:t>
      </w:r>
    </w:p>
    <w:p>
      <w:pPr>
        <w:pStyle w:val="ArticleBody"/>
        <w:jc w:val="left"/>
      </w:pPr>
      <w:r>
        <w:rPr>
          <w:rFonts w:ascii="Nirmala UI" w:hAnsi="Nirmala UI" w:eastAsia="Nirmala UI" w:cs="Nirmala UI"/>
        </w:rPr>
        <w:t>2001ರ ಸೆಪ್ಟೆಂಬರ್ 11ರಂದು ಆರಂಭವಾದ ಮೃಗದ ಪ್ರತಿಮೆಯ ರೂಪುಗೊಳಿಸುವಿಕೆಯು ಕೃಪಾಕಾಲದ ಸಮಾಪ್ತಿ ಸಂಭವಿಸಲಿರುವದೆಂಬ ಪ್ರವಾದನಾತ್ಮಕ ಎಚ್ಚರಿಕೆಯಾಗಿದೆ. ಅದು ಕರ್ಮೇಲ ಪರ್ವತವು ಅತಿಸಮೀಪದ ದಿಗಂತದಲ್ಲಿ ಇರುವುದನ್ನು ಗುರುತಿಸುವ ಎಲೀಯನ ಸಂದೇಶವಾಗಿದ್ದು, ಅಂತಿಮ ಕರೆಯು ಹೊರಡಿಸಲ್ಪಡುವ ಮೊದಲು ದೇವರ ಜನರು ಸ್ವಭಾವದ ಎಣ್ಣೆ, ಪವಿತ್ರಾತ್ಮನ ಎಣ್ಣೆ, ಮತ್ತು ಮಧ್ಯರಾತ್ರಿಯ ಕೂಗಿನ ಸಂದೇಶದ ಎಣ್ಣೆಯನ್ನು ಭದ್ರಪಡಿಸಿಕೊಳ್ಳಬೇಕೆಂದು ಸೂಚಿಸುತ್ತದೆ. ಅವರು ಎಚ್ಚರಗೊಳ್ಳಬೇಕಾಗಿದೆ; ಹೀಗೆ ಎಲೀಯನು ಅವರಿಗೆ, “ಎರಡು ಅಭಿಪ್ರಾಯಗಳ ನಡುವೆ ನೀವು ಎಷ್ಟು ಕಾಲ ತೊಳಲಾಡುವಿರಿ?” ಎಂದು ಕೇಳುವಾಗ—ಅವರು ಮಾತಿಲ್ಲದವರಾಗಿರಬಾರದು; ಏಕೆಂದರೆ ಆಗ ಮಾತಿಲ್ಲದವರಾಗಿರುವುದು ಮೃಗದ ಗುರುತನ್ನು ಸ್ವೀಕರಿಸುವುದಕ್ಕೆ ಸಮಾನವಾಗಿದೆ. ಮೃಗದ ಪ್ರತಿಮೆಯ ಪರೀಕ್ಷೆಯು ನ್ಯಾಯತೀರ್ಪಿನ ಸಮಾಪ್ತಿಯನ್ನು ಪ್ರಕಟಿಸುವ ಸಂದೇಶವನ್ನು ಅರ್ಥಮಾಡಿಕೊಳ್ಳುವ ಕಾರ್ಯವನ್ನು ಪ್ರತಿನಿಧಿಸುತ್ತದೆ; ಹೇಗೆಂದರೆ ಮಿಲ್ಲರೈಟರ ಸಂದೇಶವು ನ್ಯಾಯತೀರ್ಪಿನ ಆರಂಭವನ್ನು ಪ್ರಕಟಿಸಿತ್ತು.</w:t>
      </w:r>
    </w:p>
    <w:p>
      <w:pPr>
        <w:pStyle w:val="ArticleBody"/>
        <w:jc w:val="left"/>
      </w:pPr>
      <w:r>
        <w:rPr>
          <w:rFonts w:ascii="Nirmala UI" w:hAnsi="Nirmala UI" w:eastAsia="Nirmala UI" w:cs="Nirmala UI"/>
        </w:rPr>
        <w:t>ಮೃಗದ ಗುರುತು ಪರೀಕ್ಷೆಯಲ್ಲಿ ಯಾವ ಆಯ್ಕೆಯೂ ಒಳಗೊಂಡಿಲ್ಲ; ಏಕೆಂದರೆ ಅದರಲ್ಲಿ ಅನುಗ್ರಹಕಾಲದ ಯಾವ ಅಂಶವೂ ಇರುವುದಿಲ್ಲ. ಅದು ಒಂದು ಕಾಲಬಿಂದು, ಕಾಲಾವಧಿಯಲ್ಲ. ಅದು ಒಂದು ಸಂಕಟ; ಆದ್ದರಿಂದ, ಅದು ಭಾನುವಾರದ ಕಾನೂನಿನ ಸಂದರ್ಭದಲ್ಲಿ ಅಹಾಬನಿಂದ ಕರ್ಮೇಲ ಪರ್ವತಕ್ಕೆ ಕರೆಯಲ್ಪಟ್ಟ ಆ ಇಸ್ರಾಯೇಲರ ಸ್ವಭಾವವನ್ನು ಗುರುತಿಸುವ ಒಂದು ಲಿಟ್ಮಸ್ ಪರೀಕ್ಷೆಯಾಗಿದೆ. ಆಗ ಅವರು ಅದಕ್ಕಿಂತ ಮುಂಚಿನ ಕಾಲಾವಧಿಯಲ್ಲಿ ತಾವು ಬೆಳೆಸಿಕೊಂಡಿರುವ ಸ್ವಭಾವವನ್ನು ಪ್ರದರ್ಶಿಸುವರು; ಆ ಕಾಲಾವಧಿಯನ್ನು ಪ್ರವಾದಿತ್ವದ ದೃಷ್ಟಿಯಿಂದ ಮೃಗದ ಪ್ರತಿಮೆಯ ಪರೀಕ್ಷೆ ಎಂದು ಕರೆಯಲಾಗುತ್ತದೆ.</w:t>
      </w:r>
    </w:p>
    <w:p>
      <w:pPr>
        <w:pStyle w:val="ArticleScripture"/>
        <w:jc w:val="left"/>
      </w:pPr>
      <w:r>
        <w:rPr>
          <w:rFonts w:ascii="Nirmala UI" w:hAnsi="Nirmala UI" w:eastAsia="Nirmala UI" w:cs="Nirmala UI"/>
        </w:rPr>
        <w:t>ಆದಕಾರಣ, ಪವಿತ್ರಾತ್ಮನು ಹೇಳುವಂತೆ, “ಇಂದು ನೀವು ಆತನ ಸ್ವರವನ್ನು ಕೇಳುವವರಾದರೆ, ಅರಣ್ಯದಲ್ಲಿನ ಪರೀಕ್ಷೆಯ ದಿನದಲ್ಲಿ, ಕೆರಳಿಸುವ ಸಂದರ್ಭದಲ್ಲಿ ನಡೆದಂತೆಯೇ ನಿಮ್ಮ ಹೃದಯಗಳನ್ನು ಕಠಿಣಪಡಿಸಬೇಡಿರಿ. ಅಲ್ಲಿ ನಿಮ್ಮ ಪಿತೃಗಳು ನನ್ನನ್ನು ಪರೀಕ್ಷಿಸಿದರು, ನನ್ನನ್ನು ಸಾಬೀತುಮಾಡಲು ಮುಂದಾದರು, ಮತ್ತು ನಲವತ್ತು ವರ್ಷಗಳ ಕಾಲ ನನ್ನ ಕಾರ್ಯಗಳನ್ನು ಕಂಡರು. ಆದಕಾರಣ ನಾನು ಆ ಪೀಳಿಗೆಯವರ ಮೇಲೆ ಬೇಸರಗೊಂಡು, ‘ಇವರು ಸದಾ ತಮ್ಮ ಹೃದಯದಲ್ಲಿ ತಪ್ಪಿಹೋಗುತ್ತಾರೆ; ನನ್ನ ಮಾರ್ಗಗಳನ್ನು ಅವರು ತಿಳಿದುಕೊಂಡಿಲ್ಲ’ ಎಂದು ಹೇಳಿದೆನು. ಹೀಗಾಗಿ ನಾನು ನನ್ನ ಕೋಪದಲ್ಲಿ ಪ್ರಮಾಣವಿಟ್ಟು, ‘ಅವರು ನನ್ನ ವಿಶ್ರಾಂತಿಗೆ ಪ್ರವೇಶಿಸುವುದಿಲ್ಲ’ ಎಂದೆನು.” ಸಹೋದರರೇ, ನಿಮ್ಮಲ್ಲಿ ಯಾರಲ್ಲಾದರೂ ಜೀವಂತ ದೇವರಿಂದ ದೂರವಾಗುವಂತೆ ಮಾಡುವ ಅವಿಶ್ವಾಸದ ದುಷ್ಟ ಹೃದಯವು ಇರುವದೋ ಎಂದು ಎಚ್ಚರಿಕೆಯಿಂದಿರಿ. ಆದರೆ “ಇಂದು” ಎಂದು ಕರೆಯಲ್ಪಡುವ ಕಾಲವಿರುವ ತನಕ ಪ್ರತಿದಿನ ಒಬ್ಬರನ್ನೊಬ್ಬರು ಪ್ರೋತ್ಸಾಹಿಸಿರಿ; ಇಲ್ಲವಾದರೆ ನಿಮ್ಮಲ್ಲಿ ಯಾರಾದರೂ ಪಾಪದ ಮೋಸದಿಂದ ಕಠಿಣರಾಗುವರು. ಏಕೆಂದರೆ ನಾವು ನಮ್ಮ ಭರವಸೆಯ ಆದಿಯನ್ನು ಅಂತ್ಯವರೆಗೆ ದೃಢವಾಗಿ ಹಿಡಿದುಕೊಂಡಿದ್ದರೆ, ಕ್ರಿಸ್ತನ ಪಾಲುಗಾರರಾಗಿದ್ದೇವೆ; ಹೇಳಲ್ಪಟ್ಟಿರುವದೇನೆಂದರೆ, “ಇಂದು ನೀವು ಆತನ ಸ್ವರವನ್ನು ಕೇಳುವವರಾದರೆ, ಕೆರಳಿಸುವ ಸಂದರ್ಭದಲ್ಲಿ ನಡೆದಂತೆಯೇ ನಿಮ್ಮ ಹೃದಯಗಳನ್ನು ಕಠಿಣಪಡಿಸಬೇಡಿರಿ.” ಇಬ್ರಿಯರಿಗೆ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ಹನ್ನೆರಡು</dc:title>
  <dc:subject>ಎರಡು ಪರೀಕ್ಷೆಗಳು</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