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ಹದಿಮೂರು</w:t>
      </w:r>
    </w:p>
    <w:p>
      <w:pPr>
        <w:pStyle w:val="ArticleSubtitle"/>
        <w:jc w:val="left"/>
      </w:pPr>
      <w:r>
        <w:rPr>
          <w:rFonts w:ascii="Nirmala UI" w:hAnsi="Nirmala UI" w:eastAsia="Nirmala UI" w:cs="Nirmala UI"/>
        </w:rPr>
        <w:t>ಸ್ವರ್ಗದಲ್ಲಿನ ಯುದ್ಧ ಮತ್ತು ಅಂತ್ಯದಿನಗಳು: ಪ್ರಕಟಣೆ 12 ಮತ್ತು 13ರಿಂದ ಪ್ರವಾದನಾತ್ಮಕ ಕಾಲರೇಖೆಯ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ನಾವು ಪ್ರಕಟನೆ ಪುಸ್ತಕದ ಹನ್ನೆರಡನೇ ಅಧ್ಯಾಯದಲ್ಲಿ ವಿವರಿಸಲ್ಪಟ್ಟಿರುವ ಪರಲೋಕದಲ್ಲಿನ ಯುದ್ಧವನ್ನು ಗುರುತಿಸುತ್ತ ಬಂದಿದ್ದೇವೆ. ಕ್ರಿಸ್ತನ ಸ್ವಭಾವವು ಆಲ್ಫಾ ಮತ್ತು ಓಮೇಗಾ ಎಂಬ ತತ್ತ್ವವನ್ನು ಅನ್ವಯಿಸಿ, ಹನ್ನೆರಡನೇ ಅಧ್ಯಾಯದಲ್ಲಿರುವ ಪರಲೋಕದಲ್ಲಿನ ಯುದ್ಧವನ್ನು “ಅಂತ್ಯದ ದಿನಗಳಲ್ಲಿ” ಸಂಭವಿಸುವ ಪರಲೋಕದಲ್ಲಿನ ಯುದ್ಧದ ಒಂದು ಆದರ್ಶರೂಪವಾಗಿ ನಾವು ಪರಿಗಣಿಸಿದ್ದೇವೆ. “ಅಂತ್ಯದ ದಿನಗಳು” ಎಂಬ ಅಭಿವ್ಯಕ್ತಿ ಬೈಬಲ್ಲಿನಲ್ಲಿ ಹಾಗೂ ಪ್ರವಾದನೆಯ ಆತ್ಮದ ಬರಹಗಳಲ್ಲಿ, ತನಿಖಾತ್ಮಕ ನ್ಯಾಯತೀರ್ಪಿನ ಕೊನೆಯ ದಿನಗಳನ್ನು ಸೂಚಿಸುತ್ತದೆ.</w:t>
      </w:r>
    </w:p>
    <w:p>
      <w:pPr>
        <w:pStyle w:val="ArticleBody"/>
        <w:jc w:val="left"/>
      </w:pPr>
      <w:r>
        <w:rPr>
          <w:rFonts w:ascii="Nirmala UI" w:hAnsi="Nirmala UI" w:eastAsia="Nirmala UI" w:cs="Nirmala UI"/>
        </w:rPr>
        <w:t>ನಾವು ಹನ್ನೆರಡನೇ ಮತ್ತು ಹದಿಮೂರನೇ ಅಧ್ಯಾಯಗಳ ಮೂರು ಸೈತಾನಿಕ ಶಕ್ತಿಗಳನ್ನು, ಭೂತಕಾಲದ ಇತಿಹಾಸದಲ್ಲಿ ತಮ್ಮ ಪರಿಪೂರ್ಣತೆಯನ್ನು ಕಂಡುಕೊಳ್ಳುವ ಶಕ್ತಿಗಳೆಂದು ಅಲ್ಲ, ಆದರೆ ಲೋಕವನ್ನು ಆರ್ಮಗೆದ್ದೋನಿನ ಕಡೆಗೆ ನಡೆಸುವ ಆ ಶಕ್ತಿಗಳ ಆಧುನಿಕ ಪರಿಪೂರ್ಣತೆಯೆಂದು ಗುರುತಿಸಿದ್ದೇವೆ. ಹನ್ನೆರಡನೇ ಅಧ್ಯಾಯದ ಅಜಗರು ವಿಶ್ವಸಂಸ್ಥೆಯಾಗಿದೆ; ಅಮೇರಿಕಾ ಸಂಯುಕ್ತ ಸಂಸ್ಥಾನದಲ್ಲಿ ಭಾನುವಾರ ನಿಯಮದ ಸಂದರ್ಭದಲ್ಲಿ ಪುನರುತ್ಥಾನಗೊಳ್ಳಲಿರುವ ಕ್ಯಾಥೋಲಿಕ್ ಸಭೆಯು ಹದಿಮೂರನೇ ಅಧ್ಯಾಯದ ಸಮುದ್ರಮೃಗವಾಗಿದೆ; ಮತ್ತು ಎರಡು ಕೊಂಬುಗಳಿರುವ ಭೂಮೃಗವು ಅಮೇರಿಕಾ ಸಂಯುಕ್ತ ಸಂಸ್ಥಾನವಾಗಿದೆ.</w:t>
      </w:r>
    </w:p>
    <w:p>
      <w:pPr>
        <w:pStyle w:val="ArticleBody"/>
        <w:jc w:val="left"/>
      </w:pPr>
      <w:r>
        <w:rPr>
          <w:rFonts w:ascii="Nirmala UI" w:hAnsi="Nirmala UI" w:eastAsia="Nirmala UI" w:cs="Nirmala UI"/>
        </w:rPr>
        <w:t>ಪ್ರಕಟನೆ ಪುಸ್ತಕದ ಹನ್ನೆರಡನೇ ಅಧ್ಯಾಯದಲ್ಲಿ ಸಾಮಾನ್ಯವಾಗಿ ಪರಲೋಕದಲ್ಲಿ ಲೂಸಿಫರನ ದ್ರೋಹದ ಪ್ರತಿನಿಧಿತ್ವವೆಂದು ಮಾತ್ರ ಅರ್ಥೈಸಲ್ಪಡುವ ಯುದ್ಧವು, ವಾಸ್ತವದಲ್ಲಿ ಭೌಮಿಕ ಆಕಾಶಮಂಡಲಗಳಲ್ಲಿ ಸಂಭವಿಸಲಿರುವ ಯುದ್ಧವನ್ನು ಚಿತ್ರಿಸುತ್ತದೆ; ಅದು ಅಮೆರಿಕ ಸಂಯುಕ್ತ ಸಂಸ್ಥಾನಗಳಲ್ಲಿ ಶೀಘ್ರದಲ್ಲೇ ಬರುವ ಭಾನುವಾರದ ಕಾನೂನಿನಿಂದ ಆರಂಭವಾಗುತ್ತದೆ ಎಂಬುದನ್ನು ನಾವು ಗುರುತಿಸುತ್ತ ಬಂದಿದ್ದೇವೆ. ಪ್ರಕಟನೆ 13:11–17ರಲ್ಲಿ ಚಿತ್ರಿಸಲ್ಪಟ್ಟಿರುವ ಒಂದು ಪರೀಕ್ಷಾ ಪ್ರಕ್ರಿಯೆಯು ಮೃಗದ ಪ್ರತಿಮೆಯ ನಿರ್ಮಾಣವನ್ನು ಗುರುತಿಸುವುದನ್ನು ಒಳಗೊಂಡಿದೆ ಎಂಬುದನ್ನು ಗುರುತಿಸಲು ನಾವು ಸಮಯ ತೆಗೆದುಕೊಂಡಿದ್ದೇವೆ. ಮೃಗದ ಪ್ರತಿಮೆ ಸಭೆಯೂ ರಾಜ್ಯವೂ ಸೇರಿದ ಸಂಯೋಗವನ್ನು ಸೂಚಿಸುತ್ತದೆ, ಅಲ್ಲಿ ಆ ಸಂಬಂಧದ ಮೇಲೆ ಸಭೆಯೇ ನಿಯಂತ್ರಣ ಹೊಂದಿರುತ್ತದೆ. ಸಭೆಯು ನಿಯಂತ್ರಣದಲ್ಲಿ ಇರುವಾಗ, ಅದು ತನ್ನ ಸಿದ್ಧಾಂತಗಳನ್ನು ಬಲವಂತವಾಗಿ ಜಾರಿಗೊಳಿಸಲು ಮತ್ತು ತಾನು ಮತಭ್ರಷ್ಟರೆಂದು ನಿರ್ವಚಿಸುವವರನ್ನು ಹಿಂಸಿಸಲು ರಾಜ್ಯವನ್ನು ಬಳಸುತ್ತದೆ. ಮೃಗದ ಪ್ರತಿಮೆಯ ನಿರ್ಮಾಣಕ್ಕೆ ಸಂಬಂಧಪಟ್ಟ ಜಗತ್ತಿನ ಮಟ್ಟದ ಪರೀಕ್ಷಾ ಪ್ರಕ್ರಿಯೆ ಮೊದಲು ಅಮೆರಿಕ ಸಂಯುಕ್ತ ಸಂಸ್ಥಾನಗಳೊಳಗೆ ನೆರವೇರಿಸಲಾಗುತ್ತದೆ. ಈ ಎರಡೂ ಪರೀಕ್ಷಾ ಪ್ರಕ್ರಿಯೆಗಳ ಪ್ರವಾದನಾತ್ಮಕ ಲಕ್ಷಣಗಳು, ಅಮೆರಿಕ ಸಂಯುಕ್ತ ಸಂಸ್ಥಾನಗಳಲ್ಲಿರಲಿ ಅಥವಾ ಲೋಕದಲ್ಲಿರಲಿ, ಮೂಲತಃ ಒಂದೇ ಆಗಿವೆ.</w:t>
      </w:r>
    </w:p>
    <w:p>
      <w:pPr>
        <w:pStyle w:val="ArticleBody"/>
        <w:jc w:val="left"/>
      </w:pPr>
      <w:r>
        <w:rPr>
          <w:rFonts w:ascii="Nirmala UI" w:hAnsi="Nirmala UI" w:eastAsia="Nirmala UI" w:cs="Nirmala UI"/>
        </w:rPr>
        <w:t>ಲೋಕದ ಅಂತ್ಯದಲ್ಲಿ ಮೃಗದ ಪ್ರತಿಮೆಯ ಎರಡು ಕ್ರಮಾನುಗತ ಪರೀಕ್ಷಾ ಪ್ರಕ್ರಿಯೆಗಳ ಗುರುತನ್ನು ದೃಢಪಡಿಸುವ ದ್ವಿತೀಯ ಸಾಕ್ಷಿಯಾಗಿ, ಶಿಲುಬೆಗೆ ಮುಂಚೆಯೂ ನಂತರವೂ ಬಂದ ಒಂದೇ ಸಮಾನವಾದ ಹನ್ನೆರಡು ನೂರು ಅರವತ್ತು ದಿನಗಳ ಎರಡು ಅವಧಿಗಳನ್ನು ನಾವು ಸೂಚಿಸಿದ್ದೇವೆ. 2001ರ ಸೆಪ್ಟೆಂಬರ್ 11ರಿಂದ ಶೀಘ್ರದಲ್ಲೇ ಬರುವ ಭಾನುವಾರ ಕಾನೂನುವರೆಗೆ ಯುನೈಟೆಡ್ ಸ್ಟೇಟ್ಸ್‌ನಲ್ಲಿ ಮೃಗದ ಪ್ರತಿಮೆಯ ರಚನೆ, ಶೀಘ್ರದಲ್ಲೇ ಬರುವ ಭಾನುವಾರ ಕಾನೂನಿನ ನಂತರ ಯುನೈಟೆಡ್ ನೇಶನ್ಸ್‌ನಲ್ಲಿ ಮೃಗದ ಪ್ರತಿಮೆಯ ರಚನೆಗಿಂತ ಮುಂಚೆಯಾಗಿದೆ. ಕ್ರಿಸ್ತನ ದೀಕ್ಷಾಸ್ನಾನದಿಂದ ಶಿಲುಬೆಯವರೆಗಿನ ಆತನ ಸೇವೆಯ ಹನ್ನೆರಡು ನೂರು ಅರವತ್ತು ದಿನಗಳು, ಶಿಲುಬೆಯ ನಂತರ ಬಂದ ಆತನ ಶಿಷ್ಯರ ಸೇವೆಯ ಹನ್ನೆರಡು ನೂರು ಅರವತ್ತು ದಿನಗಳಿಗೆ ಮುಂಚೆಯಾದವು. ಪ್ರತಿ ಅವಧಿಯಲ್ಲಿಯೂ ಒಂದೇ ರೀತಿಯ ಪರೀಕ್ಷೆಗಳನ್ನು ಪ್ರತಿನಿಧಿಸುವ ಎರಡು ಅವಧಿಗಳನ್ನು ಒಳಗೊಂಡಿರುವ ಈ ಎರಡು ರೇಖೆಗಳು, ಕ್ರಿಸ್ತನ ಪ್ರತಿಮೆ ಅಥವಾ ಪ್ರತಿಕ್ರಿಸ್ತನ ಪ್ರತಿಮೆ ಎಂಬ ವಿಷಯವನ್ನು ಪ್ರತಿನಿಧಿಸುತ್ತವೆ.</w:t>
      </w:r>
    </w:p>
    <w:p>
      <w:pPr>
        <w:pStyle w:val="ArticleBody"/>
        <w:jc w:val="left"/>
      </w:pPr>
      <w:r>
        <w:rPr>
          <w:rFonts w:ascii="Nirmala UI" w:hAnsi="Nirmala UI" w:eastAsia="Nirmala UI" w:cs="Nirmala UI"/>
        </w:rPr>
        <w:t>ಕ್ರಿಸ್ತನ ಶಿಲುಬೆಯಲ್ಲಿ ಅಂತ್ಯಗೊಂಡ ಹನ್ನೆರಡು ನೂರು ಅರವತ್ತು ದಿನಗಳ ಸೇವಾಕಾರ್ಯವು, ಅವರ ಬಾಪ್ಟಿಸ್ಮದಲ್ಲಿ ಪವಿತ್ರಾತ್ಮನು ಇಳಿದಾಗ ಆರಂಭವಾಯಿತು; ಇದು ಸೆಪ್ಟೆಂಬರ್ 11, 2001ರಂದು ಇಳಿಯುವ ಪ್ರಕಟನೆ ಹದಿನೆಂಟರ ಬಲಿಷ್ಠ ದೂತನೊಂದಿಗೆ ಹೊಂದಾಣಿಕೆಯಾಗುತ್ತದೆ.</w:t>
      </w:r>
    </w:p>
    <w:p>
      <w:pPr>
        <w:pStyle w:val="ArticleScripture"/>
        <w:jc w:val="left"/>
      </w:pPr>
      <w:r>
        <w:rPr>
          <w:rFonts w:ascii="Nirmala UI" w:hAnsi="Nirmala UI" w:eastAsia="Nirmala UI" w:cs="Nirmala UI"/>
        </w:rPr>
        <w:t>“ಈಗ ನಾನು ನ್ಯೂಯಾರ್ಕ್ ಒಂದು ಮಹಾ ಜ್ವಾರತರಂಗದಿಂದ ಕೊಚ್ಚಿಹೋಗಲಿದೆ ಎಂದು ಘೋಷಿಸಿದ್ದೇನೆಂಬ ಮಾತು ಬರುತ್ತಿದೆಯೇ? ಇದನ್ನು ನಾನು ಎಂದಿಗೂ ಹೇಳಿಲ್ಲ. ಅಲ್ಲಿ ಮಹಾ ಕಟ್ಟಡಗಳು ಮಹಡಿ ಮೇಲ್ಮಹಡಿ ಏರುತ್ತಿರುವುದನ್ನು ನಾನು ನೋಡಿದಾಗ, ‘ಭೂಮಿಯನ್ನು ಭಯಂಕರವಾಗಿ ಕಂಪಿಸುವದಕ್ಕಾಗಿ ಕರ್ತನು ಎದ್ದುನಿಲ್ಲುವಾಗ ಎಂಥ ಭಯಾನಕ ದೃಶ್ಯಗಳು ಸಂಭವಿಸುವುವೋ!’ ಎಂದು ನಾನು ಹೇಳಿದ್ದೇನೆ. ಆಗ ಪ್ರಕಟನೆ 18:1–3 ರ ವಚನಗಳು ನೆರವೇರುವುವು.’ ಪ್ರಕಟನೆ ಗ್ರಂಥದ ಹದಿನೆಂಟನೇ ಅಧ್ಯಾಯವೆಲ್ಲವೂ ಭೂಮಿಯ ಮೇಲೆ ಬರುವದಕ್ಕೆ ಸಂಬಂಧಿಸಿದ ಎಚ್ಚರಿಕೆಯಾಗಿದೆ. ಆದರೆ ನ್ಯೂಯಾರ್ಕ್ ಮೇಲೆ ವಿಶೇಷವಾಗಿ ಏನು ಬರುವುದೆಂಬ ವಿಷಯದಲ್ಲಿ ನನಗೆ ಯಾವುದೇ ವಿಶೇಷ ಪ್ರಕಾಶನಿಲ್ಲ; ಆದರೆ ದೇವರ ಶಕ್ತಿಯ ತಿರುವಾಟ ಮತ್ತು ಪಲ್ಟಿಯಿಂದ ಅಲ್ಲಿ ಇರುವ ಮಹಾ ಕಟ್ಟಡಗಳು ಒಂದಿನ ಉರುಳಿಬೀಳುವವು ಎಂಬುದನ್ನು ಮಾತ್ರ ನಾನು ತಿಳಿದಿದ್ದೇನೆ. ನನಗೆ ನೀಡಲ್ಪಟ್ಟ ಪ್ರಕಾಶನದಿಂದ, ನಾಶವು ಲೋಕದಲ್ಲಿದೆ ಎಂಬುದನ್ನು ನಾನು ತಿಳಿದಿದ್ದೇನೆ. ಕರ್ತನಿಂದ ಒಂದು ಮಾತು, ಆತನ ಮಹಾಬಲದ ಒಂದು ಸ್ಪರ್ಶ—ಇವು ಸಾಕು; ಈ ಭವ್ಯವಾದ ಕಟ್ಟಡಗಳು ಕುಸಿದುಬೀಳುವುವು. ನಾವು ಕಲ್ಪಿಸಿಕೊಳ್ಳಲಾರದಷ್ಟು ಭಯಂಕರವಾದ ದೃಶ್ಯಗಳು ಸಂಭವಿಸುವುವು.” Review and Herald, July 5, 1906.</w:t>
      </w:r>
    </w:p>
    <w:p>
      <w:pPr>
        <w:pStyle w:val="ArticleBody"/>
        <w:jc w:val="left"/>
      </w:pPr>
      <w:r>
        <w:rPr>
          <w:rFonts w:ascii="Nirmala UI" w:hAnsi="Nirmala UI" w:eastAsia="Nirmala UI" w:cs="Nirmala UI"/>
        </w:rPr>
        <w:t>ಕ್ರಿಸ್ತನ ಇತಿಹಾಸದಲ್ಲಿನ, ಶಿಲುಬೆಯಲ್ಲಿ ಅಂತ್ಯಗೊಂಡ ಒಂದು ಸಾವಿರ ಎರಡು ನೂರು ಅರವತ್ತು ದಿನಗಳ ಅವಧಿಯು, ಶೀಘ್ರದಲ್ಲೇ ಬರುವ ಭಾನುವಾರ ನಿಯಮದಲ್ಲಿ ಪರ್ಯವಸಾನಗೊಳ್ಳುವ ಕಾಲಾವಧಿಯನ್ನು ಪ್ರತಿನಿಧಿಸುತ್ತದೆ. ಶಿಲುಬೆ ಭಾನುವಾರ ನಿಯಮದ ಪ್ರತಿರೂಪವಾಗಿದೆ. ಇವೆರಡೂ ನ್ಯಾಯತೀರ್ಪಿನ ಸಂಕೇತಗಳಾಗಿವೆ. ನ್ಯಾಯತೀರ್ಪಿನ ಘಟನೆ ನಡೆಯುವ ದೇಶಕ್ಕೆ ಸಮೀಪಿಸುತ್ತಿರುವ ರಾಷ್ಟ್ರೀಯ ವಿನಾಶವನ್ನು ಇವೆರಡೂ ಸೂಚಿಸುತ್ತವೆ. ಇವೆರಡೂ ಯೆಹೂದದ ಮಹಿಮೆಯ ದೇಶದಲ್ಲಿಯೇ ಸಂಭವಿಸಿದವು. ಕ್ರಿಸ್ತನ ಇತಿಹಾಸದಲ್ಲಿ ಅದು ಯೆಹೂದದ ಅಕ್ಷರಶಃ ಮಹಿಮೆಯ ದೇಶವಾಗಿತ್ತು; ಮತ್ತು ಭಾನುವಾರ ನಿಯಮದ ಸಮಯದಲ್ಲಿ ಅದು ಯೆಹೂದದ ಆತ್ಮಿಕ ಮಹಿಮೆಯ ದೇಶವಾದ ಅಮೆರಿಕ ಸಂಯುಕ್ತ ಸಂಸ್ಥಾನವಾಗಿದೆ. ಶಿಲುಬೆಯಲ್ಲಿ, ಎಲ್ಲರನ್ನು ತನ್ನ ಬಳಿಗೆ ಸೆಳೆಯುವ ಉದ್ದೇಶದಿಂದ ಕ್ರಿಸ್ತನು ಮೇಲಕ್ಕೆ ಎತ್ತಲ್ಪಟ್ಟನು.</w:t>
      </w:r>
    </w:p>
    <w:p>
      <w:pPr>
        <w:pStyle w:val="ArticleScripture"/>
        <w:jc w:val="left"/>
      </w:pPr>
      <w:r>
        <w:rPr>
          <w:rFonts w:ascii="Nirmala UI" w:hAnsi="Nirmala UI" w:eastAsia="Nirmala UI" w:cs="Nirmala UI"/>
        </w:rPr>
        <w:t>“ನಾನು ಭೂಮಿಯಿಂದ ಮೇಲಕ್ಕೆ ಎತ್ತಲ್ಪಟ್ಟರೆ, ಎಲ್ಲರನ್ನು ನನ್ನ ಬಳಿಗೆ ಸೆಳೆಯುವೆನು.” ಆತನು ಯಾವ ವಿಧವಾದ ಮರಣವನ್ನು ಹೊಂದಬೇಕಾಗಿತ್ತೋ ಅದನ್ನು ಸೂಚಿಸಿ ಈ ಮಾತನ್ನು ಹೇಳಿದನು. ಯೋಹಾನ 12:32, 33.</w:t>
      </w:r>
    </w:p>
    <w:p>
      <w:pPr>
        <w:pStyle w:val="ArticleBody"/>
        <w:jc w:val="left"/>
      </w:pPr>
      <w:r>
        <w:rPr>
          <w:rFonts w:ascii="Nirmala UI" w:hAnsi="Nirmala UI" w:eastAsia="Nirmala UI" w:cs="Nirmala UI"/>
        </w:rPr>
        <w:t>ಭಾನುವಾರದ ಕಾನೂನಿನ ಸಂದರ್ಭದಲ್ಲಿ, ಸಮಸ್ತ ಮಾನವರನ್ನು ಕ್ರಿಸ್ತನ ಬಳಿಗೆ ಸೆಳೆಯುವ ಸಲುವಾಗಿ, ಒಂದು ಲಕ್ಷ ನಲವತ್ತುನಾಲ್ಕು ಸಾವಿರರ ಧ್ವಜವನ್ನು ಎತ್ತಲಾಗುತ್ತದೆ.</w:t>
      </w:r>
    </w:p>
    <w:p>
      <w:pPr>
        <w:pStyle w:val="ArticleScripture"/>
        <w:jc w:val="left"/>
      </w:pPr>
      <w:r>
        <w:rPr>
          <w:rFonts w:ascii="Nirmala UI" w:hAnsi="Nirmala UI" w:eastAsia="Nirmala UI" w:cs="Nirmala UI"/>
        </w:rPr>
        <w:t>ಅವನು ದೂರದಲ್ಲಿರುವ ಜನಾಂಗಗಳಿಗೆ ಒಂದು ಧ್ವಜವನ್ನು ಎತ್ತುವನು; ಭೂಮಿಯ ಅಂತ್ಯದಿಂದ ಅವರಿಗೆ ಶಿಳ್ಳೆ ಊದುವನು; ಮತ್ತು ಇಗೋ, ಅವರು ವೇಗವಾಗಿ ಶೀಘ್ರವಾಗಿ ಬರುವರು. ಯೆಶಾಯ 5:26.</w:t>
      </w:r>
    </w:p>
    <w:p>
      <w:pPr>
        <w:pStyle w:val="ArticleBody"/>
        <w:jc w:val="left"/>
      </w:pPr>
      <w:r>
        <w:rPr>
          <w:rFonts w:ascii="Nirmala UI" w:hAnsi="Nirmala UI" w:eastAsia="Nirmala UI" w:cs="Nirmala UI"/>
        </w:rPr>
        <w:t>ಕ್ರಿಸ್ತನ ಇತಿಹಾಸದಲ್ಲಿ ಶಿಲುಬೆಗೆ ಅನಂತರ ಬರುವ ಒಂದು ಸಾವಿರ ಎರಡು ನೂರು ಅರವತ್ತು ದಿನಗಳ ಅವಧಿಯು, ಸ್ತೆಫನನನ್ನು ಕಲ್ಲೆಸೆದು ಕೊಲ್ಲುವ ಸಮಯದಲ್ಲಿ ಮಿಖಾಯೇಲನು ಎದ್ದು ನಿಲ್ಲುವುದರೊಂದಿಗೆ ಅಂತ್ಯಗೊಳ್ಳುತ್ತದೆ.</w:t>
      </w:r>
    </w:p>
    <w:p>
      <w:pPr>
        <w:pStyle w:val="ArticleScripture"/>
        <w:jc w:val="left"/>
      </w:pPr>
      <w:r>
        <w:rPr>
          <w:rFonts w:ascii="Nirmala UI" w:hAnsi="Nirmala UI" w:eastAsia="Nirmala UI" w:cs="Nirmala UI"/>
        </w:rPr>
        <w:t>ಆದರೆ ಅವನು ಪರಿಶುದ್ಧಾತ್ಮನಿಂದ ತುಂಬಿ, ಸ್ವರ್ಗದ ಕಡೆಗೆ ದೃಢವಾಗಿ ನೋಡಿ, ದೇವರ ಮಹಿಮೆಯನ್ನೂ ದೇವರ ಬಲಗಡೆಯಲ್ಲಿ ನಿಂತಿದ್ದ ಯೇಸುವನ್ನೂ ಕಂಡನು; ಮತ್ತು ಹೇಳಿದನು, ಇಗೋ, ನಾನು ಸ್ವರ್ಗಗಳು ತೆರೆದಿರುವುದನ್ನೂ ಮನುಷ್ಯಕುಮಾರನು ದೇವರ ಬಲಗಡೆಯಲ್ಲಿ ನಿಂತಿರುವುದನ್ನೂ ಕಾಣುತ್ತೇನೆ. ಅ.ಕೃ. 7:55, 56.</w:t>
      </w:r>
    </w:p>
    <w:p>
      <w:pPr>
        <w:pStyle w:val="ArticleBody"/>
        <w:jc w:val="left"/>
      </w:pPr>
      <w:r>
        <w:rPr>
          <w:rFonts w:ascii="Nirmala UI" w:hAnsi="Nirmala UI" w:eastAsia="Nirmala UI" w:cs="Nirmala UI"/>
        </w:rPr>
        <w:t>ಮೃಗದ ಕೊನೆಯ ಪ್ರತಿಮೆಯ ಪರೀಕ್ಷಾ ಕಾಲದ ಸಂಕೇತಾತ್ಮಕ ನಲವತ್ತೆರಡು ತಿಂಗಳುಗಳು, ಮಿಖಾಯೇಲು ಎದ್ದು ನಿಲ್ಲುವುದರೊಂದಿಗೆ ಅಂತ್ಯಗೊಂಡು, ಮಾನವ ಕೃಪಾಕಾಲದ ಮುಚ್ಚುವಿಕೆಯನ್ನು ಸೂಚಿಸುತ್ತವೆ.</w:t>
      </w:r>
    </w:p>
    <w:p>
      <w:pPr>
        <w:pStyle w:val="ArticleScripture"/>
        <w:jc w:val="left"/>
      </w:pPr>
      <w:r>
        <w:rPr>
          <w:rFonts w:ascii="Nirmala UI" w:hAnsi="Nirmala UI" w:eastAsia="Nirmala UI" w:cs="Nirmala UI"/>
        </w:rPr>
        <w:t>ಆ ಸಮಯದಲ್ಲಿ ನಿನ್ನ ಜನರ ಮಕ್ಕಳ ಪರವಾಗಿ ನಿಂತಿರುವ ಮಹಾಪ್ರಭುವಾದ ಮೀಕಾಯೇಲನು ಎದ್ದು ನಿಲ್ಲುವನು; ಮತ್ತು ಜನಾಂಗವು ಉಂಟಾದ ಕಾಲದಿಂದ ಆ ಸಮಯದವರೆಗೆ ಎಂದಿಗೂ ಸಂಭವಿಸದಂಥ ಸಂಕಟಕಾಲವು ಉಂಟಾಗುವುದು; ಮತ್ತು ಆ ಸಮಯದಲ್ಲಿ ಪುಸ್ತಕದಲ್ಲಿ ಬರೆಯಲ್ಪಟ್ಟವರಲ್ಲಿ ಪ್ರತಿಯೊಬ್ಬನಾದ ನಿನ್ನ ಜನರು ವಿಮೋಚಿಸಲ್ಪಡುವರು. ದಾನಿಯೇಲ 12:1.</w:t>
      </w:r>
    </w:p>
    <w:p>
      <w:pPr>
        <w:pStyle w:val="ArticleBody"/>
        <w:jc w:val="left"/>
      </w:pPr>
      <w:r>
        <w:rPr>
          <w:rFonts w:ascii="Nirmala UI" w:hAnsi="Nirmala UI" w:eastAsia="Nirmala UI" w:cs="Nirmala UI"/>
        </w:rPr>
        <w:t>ಮೃಗದ ಪ್ರತಿಮೆಗೆ ಸಂಬಂಧಿಸಿದ ಎರಡೂ ಪರೀಕ್ಷಾ ಪ್ರಕ್ರಿಯೆಗಳ ಸಂಪೂರ್ಣ ಇತಿಹಾಸವು ಇತರ ಆಂತರಿಕ ಪ್ರವಾದನಾತ್ಮಕ ಸಾಕ್ಷಿಗಳನ್ನೂ ಒಳಗೊಂಡಿದೆ. ಇದನ್ನು ಸರಿಯಾಗಿ ಗ್ರಹಿಸಿದರೆ—ಮತ್ತು ಈ ಸತ್ಯವನ್ನು ಅತಿ ಕಡಿಮೆ ಮಂದಿ ಮಾತ್ರ ಗ್ರಹಿಸುತ್ತಾರೆ ಎಂಬುದನ್ನು ನಾನು ಒಪ್ಪುತ್ತೇನೆ—ಯುನೈಟೆಡ್ ಸ್ಟೇಟ್ಸ್‌ನಲ್ಲಿ ನೆರವೇರಿದ ಮೃಗದ ಮೊದಲ ಪ್ರತಿಮೆಯ ಪರೀಕ್ಷಾ ಪ್ರಕ್ರಿಯೆ ಸೆಪ್ಟೆಂಬರ್ 11, 2001ರಂದು, ಮೂರನೆಯ ಅಯ್ಯೋ ಇತಿಹಾಸಕ್ಕೆ ಪ್ರವೇಶಿಸಿದಾಗ, ಆರಂಭವಾಯಿತು. ಮೃಗದ ಮೊದಲ ಪ್ರತಿಮೆಯ ಆ ಪರೀಕ್ಷಾ ಪ್ರಕ್ರಿಯೆ ಅಂತ್ಯಗೊಳ್ಳುವ ಭಾನುವಾರದ ಕಾಯಿದೆ, ಭಾನುವಾರದ ಕಾಯಿದೆ ಅಂಗೀಕಾರವಾದ ಕಾರಣ ಯುನೈಟೆಡ್ ಸ್ಟೇಟ್ಸ್ ವಿರುದ್ಧ ನ್ಯಾಯತೀರ್ಪಿನಲ್ಲಿ ಮೂರನೆಯ ಅಯ್ಯೋ ಆಗಮನವನ್ನು ಗುರುತಿಸುತ್ತದೆ. ಆ ಸಮಯದಲ್ಲಿ ಮೂರನೆಯ ಅಯ್ಯೋ ಆಗಮನವು, ಪ್ರಕಟನೆ ಅಧ್ಯಾಯ ಹನ್ನೊಂದು, ವಚನ ಹದಿನೆಂಟರ ನೆರವೇರಿಕೆಯಲ್ಲಿ, ಜನಾಂಗಗಳನ್ನು ಕೋಪಗೊಳಿಸುವುದನ್ನು ಪೂರೈಸುತ್ತದೆ; ಮತ್ತು ಬೈಬಲ್ ಪ್ರವಾದನೆಯಲ್ಲಿ ಜನಾಂಗಗಳನ್ನು ಕೋಪಗೊಳಿಸುವ ಇಸ್ಲಾಂನ ಪಾತ್ರದ ಮೊದಲ ಉಲ್ಲೇಖವನ್ನೂ ಅದು ನೆರವೇರಿಸುತ್ತದೆ.</w:t>
      </w:r>
    </w:p>
    <w:p>
      <w:pPr>
        <w:pStyle w:val="ArticleScripture"/>
        <w:jc w:val="left"/>
      </w:pPr>
      <w:r>
        <w:rPr>
          <w:rFonts w:ascii="Nirmala UI" w:hAnsi="Nirmala UI" w:eastAsia="Nirmala UI" w:cs="Nirmala UI"/>
        </w:rPr>
        <w:t>ಅವನು ಕಾಡುಮನುಷ್ಯನಾಗಿರುವನು; ಅವನ ಕೈ ಪ್ರತಿಯೊಬ್ಬನ ವಿರುದ್ಧವಾಗಿರುವದು, ಮತ್ತು ಪ್ರತಿಯೊಬ್ಬನ ಕೈ ಅವನ ವಿರುದ್ಧವಾಗಿರುವದು; ಮತ್ತು ಅವನು ತನ್ನ ಎಲ್ಲಾ ಸಹೋದರರ ಸಮ್ಮುಖದಲ್ಲಿ ವಾಸಿಸುವನು. ಆದಿಕಾಂಡ 16:12.</w:t>
      </w:r>
    </w:p>
    <w:p>
      <w:pPr>
        <w:pStyle w:val="ArticleBody"/>
        <w:jc w:val="left"/>
      </w:pPr>
      <w:r>
        <w:rPr>
          <w:rFonts w:ascii="Nirmala UI" w:hAnsi="Nirmala UI" w:eastAsia="Nirmala UI" w:cs="Nirmala UI"/>
        </w:rPr>
        <w:t>ಶೀಘ್ರದಲ್ಲೇ ಬರುವ ಭಾನುವಾರದ ಕಾನೂನು ಮೊದಲ ಪರೀಕ್ಷಾ ಅವಧಿಯ ಅಂತ್ಯವಾಗಿದ್ದು, ಕೊನೆಯ ಪರೀಕ್ಷಾ ಅವಧಿಯ ಆರಂಭವೂ ಆಗಿದೆ. ಕೊನೆಯ ಪರೀಕ್ಷಾ ಅವಧಿಯು ಮಾನವನ ಕೃಪಾಕಾಲವು ಮುಕ್ತಾಯಗೊಳ್ಳುವಾಗ ಅಂತ್ಯಗೊಳ್ಳುತ್ತದೆ; ಮತ್ತು ಆ ಕಾಲಘಟ್ಟದಲ್ಲಿ ಮೂರನೆಯ ಅಯ್ಯೋಗೆ ಸಂಕೇತವಾಗಿರುವ ನಾಲ್ಕು ಗಾಳಿಗಳು ಸಂಪೂರ್ಣವಾಗಿ ಬಿಡಲ್ಪಡುತ್ತವೆ.</w:t>
      </w:r>
    </w:p>
    <w:p>
      <w:pPr>
        <w:pStyle w:val="ArticleScripture"/>
        <w:jc w:val="left"/>
      </w:pPr>
      <w:r>
        <w:rPr>
          <w:rFonts w:ascii="Nirmala UI" w:hAnsi="Nirmala UI" w:eastAsia="Nirmala UI" w:cs="Nirmala UI"/>
        </w:rPr>
        <w:t>“ಯೆಹೂದ್ಯರ ಜನರಲ್ಲಿ ದೇವರಿಂದ ವಿಚ್ಛೇದಿತವಾದ ಒಂದು ಜನಾಂಗವನ್ನು ರಕ್ಷಕನು ಕಂಡಾಗ, ಲೋಕದೊಂದಿಗೆ ಮತ್ತು ಪಾಪಾಸನದೊಂದಿಗೆ ಐಕ್ಯಗೊಂಡಿರುವ, ಕ್ರೈಸ್ತರೆಂದು ಹೇಳಿಕೊಳ್ಳುವ ಸಭೆಯನ್ನೂ ಆತನು ಕಂಡನು. ಮತ್ತು ಪಶ್ಚಿಮದ ಬೆಟ್ಟಗಳ ಹಿಂದೆ ಸೂರ್ಯನು ಅಸ್ತಂಗತವಾಗುವ ತನಕ ಯೆರೂಸಲೇಮಿನ ಮೇಲೆ ಅಳುತ್ತಾ ಒಲೀವ ಬೆಟ್ಟದ ಮೇಲೆ ಆತನು ನಿಂತಿದ್ದಂತೆಯೇ, ಹಾಗೆಯೇ ಈಗಲೂ ಕಾಲದ ಈ ಅಂತಿಮ ಕ್ಷಣಗಳಲ್ಲಿ ಆತನು ಪಾಪಿಗಳಿಗಾಗಿ ಅಳುತ್ತಾ, ಅವರ ಪರವಾಗಿ ವಿನಂತಿ ಮಾಡುತ್ತಿದ್ದಾನೆ. ಶೀಘ್ರದಲ್ಲೇ ನಾಲ್ಕು ಗಾಳಿಗಳನ್ನು ಹಿಡಿದಿಟ್ಟುಕೊಂಡಿರುವ ದೂತರಿಗೆ ಆತನು, ‘ವಿಪತ್ತುಗಳನ್ನು ಬಿಡುಗಡೆಮಾಡಿರಿ; ನನ್ನ ಧರ್ಮಶಾಸ್ತ್ರವನ್ನು ಉಲ್ಲಂಘಿಸಿದವರ ಮೇಲೆ ಅಂಧಕಾರವೂ, ನಾಶವೂ, ಮರಣವೂ ಬರಲಿ’ ಎಂದು ಹೇಳುವನು. ಆತನು ಯೆಹೂದ್ಯರಿಗೆ ಹೇಳಿದಂತೆಯೇ, ಮಹಾ ಬೆಳಕನ್ನೂ ಜ್ಞಾನವನ್ನೂ ಹೊಂದಿದ್ದವರಿಗೂ, ‘ನಿನಗೆ ಸಂಬಂಧಿಸಿದ ಶಾಂತಿಯ ವಿಷಯಗಳನ್ನು ಕನಿಷ್ಠ ಈ ನಿನ್ನ ದಿನದಲ್ಲಾದರೂ ನೀನು ತಿಳಿದುಕೊಂಡಿದ್ದರೆ ಎಷ್ಟು ಒಳ್ಳೆಯದಾಗುತ್ತಿತ್ತು! ಆದರೆ ಈಗ ಅವು ನಿನ್ನ ಕಣ್ಣಿಗೆ ಮರೆಯಾಗಿವೆ’ ಎಂದು ಹೇಳಬೇಕಾದ ಪರಿಸ್ಥಿತಿ ಬರಲಿದೆಯೇ?” Review and Herald, October 8, 1901.</w:t>
      </w:r>
    </w:p>
    <w:p>
      <w:pPr>
        <w:pStyle w:val="ArticleBody"/>
        <w:jc w:val="left"/>
      </w:pPr>
      <w:r>
        <w:rPr>
          <w:rFonts w:ascii="Nirmala UI" w:hAnsi="Nirmala UI" w:eastAsia="Nirmala UI" w:cs="Nirmala UI"/>
        </w:rPr>
        <w:t>ಕ್ರಿಸ್ತನ ಇತಿಹಾಸದಲ್ಲಿ, ಹನ್ನೆರಡು ನೂರು ಅರವತ್ತು ದಿನಗಳ ಮೊದಲ ಅವಧಿಯ ಮೊದಲ ಮಾರ್ಗಚಿಹ್ನೆ ಆತನ ಬಾಪ್ತಿಸ್ಮದಲ್ಲಿ ಆರಂಭವಾಯಿತು; ಅದು ಆತನ ಮರಣ ಮತ್ತು ಪುನರುತ್ಥಾನದ ಸಂಕೇತವಾಗಿತ್ತು. ಆ ಅವಧಿ ಆತನ ಮರಣ ಮತ್ತು ಪುನರುತ್ಥಾನದಲ್ಲಿ ಅಂತ್ಯಗೊಂಡಿತು; ಅದೇ ಸಮಯದಲ್ಲಿ ಹನ್ನೆರಡು ನೂರು ಅರವತ್ತು ದಿನಗಳ ಕೊನೆಯ ಅವಧಿಯೂ ಆರಂಭವಾಯಿತು. ಆ ಅವಧಿ ಸ್ತೆಫನನ ಮರಣ ಮತ್ತು ವಾಗ್ದತ್ತ ಪುನರುತ್ಥಾನದೊಂದಿಗೆ ಅಂತ್ಯಗೊಂಡಿತು.</w:t>
      </w:r>
    </w:p>
    <w:p>
      <w:pPr>
        <w:pStyle w:val="ArticleBody"/>
        <w:jc w:val="left"/>
      </w:pPr>
      <w:r>
        <w:rPr>
          <w:rFonts w:ascii="Nirmala UI" w:hAnsi="Nirmala UI" w:eastAsia="Nirmala UI" w:cs="Nirmala UI"/>
        </w:rPr>
        <w:t>ಕ್ರಿಸ್ತನ ಪ್ರತಿರೂಪವನ್ನು ಪ್ರತಿನಿಧಿಸುವ ಇತಿಹಾಸದ ರೇಖೆಗೆ, ಪ್ರತಿಕ್ರಿಸ್ತನ ಪ್ರತಿರೂಪವನ್ನು ಪ್ರತಿನಿಧಿಸುವ ಇತಿಹಾಸದ ರೇಖೆಯಂತೆಯೇ ಅದೇ ಪ್ರವಾದನಾತ್ಮಕ ರಚನೆ ಇದೆ.</w:t>
      </w:r>
    </w:p>
    <w:p>
      <w:pPr>
        <w:pStyle w:val="ArticleBody"/>
        <w:jc w:val="left"/>
      </w:pPr>
      <w:r>
        <w:rPr>
          <w:rFonts w:ascii="Nirmala UI" w:hAnsi="Nirmala UI" w:eastAsia="Nirmala UI" w:cs="Nirmala UI"/>
        </w:rPr>
        <w:t>ಶಾಸ್ತ್ರಗಳಲ್ಲಿ ಕ್ರಿಸ್ತನೇ ಉತ್ತರದ ನಿಜವಾದ ರಾಜನು; ಮತ್ತು ಕ್ರಿಸ್ತನ ರಾಜಾಧಿಕಾರವನ್ನು ಉರುಳಿಸಿ ಅದನ್ನು ನಕಲಿಸುವುದೇ ಸೈತಾನದ ಸದಾಕಾಲದ ಉದ್ದೇಶವಾಗಿಯೇ ಬಂದಿದೆ.</w:t>
      </w:r>
    </w:p>
    <w:p>
      <w:pPr>
        <w:pStyle w:val="ArticleScripture"/>
        <w:jc w:val="left"/>
      </w:pPr>
      <w:r>
        <w:rPr>
          <w:rFonts w:ascii="Nirmala UI" w:hAnsi="Nirmala UI" w:eastAsia="Nirmala UI" w:cs="Nirmala UI"/>
        </w:rPr>
        <w:t>ಓ ಲೂಸಿಫರಾ, ಪ್ರಭಾತದ ಮಗನೇ, ನೀನು ಆಕಾಶದಿಂದ ಹೇಗೆ ಬಿದ್ದಿರುವೆ! ಜನಾಂಗಗಳನ್ನು ದುರ್ಬಲಗೊಳಿಸುತ್ತಿದ್ದ ನೀನು ನೆಲಕ್ಕೇ ಹೇಗೆ ಕಡಿದು ಹಾಕಲ್ಪಟ್ಟಿರುವೆ! ಏಕೆಂದರೆ ನೀನು ನಿನ್ನ ಹೃದಯದಲ್ಲಿ ಹೀಗೆಂದೆ: “ನಾನು ಆಕಾಶಕ್ಕೇರಿಬಿಡುವೆನು; ದೇವರ ನಕ್ಷತ್ರಗಳಿಗಿಂತ ಮೇಲಾಗಿ ನನ್ನ ಸಿಂಹಾಸನವನ್ನು ಉನ್ನತಿಗೇರಿಸುವೆನು; ನಾನು ಸಹ ಸಭೆಯ ಪರ್ವತದ ಮೇಲೆ, ಉತ್ತರದ ಅಂತರಭಾಗಗಳಲ್ಲಿ ಕುಳಿತುಕೊಳ್ಳುವೆನು; ಮೇಘಗಳ ಉನ್ನತಸ್ಥಾನಗಳಿಗಿಂತ ಮೇಲಕ್ಕೇರಿಬಿಡುವೆನು; ನಾನು ಪರಾತ್ಪರನಂತಾಗುವೆನು.” ಯೆಶಾಯ 14:12–14.</w:t>
      </w:r>
    </w:p>
    <w:p>
      <w:pPr>
        <w:pStyle w:val="ArticleBody"/>
        <w:jc w:val="left"/>
      </w:pPr>
      <w:r>
        <w:rPr>
          <w:rFonts w:ascii="Nirmala UI" w:hAnsi="Nirmala UI" w:eastAsia="Nirmala UI" w:cs="Nirmala UI"/>
        </w:rPr>
        <w:t>“ಉತ್ತರದ ಪಾರ್ಶ್ವಗಳು” ಎಂದರೆ ಮಹಾರಾಜನ ಪಟ್ಟಣವಾದ ಯೆರೂಸಲೇಮು, ಅಲ್ಲಿ ಆತನ ಪರಿಶುದ್ಧಾಲಯವು ಇದೆ.</w:t>
      </w:r>
    </w:p>
    <w:p>
      <w:pPr>
        <w:pStyle w:val="ArticleScripture"/>
        <w:jc w:val="left"/>
      </w:pPr>
      <w:r>
        <w:rPr>
          <w:rFonts w:ascii="Nirmala UI" w:hAnsi="Nirmala UI" w:eastAsia="Nirmala UI" w:cs="Nirmala UI"/>
        </w:rPr>
        <w:t>ಕೋರಹನ ಮಕ್ಕಳಿಗಾಗಿಯೇ ಒಂದು ಗೀತೆಯೂ ಕೀರ್ತನೆಯೂ. ನಮ್ಮ ದೇವರ ನಗರದಲ್ಲಿಯೂ, ಆತನ ಪರಿಶುದ್ಧ ಪರ್ವತದಲ್ಲಿಯೂ ಯೆಹೋವನು ಮಹಾನ್; ಆತನು ಅತ್ಯಧಿಕವಾಗಿ ಸ್ತುತಿಸಲ್ಪಡಬೇಕಾದವನು. ಸುಂದರವಾದ ಸ್ಥಿತಿಯುಳ್ಳದು, ಸಮಸ್ತ ಭೂಮಿಯ ಆನಂದವಾದುದು, ಉತ್ತರದ ಬದಿಗಳಲ್ಲಿರುವ ಚೀಯೋನ್ ಪರ್ವತವು, ಮಹಾರಾಜನ ನಗರವು ಆಗಿದೆ. ಕೀರ್ತನೆಗಳು 48:1, 2.</w:t>
      </w:r>
    </w:p>
    <w:p>
      <w:pPr>
        <w:pStyle w:val="ArticleBody"/>
        <w:jc w:val="left"/>
      </w:pPr>
      <w:r>
        <w:rPr>
          <w:rFonts w:ascii="Nirmala UI" w:hAnsi="Nirmala UI" w:eastAsia="Nirmala UI" w:cs="Nirmala UI"/>
        </w:rPr>
        <w:t>ಶಾಸ್ತ್ರಗಳಲ್ಲಿ ಭೌಮಿಕ “ಉತ್ತರದ ರಾಜರು” ಎಂದಿಗೂ ದೇವರ ಜನರ ಶತ್ರುಗಳೆಂದು ಪ್ರತಿನಿಧಿಸಲ್ಪಟ್ಟಿದ್ದಾರೆ. ಅವರು ಉತ್ತರದ ಬದಿಗಳಾದ ಯೆರೂಸಲೇಮಿನಲ್ಲಿ ತನ್ನ ಸಿಂಹಾಸನದ ಮೇಲೆ ಆಸೀನನಾಗಿರುವ ನಿಜವಾದ ಉತ್ತರದ ರಾಜನನ್ನು ನಕಲಿಸುವ ಸೈತಾನನ ಪ್ರಯತ್ನವನ್ನು ಪ್ರತಿನಿಧಿಸುತ್ತಾರೆ. ಮೃಗದ ಪ್ರತಿಮೆಯ ಎರಡು ಪರೀಕ್ಷಾ ಪ್ರಕ್ರಿಯೆಗಳನ್ನು ಪ್ರತಿನಿಧಿಸುವ ರೇಖೆಯು, ಕ್ರಿಸ್ತನ ಪ್ರತಿಮೆಯ ಎರಡು ಪರೀಕ್ಷಾ ಪ್ರಕ್ರಿಯೆಗಳ ರೇಖೆಗೆ ಸಮಾನಾಂತರವಾಗಿ ಸಾಗುವುದರೊಂದಿಗೆ, ದೇವರ ಜನರ ಮೇಲೆ ಆಳುವ ಉತ್ತರದ ರಾಜನಾಗಿರಲು ಸೈತಾನನು ಮಾಡುವ ಪ್ರಯತ್ನವೆಂಬ ವಿಷಯದಲ್ಲಿ ಮೂರನೇ ಸಾಕ್ಷಿಯನ್ನು ಹೊಂದಿದೆ.</w:t>
      </w:r>
    </w:p>
    <w:p>
      <w:pPr>
        <w:pStyle w:val="ArticleBody"/>
        <w:jc w:val="left"/>
      </w:pPr>
      <w:r>
        <w:rPr>
          <w:rFonts w:ascii="Nirmala UI" w:hAnsi="Nirmala UI" w:eastAsia="Nirmala UI" w:cs="Nirmala UI"/>
        </w:rPr>
        <w:t>ಕ್ರಿ.ಪೂ. 723ರಲ್ಲಿ, ಅಶ್ಶೂರಿನ ಮೂಲಕ ಪ್ರತಿನಿಧಿಸಲ್ಪಟ್ಟ ಉತ್ತರದ ಅರಸನು, ಲೇವ್ಯಕಾಂಡ ಇಪ್ಪತ್ತಾರು ಅಧ್ಯಾಯದ “ಏಳು ಕಾಲಗಳು” ಎಂಬುದರ ನೆರವೇರಿಕೆಯಲ್ಲಿ ಇಸ್ರಾಯೇಲನ ಉತ್ತರದ ಹತ್ತು ರಾಜ್ಯಗಳನ್ನು ಬಂಧನಕ್ಕೆ ತೆಗೆದುಕೊಂಡನು. ಅದಾದ ಮೇಲೆ ಒಂದು ಸಾವಿರ ಎರಡು ನೂರು ಅರವತ್ತು ವರ್ಷಗಳ ನಂತರ, ಕ್ರಿ.ಶ. 538ರಲ್ಲಿ, ಇತಿಹಾಸದ ಆ ಹಂತದಲ್ಲಿ ನೈಜ ಅನ್ಯಜನರ ರೋಮಿನ ಮೂಲಕ ಪ್ರತಿನಿಧಿಸಲ್ಪಟ್ಟ ಉತ್ತರದ ಅರಸನು, ಪಾಪೀಯ ರೋಮಿಗೆ ಸಿಂಹಾಸನವನ್ನು ಒಪ್ಪಿಸಿದನು; ಆಗ ಅವನು ಮತ್ತೊಂದು ಒಂದು ಸಾವಿರ ಎರಡು ನೂರು ಅರವತ್ತು ವರ್ಷಗಳ ಕಾಲ ಉತ್ತರದ ಆತ್ಮಿಕ ಅರಸನಾದನು. ಆ ಎರಡನೇ ಒಂದು ಸಾವಿರ ಎರಡು ನೂರು ಅರವತ್ತು ವರ್ಷಗಳ ಅವಧಿ ಕ್ರಿ.ಶ. 1798ರಲ್ಲಿ ಅಂತ್ಯಗೊಂಡಿತು; ಆ ಸಮಯದಲ್ಲಿ ರೋಮಿನ ಆತ್ಮಿಕ ಉತ್ತರದ ಅರಸನು ಮಾರಕ ಗಾಯವನ್ನು ಹೊಂದಿದನು. ಕ್ರಿ.ಶ. 1798ರಲ್ಲಿ ಪಾಪಾಸನವು ತನ್ನ ಮಾರಕ ಗಾಯವನ್ನು ಹೊಂದಿದಾಗ, ಅದು ಮಾನವರ ಕೃಪಾಕಾಲದ ಸಮಾಪ್ತಿಯನ್ನು ಮಾದರಿಯಾಗಿ ಸೂಚಿಸಿತು; ಆಗ ಪುನರುತ್ಥಿತ ಪಾಪಾಸನವು ಕೊನೆಯಲ್ಲಿ ಮತ್ತು ಎಂದೆಂದಿಗೂ, ಸಹಾಯ ಮಾಡುವವರಿಲ್ಲದೆ, ತನ್ನ ಅಂತ್ಯಕ್ಕೆ ಬರುತ್ತದೆ.</w:t>
      </w:r>
    </w:p>
    <w:p>
      <w:pPr>
        <w:pStyle w:val="ArticleScripture"/>
        <w:jc w:val="left"/>
      </w:pPr>
      <w:r>
        <w:rPr>
          <w:rFonts w:ascii="Nirmala UI" w:hAnsi="Nirmala UI" w:eastAsia="Nirmala UI" w:cs="Nirmala UI"/>
        </w:rPr>
        <w:t>ಅವನು ಸಮುದ್ರಗಳ ಮಧ್ಯದಲ್ಲಿ ಮಹಿಮೆಯ ಪರಿಶುದ್ಧ ಪರ್ವತದಲ್ಲಿ ತನ್ನ ಅರಮನೆಯ ಗುಡಾರಗಳನ್ನು ನೆಡುವನು; ಆದರೂ ಅವನು ತನ್ನ ಅಂತ್ಯಕ್ಕೆ ಬರುವನು, ಅವನಿಗೆ ಸಹಾಯ ಮಾಡುವವರು ಯಾರೂ ಇರುವುದಿಲ್ಲ. ಮತ್ತು ಆ ಕಾಲದಲ್ಲಿ ನಿನ್ನ ಜನರ ಮಕ್ಕಳ ಪರವಾಗಿ ನಿಂತಿರುವ ಮಹಾ ಪ್ರಧಾನನಾದ ಮೀಕಾಯೇಲನು ಎದ್ದು ನಿಲ್ಲುವನು; ಮತ್ತು ಜನಾಂಗವು ಉಂಟಾದಾಗಿನಿಂದ ಆ ಕಾಲದವರೆಗೆ ಎಂದಿಗೂ ಆಗದಂತಹ ಸಂಕಟದ ಕಾಲವು ಉಂಟಾಗುವುದು; ಮತ್ತು ಆ ಕಾಲದಲ್ಲಿ ಪುಸ್ತಕದಲ್ಲಿ ಬರೆಯಲ್ಪಟ್ಟವರಾಗಿ ಕಂಡುಬರುವ ಪ್ರತಿಯೊಬ್ಬನೂ ಆಗಿರುವ ನಿನ್ನ ಜನರು ತಪ್ಪಿಸಿಕೊಳ್ಳುವರು. ದಾನಿಯೇಲ 11:45; 12:1.</w:t>
      </w:r>
    </w:p>
    <w:p>
      <w:pPr>
        <w:pStyle w:val="ArticleBody"/>
        <w:jc w:val="left"/>
      </w:pPr>
      <w:r>
        <w:rPr>
          <w:rFonts w:ascii="Nirmala UI" w:hAnsi="Nirmala UI" w:eastAsia="Nirmala UI" w:cs="Nirmala UI"/>
        </w:rPr>
        <w:t>ಲೇವ್ಯಕಾಂಡ ಇಪ್ಪತ್ತಾರು ಅಧ್ಯಾಯದಲ್ಲಿರುವ “ಏಳು ಕಾಲಗಳು,” ಅಂದರೆ ಎರಡು ಸಾವಿರ ಐನೂರು ಇಪ್ಪತ್ತು ವರ್ಷಗಳಿಗೆ ಸಮವಾದ ಅವಧಿ, ಕ್ರಿ.ಪೂ. 723ರಲ್ಲಿ ಅಶ್ಶೂರನ್ನು ಉತ್ತರದ ರಾಜನೆಂದು ಗುರುತಿಸುತ್ತದೆ; ಮತ್ತು ಉತ್ತರದ ರಾಜನಾಗಿ ಅವನು ಪ್ರಾಚೀನ ಇಸ್ರಾಯೇಲಿನ “ಉತ್ತರ” ರಾಜ್ಯವನ್ನು ಜಯಿಸಿದನು. ಆ ಸಮಯದಿಂದ ಆರಂಭಿಸಿ, ಅಶ್ಶೂರಿನಿಂದ ಹಿಡಿದು ಪೇಗನ್ ರೋಮ್‌ವರೆಗೂ ಸಾಗಿದ ಅನ್ಯಜನಾರಾಧನೆ, ದಾನಿಯೇಲ 8:13ರಲ್ಲಿ ಉಲ್ಲೇಖಿಸಲ್ಪಟ್ಟ ದೇವರ ಜನರಾದ “ಸೈನ್ಯ”ವನ್ನು ಸಾವಿರ ಎರಡು ನೂರು ಅರವತ್ತು ವರ್ಷಗಳ ಕಾಲ ತುಳಿದು ಹಾಕಿತು. ಕ್ರಿ.ಶ. 538ರಲ್ಲಿ, ಉತ್ತರದ ನೈಜ ರೋಮನ್ ರಾಜನನ್ನು, ಉತ್ತರದ ಆತ್ಮೀಕ ರೋಮನ್ ರಾಜನು ಪ್ರವಾದನಾತ್ಮಕವಾಗಿ ಜಯಿಸಿದನು; ಮತ್ತು ಅವನು ದೇವರ ಆತ್ಮೀಕ ಇಸ್ರಾಯೇಲನ್ನು ಇನ್ನೂ ಒಂದು ಸಾವಿರ ಎರಡು ನೂರು ಅರವತ್ತು ವರ್ಷಗಳ ಕಾಲ ತುಳಿದು ಹಾಕಿದನು. ತುಳಿದು ಹಾಕುವ ಎರಡನೆಯ ಅವಧಿಯು ಕ್ರಿ.ಶ. 1798ರಲ್ಲಿ ಆತ್ಮೀಕ ರೋಮನ್ ಉತ್ತರದ ರಾಜನು ತನ್ನ ಮಾರಕ ಗಾಯವನ್ನು ಹೊಂದುವುದರಿಂದ ಅಂತ್ಯವಾಯಿತು.</w:t>
      </w:r>
    </w:p>
    <w:p>
      <w:pPr>
        <w:pStyle w:val="ArticleBody"/>
        <w:jc w:val="left"/>
      </w:pPr>
      <w:r>
        <w:rPr>
          <w:rFonts w:ascii="Nirmala UI" w:hAnsi="Nirmala UI" w:eastAsia="Nirmala UI" w:cs="Nirmala UI"/>
        </w:rPr>
        <w:t>ಕ್ರಿಸ್ತನ ಪ್ರತಿರೂಪದ ರೇಖೆಯಲ್ಲಿ, ಕೇಂದ್ರಬಿಂದು ಶಿಲುಬೆಯಾಗಿದ್ದು, ಅಲ್ಲಿ ಮರಣವು ಗುರುತಿಸಲ್ಪಡುತ್ತದೆ. ಮೃಗದ ಪ್ರತಿರೂಪದ ರೂಪುಗೊಳ್ಳುವಿಕೆಯ ಪರೀಕ್ಷೆಯ ಎರಡು ಅವಧಿಗಳಲ್ಲಿ, ಕೇಂದ್ರಬಿಂದು ಭೂಮಿಯ ಮೃಗದ ಮರಣವಾಗಿದೆ. ಉತ್ತರದ ನಕಲಿ ಅರಸನ ರೇಖೆಯಲ್ಲಿ, ಕೇಂದ್ರಬಿಂದು ಶಾಬ್ದಿಕ ರೋಮಿನ ಉತ್ತರದ ಅರಸನ ಮರಣವಾಗಿದೆ.</w:t>
      </w:r>
    </w:p>
    <w:p>
      <w:pPr>
        <w:pStyle w:val="ArticleBody"/>
        <w:jc w:val="left"/>
      </w:pPr>
      <w:r>
        <w:rPr>
          <w:rFonts w:ascii="Nirmala UI" w:hAnsi="Nirmala UI" w:eastAsia="Nirmala UI" w:cs="Nirmala UI"/>
        </w:rPr>
        <w:t>ಈ ರೇಖೆಗಳು ಮೂರು ಬೈಬಲಿನ ಸಾಕ್ಷಿಗಳನ್ನು ಪ್ರತಿನಿಧಿಸುತ್ತವೆ; ಅವುಗಳಲ್ಲಿ ಪ್ರತಿಯೊಂದೂ ಒಂದು ಕಾಲಾವಧಿಯೊಳಗೆ ಕ್ರಮಾನುಗತವಾಗಿ ಬರುವ ಎರಡು ಕಾಲಾವಧಿಗಳನ್ನು ಒಳಗೊಂಡಿರುತ್ತದೆ. ಪ್ರತಿಯೊಂದು ಕೇಂದ್ರ ಬಿಂದುವೂ ದೈಹಿಕ ಮರಣದಿಂದ, ಅಥವಾ ಬೈಬಲ್ ಪ್ರವಾದನೆಯ ರಾಜ್ಯವೊಂದರ ಮರಣದಿಂದ ಗುರುತಿಸಲ್ಪಟ್ಟಿದೆ. ಕ್ರಿಸ್ತನ ವಿಷಯದಲ್ಲಿ ಕೇಂದ್ರ ಬಿಂದು ಅವರ ಮರಣ ಮತ್ತು ಪುನರುತ್ಥಾನವಾಗಿತ್ತು. ಮೃಗದ ಪ್ರತಿಮೆಯ ವಿಷಯದಲ್ಲಿ ಕೇಂದ್ರ ಬಿಂದು ಎಂದರೆ ಭಾನುವಾರದ ಕಾನೂನಿನ ಸಮಯದಲ್ಲಿ ಭೂಮಿಯ ಮೃಗದ, ಅಂದರೆ ಬೈಬಲ್ ಪ್ರವಾದನೆಯ ಆರನೆಯ ರಾಜ್ಯದ, ಮರಣವಾಗಿದೆ. ನಕಲಿ ಉತ್ತರದ ಅರಸನ ರೇಖೆಯ ವಿಷಯದಲ್ಲಿ ಕೇಂದ್ರ ಬಿಂದು ಎಂದರೆ ಬೈಬಲ್ ಪ್ರವಾದನೆಯ ನಾಲ್ಕನೆಯ ರಾಜ್ಯವಾದ ಅಕ್ಷರಶಃ ರೋಮಿನ ಉತ್ತರದ ಅರಸನ ಮರಣವನ್ನು ಪ್ರತಿನಿಧಿಸುತ್ತದೆ.</w:t>
      </w:r>
    </w:p>
    <w:p>
      <w:pPr>
        <w:pStyle w:val="ArticleBody"/>
        <w:jc w:val="left"/>
      </w:pPr>
      <w:r>
        <w:rPr>
          <w:rFonts w:ascii="Nirmala UI" w:hAnsi="Nirmala UI" w:eastAsia="Nirmala UI" w:cs="Nirmala UI"/>
        </w:rPr>
        <w:t>The Great Controversy ಯಲ್ಲಿ ಸಹೋದರಿ ವೈಟ್ ಅವರ ಪ್ರಕಾರ, ಪ್ರಕಟನೆ ಹನ್ನೊಂದನೇ ಅಧ್ಯಾಯದ ಎರಡು ಸಾಕ್ಷಿಗಳು ದೇವರ ವಾಕ್ಯವನ್ನು ಪ್ರತಿನಿಧಿಸುತ್ತವೆ. ಕ್ರಿಸ್ತನು ದೇವರ ವಾಕ್ಯನು. ಆ ಎರಡು ಸಾಕ್ಷಿಗಳಿಗೆ ಗೋಣಿತಟ್ಟೆಯನ್ನು ಧರಿಸಿಕೊಂಡವರಾಗಿ ಒಂದು ಸಾವಿರ ಎರಡು ನೂರು ಅರವತ್ತು ದಿನಗಳವರೆಗೆ ಪ್ರವಾದಿಸುವ ಅಧಿಕಾರವನ್ನು ನೀಡಲಾಯಿತು. ಬಳಿಕ ಅವರು ಬೀದಿಯಲ್ಲೇ ಕೊಲ್ಲಲ್ಪಟ್ಟರು, ಮತ್ತು ಮೂರು ದಿನಾರ್ಧಗಳವರೆಗೆ ಎದ್ದೇಳಲಿಲ್ಲ. “ಒಂದು ಸಾವಿರ ಎರಡು ನೂರು ಅರವತ್ತು ದಿನಗಳು” ಮತ್ತು “ಮೂರು ದಿನಾರ್ಧಗಳು” ಎರಡೂ ಹನ್ನೆರಡು ನೂರು ಅರವತ್ತು ವರ್ಷಗಳ ಅರಣ್ಯಕಾಲದ ಸಂಕೇತಗಳಾಗಿವೆ. ಅವರು ಗೋಣಿತಟ್ಟೆಯನ್ನು ಧರಿಸಿಕೊಂಡವರಾಗಿ ಪ್ರವಾದಿಸಿದ ಅಧಿಕಾರಪ್ರದಾನದೊಂದಿಗೆ ಆರಂಭವಾಯಿತು; ಅದು ಮರಣದಲ್ಲಿ ಅಂತ್ಯಗೊಂಡಿತು. ನಂತರ ಅದೇ ಪ್ರವಾದಿಕ ಅವಧಿಯಲ್ಲಿ ಅವರು ಮೌನವಾಗಿದ್ದು ಮರಣವಸ್ತ್ರವನ್ನು ಧರಿಸಿಕೊಂಡವರಾಗಿದ್ದರು; ಪರೀಕ್ಷಾಕಾಲದ ಸಮಾಪ್ತಿಯನ್ನು ಪ್ರಕಟಿಸುವ ಮೂರನೆಯ ದೂತನ ಎಚ್ಚರಿಕೆಯನ್ನು ಸಾರಲು ಅವರು ಪುನರುತ್ಥಾನಗೊಳ್ಳುವ ತನಕ ಹೀಗೆಯೇ ಇದ್ದರು.</w:t>
      </w:r>
    </w:p>
    <w:p>
      <w:pPr>
        <w:pStyle w:val="ArticleBody"/>
        <w:jc w:val="left"/>
      </w:pPr>
      <w:r>
        <w:rPr>
          <w:rFonts w:ascii="Nirmala UI" w:hAnsi="Nirmala UI" w:eastAsia="Nirmala UI" w:cs="Nirmala UI"/>
        </w:rPr>
        <w:t>ಈ ನಾಲ್ಕು ಪ್ರವಾದನಾತ್ಮಕ ರೇಖೆಗಳು ನಾಲ್ಕು ಸಾಕ್ಷಿಗಳಿಗೆ ಸಮಾನವಾಗಿವೆ. ಈ ನಾಲ್ಕು ಸಾಕ್ಷಿಗಳಲ್ಲಿನ ಪ್ರತಿಯೊಂದರ ಪ್ರವಾದನಾತ್ಮಕ ರಚನೆ ಒಂದೇ ರೀತಿಯಾಗಿದೆ. ನಾಲ್ಕು ರೇಖೆಗಳಲ್ಲಿ ಕಾಣುವ ಎಂಟು ಅವಧಿಗಳಲ್ಲಿನ ಪ್ರತಿಯೊಂದು ಕಾಲಾವಧಿಯೂ—ಸೆಪ್ಟೆಂಬರ್ 11, 2001 ರಿಂದ ಶೀಘ್ರದಲ್ಲೇ ಬರುವ ಭಾನುವಾರದ ಕಾನೂನುವರೆಗೆ ಇರುವ ಅವಧಿಯನ್ನು ಹೊರತುಪಡಿಸಿ—ಪ್ರವಾದನಾತ್ಮಕವಾಗಿ ಒಂದೇ ಸಮಾನವಾಗಿವೆ. ಪ್ರತಿಯೊಂದು ಕೇಂದ್ರ ಬಿಂದುವೂ ಯಾವುದೋ ಒಂದು ವಿಧದ ಮರಣವನ್ನು ಸೂಚಿಸುತ್ತದೆ. ಆ ರೇಖೆಗಳಲ್ಲಿನ ಎರಡು ಕ್ರಿಸ್ತನನ್ನು ಉದ್ದೇಶಿಸುತ್ತವೆ, ಅದು ಆತನ ಪ್ರತಿರೂಪವಾಗಲಿ ಅಥವಾ ದೇವರ ವಾಕ್ಯವಾಗಲಿ. ಉಳಿದ ಎರಡು ರೇಖೆಗಳು ಪ್ರತಿಕ್ರಿಸ್ತನನ್ನು ಪ್ರತಿನಿಧಿಸುತ್ತವೆ, ಅದು ಉತ್ತರದ ಅರಸನಾಗಿ ಕ್ರಿಸ್ತನನ್ನು ನಕಲಿಸುವ ಅವನ ಬಯಕೆಯಾಗಲಿ, ಅಥವಾ ಕ್ರಿಸ್ತನ ಆಡಳಿತ ವ್ಯವಸ್ಥೆಯನ್ನು ನಕಲಿಸುವುದಾಗಲಿ.</w:t>
      </w:r>
    </w:p>
    <w:p>
      <w:pPr>
        <w:pStyle w:val="ArticleBody"/>
        <w:jc w:val="left"/>
      </w:pPr>
      <w:r>
        <w:rPr>
          <w:rFonts w:ascii="Nirmala UI" w:hAnsi="Nirmala UI" w:eastAsia="Nirmala UI" w:cs="Nirmala UI"/>
        </w:rPr>
        <w:t>ನಮ್ಮ ಮುಂದಿನ ಲೇಖನದಲ್ಲಿ ಮೊದಲ ಆಕಾಶದಲ್ಲಿರುವ ಯುದ್ಧದೊಂದಿಗೆ ಒಂದು ಲಕ್ಷ ನಲವತ್ತನಾಲ್ಕು ಸಾವಿರರನ್ನು ನಾವು ಒಟ್ಟುಗೂಡಿಸಿ ನಿರೂಪಿಸಲು ಪ್ರಯತ್ನಿಸುವೆವು. ಪ್ರಿಯ ಓದುಗನೇ, ಅಥವಾ ಶ್ರೋತನೇ: ನೀವು ಈ ಸತ್ಯಗಳನ್ನು ನೋಡುವುದಕ್ಕೆ ನಿರಾಕರಿಸುತ್ತೀರೋ, ಅಥವಾ ಅವನ್ನು ನೋಡುತ್ತೀರೋ, ಯಾವುದಾದರೂ ಆಗಿರಲಿ, ಇಲ್ಲಿ ಒಂದು ವಿಷಯವನ್ನು ಸೂಚಿಸಲೇಬೇಕು: ಈ ಎಲ್ಲಾ ಲೇಖನಗಳಲ್ಲಿ ಮಂಡಿಸಲ್ಪಡುತ್ತಿರುವ ಮಾಹಿತಿಯು, ಒಂದು ವಿಷಯದ ಅಂತ್ಯವನ್ನು ಗುರುತಿಸುವುದಕ್ಕಾಗಿ ಅದರ ಆರಂಭವನ್ನು ಬಳಸುವ ಅನ್ವಯದ ಮೂಲಕವೇ ಗುರುತಿಸಲ್ಪಟ್ಟು, ನಂತರ ದೃಢೀಕರಿಸಲ್ಪಟ್ಟು ಮತ್ತು ಸ್ಥಿರಪಡಿಸಲ್ಪಡುತ್ತದೆ. ಇದೇ ಆಲ್ಫಾ ಮತ್ತು ಓಮೇಗಾದ ಪ್ರವಾದಿಕ ಸಹಿ; ಮತ್ತು ಇದು ಈಗ ಮುದ್ರೆ ತೆಗೆಯಲ್ಪಡುತ್ತಿರುವ ಯೇಸು ಕ್ರಿಸ್ತನ ಪ್ರಕಟನೆಯ ಒಂದು ಮಹತ್ತರ ಅಂಶವಾಗಿದೆ.</w:t>
      </w:r>
    </w:p>
    <w:p>
      <w:pPr>
        <w:pStyle w:val="ArticleScripture"/>
        <w:jc w:val="left"/>
      </w:pPr>
      <w:r>
        <w:rPr>
          <w:rFonts w:ascii="Nirmala UI" w:hAnsi="Nirmala UI" w:eastAsia="Nirmala UI" w:cs="Nirmala UI"/>
        </w:rPr>
        <w:t>ಗುಪ್ತವಾದ ಸಂಗತಿಗಳು ನಮ್ಮ ದೇವರಾದ ಯೆಹೋವನಿಗೆ ಸೇರಿವೆ; ಆದರೆ ಪ್ರಕಟವಾದ ಸಂಗತಿಗಳು ಈ ಧರ್ಮಶಾಸ್ತ್ರದ ಎಲ್ಲಾ ವಚನಗಳನ್ನು ನಾವು ಆಚರಿಸುವದಕ್ಕಾಗಿ ನಮಗೂ ನಮ್ಮ ಮಕ್ಕಳಿಗೂ ಎಂದೆಂದಿಗೂ ಸೇರಿವೆ. ಧರ್ಮೋಪದೇಶಕಾಂಡ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ಹದಿಮೂರು</dc:title>
  <dc:subject>ಸ್ವರ್ಗದಲ್ಲಿನ ಯುದ್ಧ ಮತ್ತು ಅಂತ್ಯದಿನಗಳು: ಪ್ರಕಟಣೆ 12 ಮತ್ತು 13ರಿಂದ ಪ್ರವಾದನಾತ್ಮಕ ಕಾಲರೇಖೆಯ ಅನಾವರಣ</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