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ಹದಿನಾಲ್ಕು</w:t>
      </w:r>
    </w:p>
    <w:p>
      <w:pPr>
        <w:pStyle w:val="ArticleSubtitle"/>
        <w:jc w:val="left"/>
      </w:pPr>
      <w:r>
        <w:rPr>
          <w:rFonts w:ascii="Nirmala UI" w:hAnsi="Nirmala UI" w:eastAsia="Nirmala UI" w:cs="Nirmala UI"/>
        </w:rPr>
        <w:t>ಏಳನೆಯ ಮುದ್ರೆ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ಪ್ರಕಟನೆಯ ಪುಸ್ತಕದ ಹನ್ನೆರಡನೇ ಅಧ್ಯಾಯದಲ್ಲಿ ಚಿತ್ರಿತವಾಗಿರುವ ಮೂರನೇ ಪರಲೋಕದಲ್ಲಿ ಲೂಸಿಫರನೊಂದಿಗೆ ಆರಂಭವಾದ ದೇವದೂತರ ಪರೀಕ್ಷಾಕಾಲದ ಯುದ್ಧವು, ಮೊದಲನೇ ಪರಲೋಕದಲ್ಲಿ ಅಂತ್ಯಗೊಳ್ಳುವ ಮನುಷ್ಯರು ಮತ್ತು ದೇವದೂತರ ಪರೀಕ್ಷಾಕಾಲದ ಯುದ್ಧಕ್ಕೆ ಪ್ರತಿರೂಪವಾಗಿದೆ. ಸೈತಾನನೂ ಅವನ ದೇವದೂತರೂ ಮೂರನೇ ಪರಲೋಕದಿಂದ ಹೊರಹಾಕಲ್ಪಟ್ಟಾಗ, ಸೈತಾನನು ಏದನ್ ತೋಟದಲ್ಲಿ ಹೊಸ ಯುದ್ಧಮುಖವನ್ನು ತೆರೆದನು. ಮೂರನೇ ಪರಲೋಕದ ಯುದ್ಧದಲ್ಲಿ ಲೂಸಿಫರನ ವಿಷಯದಲ್ಲಿ ಇದ್ದಂತೆಯೇ, ದೇವರು ಮಾನವಕುಲಕ್ಕೂ ಪರೀಕ್ಷಾಕಾಲವೊಂದನ್ನು ಸ್ಥಾಪಿಸಿದನು. ಶೀಘ್ರದಲ್ಲೇ ಬರುವ ಭಾನುವಾರದ ಕಾನೂನಿನಲ್ಲಿ ನಿಜಸ್ವರೂಪದಲ್ಲಿ ಆರಂಭವಾಗುವ ಮೊದಲನೇ ಪರಲೋಕದ ಯುದ್ಧವು, ಮಾನವಕುಲಕ್ಕೆ ಪರೀಕ್ಷಾಕಾಲದ ಅಂತ್ಯವನ್ನು ಸೂಚಿಸುತ್ತದೆ.</w:t>
      </w:r>
    </w:p>
    <w:p>
      <w:pPr>
        <w:pStyle w:val="ArticleBody"/>
        <w:jc w:val="left"/>
      </w:pPr>
      <w:r>
        <w:rPr>
          <w:rFonts w:ascii="Nirmala UI" w:hAnsi="Nirmala UI" w:eastAsia="Nirmala UI" w:cs="Nirmala UI"/>
        </w:rPr>
        <w:t>ಪ್ರಕಟನೆ ಗ್ರಂಥದ ಹನ್ನೆರಡನೆಯ ಮತ್ತು ಹದಿಮೂರನೆಯ ಅಧ್ಯಾಯಗಳಲ್ಲಿ ಅಜಗರು, ಮೃಗ, ಮತ್ತು ಸುಳ್ಳು ಪ್ರವಾದಿ ಪ್ರತಿನಿಧಿಸಲ್ಪಟ್ಟಿದ್ದಾರೆ. ರೂಢಿಯಾಗಿ, ಆ ಮೂರು ಶಕ್ತಿಗಳನ್ನು ಮುಖ್ಯವಾಗಿ ಆ ಮೂರು ಶಕ್ತಿಗಳ ಭೂತಕಾಲದ ಇತಿಹಾಸವನ್ನು ಪ್ರತಿನಿಧಿಸುವವುಗಳೆಂದು ಗ್ರಹಿಸಲಾಗುತ್ತದೆ; ಆದರೆ ಯೋಹಾನನಿಗೆ “ಆಗಬೇಕಾದ ಸಂಗತಿಗಳನ್ನು” ಬರೆಯುವಂತೆ ಹೇಳಲ್ಪಟ್ಟಿತು, ಮತ್ತು ಪ್ರಕಟನೆ ಗ್ರಂಥವೆಲ್ಲವೂ “ಅಂತ್ಯದ ದಿನಗಳ” ಕುರಿತು ಮಾತಾಡುತ್ತದೆ; ಆದಕಾರಣ, ಅಂತ್ಯವು ಆರಂಭದ ಮೂಲಕ ಚಿತ್ರಿಸಲ್ಪಡುತ್ತದೆ ಎಂಬ ಬೈಬಲಿನ ತತ್ತ್ವವನ್ನು ನಾವು ಅನುಸರಿಸಿ, ಪ್ರಕಟನೆ ಗ್ರಂಥದ ಸಂಕೇತಗಳನ್ನು ಭೂತಕಾಲದ ಸತ್ಯವಾಗಿ ಅಲ್ಲ, ವರ್ತಮಾನದ ಸತ್ಯವಾಗಿ ಅನ್ವಯಿಸುತ್ತಿದ್ದೇವೆ.</w:t>
      </w:r>
    </w:p>
    <w:p>
      <w:pPr>
        <w:pStyle w:val="ArticleBody"/>
        <w:jc w:val="left"/>
      </w:pPr>
      <w:r>
        <w:rPr>
          <w:rFonts w:ascii="Nirmala UI" w:hAnsi="Nirmala UI" w:eastAsia="Nirmala UI" w:cs="Nirmala UI"/>
        </w:rPr>
        <w:t>ಸೈತಾನನು ಮೂರನೆಯ ಆಕಾಶದಲ್ಲಿ ತಾನೇ ಪ್ರಾರಂಭಿಸಿದ ಯುದ್ಧದಲ್ಲಿಯೂ, ಏದನ್ ತೋಟದಲ್ಲಿ ಮಾನವರ ಬಳಿಗೆ ತಂದ ಮೊದಲ ಸಮರದಲ್ಲಿಯೂ, ತನ್ನ ಭ್ರಷ್ಟಗೊಂಡ ಸಂದೇಶಗಳನ್ನು ಸಾರಲು ಮತ್ತು ಆ ಮೂಲಕ ತನ್ನ ಯುದ್ಧಕಾರ್ಯವನ್ನು ಸಾಧಿಸಲು “ಸಮ್ಮೋಹನ”ವನ್ನು ಉಪಯೋಗಿಸಿದವನಾಗಿ ಗುರುತಿಸಲ್ಪಟ್ಟಿದ್ದಾನೆ.</w:t>
      </w:r>
    </w:p>
    <w:p>
      <w:pPr>
        <w:pStyle w:val="ArticleScripture"/>
        <w:jc w:val="left"/>
      </w:pPr>
      <w:r>
        <w:rPr>
          <w:rFonts w:ascii="Nirmala UI" w:hAnsi="Nirmala UI" w:eastAsia="Nirmala UI" w:cs="Nirmala UI"/>
        </w:rPr>
        <w:t>“ಸೈತಾನನು ಏದನ್‌ನಲ್ಲಿ ಮೊದಲ ಆದಾಮನನ್ನು ಪ್ರಲೋಭಿಸಿದನು; ಆದಾಮನು ಶತ್ರುವಿನೊಂದಿಗೆ ತರ್ಕವಾಡಿದನು; ಹೀಗೆ ಅವನಿಗೆ ಮೇಲುಗೈ ದೊರಕುವಂತೆ ಮಾಡಿದನು. ಸೈತಾನನು ಆದಾಮ ಮತ್ತು ಹವ್ವಳ ಮೇಲೆ ತನ್ನ ಸಮ್ಮೋಹನಶಕ್ತಿಯನ್ನು ಪ್ರಯೋಗಿಸಿದನು; ಇದೇ ಶಕ್ತಿಯನ್ನು ಕ್ರಿಸ್ತನ ಮೇಲೂ ಪ್ರಯೋಗಿಸಲು ಅವನು ಪ್ರಯತ್ನಿಸಿದನು. ಆದರೆ ಪರಿಶುದ್ಧ ವಾಕ್ಯದ ಶಾಸ್ತ್ರೋಕ್ತ ವಚನವನ್ನು ಉದ್ಧರಿಸಲ್ಪಟ್ಟ ನಂತರ, ಜಯ ಸಾಧಿಸಲು ತನಗೆ ಯಾವ ಅವಕಾಶವೂ ಇಲ್ಲವೆಂದು ಸೈತಾನನು ತಿಳಿದುಕೊಂಡನು.”</w:t>
      </w:r>
    </w:p>
    <w:p>
      <w:pPr>
        <w:pStyle w:val="ArticleScripture"/>
        <w:jc w:val="left"/>
      </w:pPr>
      <w:r>
        <w:rPr>
          <w:rFonts w:ascii="Nirmala UI" w:hAnsi="Nirmala UI" w:eastAsia="Nirmala UI" w:cs="Nirmala UI"/>
        </w:rPr>
        <w:t>“ತಮ್ಮೊಂದಿಗೆ ಸಂಸರ್ಗ ಹೊಂದುವವರ ಮನಸ್ಸುಗಳನ್ನು ಹೇಗೆ ವಶಪಡಿಸಿಕೊಳ್ಳಬೇಕೆಂಬ ಶಾಸ್ತ್ರವನ್ನು ಪುರುಷರೂ ಸ್ತ್ರೀಯರೂ ಅಧ್ಯಯನ ಮಾಡಬಾರದು. ಇದು ಸೈತಾನನು ಬೋಧಿಸುವ ಶಾಸ್ತ್ರವಾಗಿದೆ. ಇಂತಹ ಸ್ವಭಾವದ ಪ್ರತಿಯೊಂದು ವಿಷಯವನ್ನೂ ನಾವು ಪ್ರತಿರೋಧಿಸಬೇಕು. ಮೆಸ್ಮರಿಸಂ ಮತ್ತು ಹಿಪ್ನಾಟಿಸಂ—ತನ್ನ ಮೊದಲ ಸ್ಥಿತಿಯನ್ನು ಕಳೆದುಕೊಂಡು ಸ್ವರ್ಗೀಯ ಪ್ರಾಕಾರಗಳಿಂದ ಹೊರಹಾಕಲ್ಪಟ್ಟವನ ಶಾಸ್ತ್ರ—ಇವುಗಳೊಂದಿಗೆ ನಾವು ವ್ಯವಹರಿಸಬಾರದು.” Mind, Character and Personality, 713.</w:t>
      </w:r>
    </w:p>
    <w:p>
      <w:pPr>
        <w:pStyle w:val="ArticleBody"/>
        <w:jc w:val="left"/>
      </w:pPr>
      <w:r>
        <w:rPr>
          <w:rFonts w:ascii="Nirmala UI" w:hAnsi="Nirmala UI" w:eastAsia="Nirmala UI" w:cs="Nirmala UI"/>
        </w:rPr>
        <w:t>“ಸೈತಾನನು ಬೋಧಿಸುವ ವಿಜ್ಞಾನ”ವನ್ನು ಜಾಗತೀಕರಣವಾದಿ ವ್ಯಾಪಾರಿಗಳು ಪರಿಪೂರ್ಣಗೊಳಿಸಿದ್ದಾರೆ; ಮತ್ತು ಅದು “ಅಂತ್ಯದ ದಿನಗಳಲ್ಲಿ” “ಮಾಹಿತಿ ಮಹಾಮಾರ್ಗ”ದ ಮೂಲಕ ಕಾರ್ಯಗತಗೊಳ್ಳುತ್ತದೆ. ಸೈತಾನನು ಸುಳ್ಳಿನ ತಂದೆಯಾಗಿದ್ದಾನೆ; ಮತ್ತು ಮಾಧ್ಯಮ ದಿಗ್ಗಜರು ಕೇವಲ ಸುಳ್ಳುಗಳನ್ನು ಪ್ರಚಾರ ಮಾಡುವುದಷ್ಟೇ ಅಲ್ಲ, ಅವರು ಸತ್ಯವನ್ನೂ ತಡೆಯುತ್ತಾರೆ, ತಾವು ವಿಧರ್ಮಿಗಳೆಂದು ನಿರ್ಣಯಿಸುವವರನ್ನು ಗುರುತಿಸಿ ಹಾದಿ ಹಿಡಿಯುತ್ತಾರೆ, ಮತ್ತು ಭೂಮಿಯ ಇತಿಹಾಸದಲ್ಲಿ ಯಾವತ್ತೂ ಅನುಷ್ಠಾನಗೊಳ್ಳದಷ್ಟು ಅತ್ಯಂತ ಸೂಕ್ಷ್ಮವಾದ ಸಮ್ಮೋಹನ ವಿಧಾನವನ್ನು ಬಳಸಿಕೊಳ್ಳುತ್ತಾರೆ. ಮೂರನೇ ಪರಲೋಕದಲ್ಲಿ ಆರಂಭವಾದ ಯುದ್ಧವು ಸೈತಾನನ ಯುದ್ಧತಂತ್ರದ ಈ ಲಕ್ಷಣವನ್ನು ಒತ್ತಿಹೇಳುತ್ತದೆ, ಹೀಗೆ ಮೊದಲ ಪರಲೋಕದ ಯುದ್ಧವು ಆರಂಭಗೊಳ್ಳುವ ಸಮಯದಲ್ಲಿ ಜೀವಿಸುವ ನಂಬಿಗಸ್ತರು ಪೂರ್ವಜ್ಞಾನದಿಂದ ಮುನ್ನೆಚ್ಚರಿಸಲ್ಪಡಲೆಂದು. ವಿಶ್ವವ್ಯಾಪಿ ಜಾಲದ ನಿಯಂತ್ರಣ ಕೇಂದ್ರವೂ, “ಮಾಹಿತಿ ಮಹಾಮಾರ್ಗ”ವೂ ಅಮೇರಿಕಾ ಸಂಯುಕ್ತ ಸಂಸ್ಥಾನದಲ್ಲಿ ನಿರ್ವಹಿಸಲ್ಪಟ್ಟು ನಿಯಂತ್ರಿಸಲ್ಪಡುತ್ತಿವೆ ಎಂಬುದನ್ನು ನಾವು ಅರ್ಥಮಾಡಿಕೊಂಡಾಗ, ಅಮೇರಿಕಾ ಸಂಯುಕ್ತ ಸಂಸ್ಥಾನವು ಪರಲೋಕದಿಂದ ಬೆಂಕಿಯನ್ನು ಕೆಳಗೆ ಇಳಿಸಿ ಸಮಸ್ತ ಲೋಕವನ್ನು ಮೋಸಗೊಳಿಸುತ್ತದೆ ಎಂಬುದರ ಅರ್ಥವೇನು ಎಂಬುದರ ಕುರಿತು ನಮಗೆ ದೃಷ್ಟಿ ದೊರೆಯುತ್ತದೆ. ಪ್ರಕಟನೆಯ ಪುಸ್ತಕದಲ್ಲಿ “ಬೆಂಕಿ” ಎಂಬುದು ಒಂದು ಸಂದೇಶವನ್ನು ಸೂಚಿಸುತ್ತದೆ.</w:t>
      </w:r>
    </w:p>
    <w:p>
      <w:pPr>
        <w:pStyle w:val="ArticleBody"/>
        <w:jc w:val="left"/>
      </w:pPr>
      <w:r>
        <w:rPr>
          <w:rFonts w:ascii="Nirmala UI" w:hAnsi="Nirmala UI" w:eastAsia="Nirmala UI" w:cs="Nirmala UI"/>
        </w:rPr>
        <w:t>ಪ್ರಕಟನೆ ಪುಸ್ತಕದ ಹದಿಮೂರನೇ ಅಧ್ಯಾಯದ ಹದಿಮೂರನೇ ವಚನದ ಸಂಕೇತಾರ್ಥವು ಕರ್ಮೇಲ ಪರ್ವತದ ಯುದ್ಧದಿಂದ ತೆಗೆದುಕೊಳ್ಳಲ್ಪಟ್ಟಿದೆ; ಅಲ್ಲಿ ಬಾಳನ ಪ್ರವಾದಿಗಳೂ ತೋಪುಗಳ ಪ್ರವಾದಿಗಳೂ, ಬಾಳ ಮತ್ತು ಅಷ್ಟಾರೋತ್ ನಿಜವಾದ ದೇವತೆಗಳೆಂದು ದೃಢೀಕರಿಸಲು ಪರಲೋಕದಿಂದ ಬೆಂಕಿಯನ್ನು ಇಳಿಸಿಕೊಳ್ಳಲು ಅಸಮರ್ಥರಾದರು. ಬಾಳನು ಪುರುಷ ದೇವತೆಯಾಗಿಯೂ ಅಷ್ಟಾರೋತ್ ಸ್ತ್ರೀ ದೇವತೆಯಾಗಿಯೂ ಇರುವುದರಿಂದ, ಅವರು ಮೃಗದ ಪ್ರತಿಮೆಯನ್ನು—ಸಭೆ ಮತ್ತು ರಾಜ್ಯದ ಅಪವಿತ್ರ ಸಂಯೋಜನೆಯನ್ನು—ಪ್ರತಿನಿಧಿಸುತ್ತಾರೆ. ಅವರು ಈಜೆಬೆಲಳ ಪ್ರವಾದಿಗಳಾಗಿದ್ದರು; ಈಜೆಬೆಲ್ ಆಹಾಬನೊಂದಿಗೆ ಅಪವಿತ್ರ ಸಂಬಂಧದಲ್ಲಿದ್ದಳು. ಕರ್ಮೇಲ ಪರ್ವತದ ಕಥೆಯಲ್ಲಿ ಕಾಣುವ ಮೃಗದ ಪ್ರತಿಮೆಯ ಆ ಎರಡು ಪ್ರವಾದಿಕ ಸಾಕ್ಷಿಗಳು, ಮೊದಲು ಅಮೇರಿಕಾ ಸಂಯುಕ್ತ ಸಂಸ್ಥಾನದಲ್ಲಿಯೂ ನಂತರ ಲೋಕದಲ್ಲಿಯೂ ಪಾಪಕೀಯ ವ್ಯವಸ್ಥೆಯ ಒಂದು ಪ್ರತಿಮೆಯನ್ನು ರೂಪಿಸುವ ಕಾರ್ಯದಲ್ಲಿ ಅಮೇರಿಕಾ ಸಂಯುಕ್ತ ಸಂಸ್ಥಾನದ ಪಾತ್ರವನ್ನು ಗುರುತಿಸುತ್ತವೆ. ಕರ್ಮೇಲದಲ್ಲಿದ್ದ “ಬೆಂಕಿ” ಯಾರು ನಿಜವಾದ ದೇವರೆಂದು ಸಾಬೀತುಪಡಿಸುವ ಸಾಕ್ಷಿಯಾಗಬೇಕಾಗಿತ್ತು. ಅದು ಪರಲೋಕದಿಂದ ಬಂದ ಪ್ರಕಟನೆಗೆ ಪ್ರತಿನಿಧಿಯಾಗಿದ್ದು, ನಿಜವಾದ ದೇವರನ್ನು ಗುರುತಿಸುತ್ತಿತ್ತು; ಮತ್ತು ಅಮೇರಿಕಾ ಸಂಯುಕ್ತ ಸಂಸ್ಥಾನವು ಪರಲೋಕದಿಂದ ಬೆಂಕಿಯನ್ನು ಇಳಿಸಿಕೊಳ್ಳುವಾಗಲೂ ಇದೇ ಪ್ರಶ್ನೆ ಅಸ್ತಿತ್ವದಲ್ಲಿದೆ.</w:t>
      </w:r>
    </w:p>
    <w:p>
      <w:pPr>
        <w:pStyle w:val="ArticleBody"/>
        <w:jc w:val="left"/>
      </w:pPr>
      <w:r>
        <w:rPr>
          <w:rFonts w:ascii="Nirmala UI" w:hAnsi="Nirmala UI" w:eastAsia="Nirmala UI" w:cs="Nirmala UI"/>
        </w:rPr>
        <w:t>ಯೆಶಾಯನ ಪುಸ್ತಕದಲ್ಲಿ, ಆರಂಭದಿಂದಲೇ ಅಂತ್ಯವನ್ನು ಪ್ರಕಟಿಸುವ ದೇವರು, ಪುರಾತನ ಕಾಲದ ಕಾರ್ಮೇಲ ಪರ್ವತದ ಅದೇ ಸನ್ನಿವೇಶವನ್ನು ಉದ್ದೇಶಿಸಿ ಮಾತಾಡುತ್ತಾನೆ; ಹಾಗೆಯೇ ಸಂಯುಕ್ತ ಸಂಸ್ಥಾನವು ಆಕಾಶದಿಂದ ಬೆಂಕಿಯನ್ನು ಇಳಿಸುವಾಗ ಪ್ರತಿನಿಧಿಸಲ್ಪಡುವ ಪ್ರವಾದನಾತ್ಮಕ ಸನ್ನಿವೇಶವನ್ನೂ ಉದ್ದೇಶಿಸುತ್ತಾನೆ.</w:t>
      </w:r>
    </w:p>
    <w:p>
      <w:pPr>
        <w:pStyle w:val="ArticleScripture"/>
        <w:jc w:val="left"/>
      </w:pPr>
      <w:r>
        <w:rPr>
          <w:rFonts w:ascii="Nirmala UI" w:hAnsi="Nirmala UI" w:eastAsia="Nirmala UI" w:cs="Nirmala UI"/>
        </w:rPr>
        <w:t>“ನಿಮ್ಮ ದಾವೆಯನ್ನು ಮುಂದಿರಿಸಿರಿ” ಎಂದು ಯೆಹೋವನು ಹೇಳುತ್ತಾನೆ; “ನಿಮ್ಮ ಬಲವಾದ ಕಾರಣಗಳನ್ನು ತಂದುಕೊಡಿರಿ” ಎಂದು ಯಾಕೋಬನ ಅರಸನು ಹೇಳುತ್ತಾನೆ. “ಅವರು ಅವುಗಳನ್ನು ಮುಂದಕ್ಕೆ ತಂದು, ಆಗುವ ಸಂಗತಿಗಳನ್ನು ನಮಗೆ ತೋರಿಸಲಿ; ಹಿಂದಿನ ಸಂಗತಿಗಳು ಯಾವುವು ಎಂಬುದನ್ನು ತಿಳಿಸಲಿ, ನಾವು ಅವುಗಳನ್ನು ಪರಿಗಣಿಸಿ ಅವುಗಳ ಅಂತ್ಯವನ್ನು ತಿಳಿದುಕೊಳ್ಳುವಂತೆ; ಇಲ್ಲವಾದರೆ ಬರಲಿರುವ ಸಂಗತಿಗಳನ್ನು ನಮಗೆ ಪ್ರಕಟಿಸಲಿ. ಇಂದಿನಿಂದ ಮುಂದಕ್ಕೆ ಆಗುವ ಸಂಗತಿಗಳನ್ನು ತೋರಿಸಿರಿ, ಆಗ ನೀವು ದೇವರುಗಳೆಂದು ನಾವು ತಿಳಿದುಕೊಳ್ಳುವೆವು; ಹೌದು, ಒಳ್ಳೆಯದಾದರೂ ಮಾಡಿರಿ, ಕೆಟ್ಟದಾದರೂ ಮಾಡಿರಿ, ನಾವು ಬೆಚ್ಚಿಬಿದ್ದು ಅದನ್ನು ಒಟ್ಟಾಗಿ ನೋಡುವೆವು. ಇಗೋ, ನೀವು ಶೂನ್ಯದಿಂದಾದವರು, ನಿಮ್ಮ ಕಾರ್ಯವು ವ್ಯರ್ಥವಾದದ್ದು; ನಿಮ್ಮನ್ನು ಆರಿಸಿಕೊಳ್ಳುವವನು ಅಸಹ್ಯನಾಗಿದ್ದಾನೆ. ನಾನು ಉತ್ತರದಿಂದ ಒಬ್ಬನನ್ನು ಎಬ್ಬಿಸಿದ್ದೇನೆ, ಅವನು ಬರುವನು; ಸೂರ್ಯೋದಯದ ದಿಕ್ಕಿನಿಂದ ಅವನು ನನ್ನ ಹೆಸರನ್ನು ಆವಾಹಿಸುವನು; ಅವನು ಅಧಿಪತಿಗಳ ಮೇಲೆ ಗಾರೆಯ ಮೇಲೆ ಬರುವವನಂತೆ ಬಂದು, ಕುಂಭಾರನು ಮಣ್ಣನ್ನು ತುಳಿಯುವಂತೆ ಅವರನ್ನು ತುಳಿಯುವನು. ಆದಿಯಿಂದಲೇ ಇದನ್ನು ಯಾರು ಪ್ರಕಟಿಸಿದ್ದಾರೆ, ನಾವು ತಿಳಿದುಕೊಳ್ಳುವಂತೆ? ಮುಂಚೆಯೇ ಯಾರು ಇದನ್ನು ತಿಳಿಸಿದ್ದರು, ನಾವು ‘ಅವನು ನೀತಿವಂತನು’ ಎಂದು ಹೇಳುವಂತೆ? ಹೌದು, ಪ್ರಕಟಿಸುವವರು ಯಾರೂ ಇಲ್ಲ; ಹೌದು, ತಿಳಿಸುವವರು ಯಾರೂ ಇಲ್ಲ; ಹೌದು, ನಿಮ್ಮ ಮಾತುಗಳನ್ನು ಕೇಳುವವರೂ ಯಾರೂ ಇಲ್ಲ. ಮೊದಲನೆಯವನು ಸೀಯೋನಿಗೆ, ‘ಇಗೋ, ಇಗೋ, ಅವರು ಇಲ್ಲಿದ್ದಾರೆ’ ಎಂದು ಹೇಳುವನು; ಮತ್ತು ಶುಭವಾರ್ತೆಯನ್ನು ತರುವವನೊಬ್ಬನನ್ನು ನಾನು ಯೆರೂಸಲೇಮಿಗೆ ಕೊಡುವೆನು.” ಯೆಶಾಯ 41:21–27.</w:t>
      </w:r>
    </w:p>
    <w:p>
      <w:pPr>
        <w:pStyle w:val="ArticleBody"/>
        <w:jc w:val="left"/>
      </w:pPr>
      <w:r>
        <w:rPr>
          <w:rFonts w:ascii="Nirmala UI" w:hAnsi="Nirmala UI" w:eastAsia="Nirmala UI" w:cs="Nirmala UI"/>
        </w:rPr>
        <w:t>ಶೀಘ್ರದಲ್ಲೇ ಬರಲಿರುವ ಭಾನುವಾರ ಕಾನೂನಿನ ಸಂದರ್ಭದಲ್ಲಿ ಆರಂಭಗೊಳ್ಳುವ ಪ್ರಥಮ ಆಕಾಶದ ಯುದ್ಧದಲ್ಲಿ, ಯುನೈಟೆಡ್ ಸ್ಟೇಟ್ಸ್, ಹಾಗೆಯೇ ಸೈತಾನನೂ ಸಹ, ತಮ್ಮ “ಕಾರಣ”ವನ್ನು “ಮುಂದೆ ತರುವ” ಅನುಮತಿಯನ್ನು ಹೊಂದುವರು; ಮತ್ತು ಯೆಜೆಬೆಲಿನ ದೇವನೇ ಸತ್ಯದೇವನು ಎಂದು ಸಾಬೀತುಪಡಿಸುವ ಪ್ರಯತ್ನದಲ್ಲಿ ಅವರು ಆಕಾಶದಿಂದ ಬೆಂಕಿಯನ್ನು ಇಳಿಸುವರು. ಲೋಕವು ಆ ದೇವರ ಆರಾಧನೆಯ ದಿನದ ಗುರುತನ್ನು ಅಂಗೀಕರಿಸಲು ಬಲಾತ್ಕರಿಸಲ್ಪಡುವುದು. “ಮಾಹಿತಿ ಸೂಪರ್ ಹೆದ್ದಾರಿ”ಯ ಮೂಲಕ ಸಮಸ್ತ ಮಾನವಕುಲದ ಬಳಿಗೆ ಆಕಾಶದಿಂದ ಇಳಿಸಲ್ಪಡುವ ಆ ಬೆಂಕಿಯು “ಶೂನ್ಯ”ದ ಕಾರ್ಯವಾಗಿದೆ; ಮತ್ತು ಆ ಮಾಧ್ಯಮದ ಮೂಲಕ ತಿಳಿಸಲ್ಪಡುವ ಸಂದೇಶವನ್ನು ಆಯ್ಕೆಮಾಡುವವನು “ಅಸಹ್ಯಕರನು” ಆಗಿದ್ದಾನೆ.</w:t>
      </w:r>
    </w:p>
    <w:p>
      <w:pPr>
        <w:pStyle w:val="ArticleBody"/>
        <w:jc w:val="left"/>
      </w:pPr>
      <w:r>
        <w:rPr>
          <w:rFonts w:ascii="Nirmala UI" w:hAnsi="Nirmala UI" w:eastAsia="Nirmala UI" w:cs="Nirmala UI"/>
        </w:rPr>
        <w:t>ಆ ಯುದ್ಧದಲ್ಲಿ ಒಂದು ಲಕ್ಷ ನಲವತ್ತನಾಲ್ಕು ಸಾವಿರರೂ, ಮತ್ತು ಅದರ ನಂತರದ ಮಹಾ ಸಮೂಹವೂ, ನಿಜವಾದ ದೇವರು ಯಾರು ಎಂಬ ವಾದದಲ್ಲಿ ದೇವರ ಸಾಕ್ಷಿಗಳಾಗಿರುವರು. ಯುದ್ಧದ ಎರಡೂ ಪಾರ್ಶ್ವಗಳಿಂದ ಸಾರಲ್ಪಡುವ ಸಂದೇಶಗಳು “ಅಗ್ನಿ” ಎಂದು ಪ್ರತಿನಿಧಿಸಲ್ಪಟ್ಟಿವೆ. ನಿಜವಾದ ದೇವರು ಯಾರು ಎಂಬುದನ್ನು ನಿರ್ಧರಿಸಲು ಎಲ್ಲಾ ಜನಾಂಗಗಳೂ ಕೂಡಿಸಲ್ಪಡುವರು, ಮತ್ತು “ಸತ್ಯವನ್ನು” ಸ್ಥಾಪಿಸುವ ಸಲುವಾಗಿ ಎರಡು ವರ್ಗಗಳ ಸಾಕ್ಷಿಗಳು ಇರುವುವು.</w:t>
      </w:r>
    </w:p>
    <w:p>
      <w:pPr>
        <w:pStyle w:val="ArticleScripture"/>
        <w:jc w:val="left"/>
      </w:pPr>
      <w:r>
        <w:rPr>
          <w:rFonts w:ascii="Nirmala UI" w:hAnsi="Nirmala UI" w:eastAsia="Nirmala UI" w:cs="Nirmala UI"/>
        </w:rPr>
        <w:t>ಎಲ್ಲಾ ಜನಾಂಗಗಳೂ ಒಂದಾಗಿ ಕೂಡಿಕೊಳ್ಳಲಿ, ಎಲ್ಲಾ ಜನರೂ ಸಮೇತರಾಗಲಿ; ಅವರಲ್ಲಿಯಾರು ಇದನ್ನು ಪ್ರಕಟಿಸಬಲ್ಲರು ಮತ್ತು ನಮಗೆ ಪೂರ್ವದ ಸಂಗತಿಗಳನ್ನು ತೋರಿಸಬಲ್ಲರು? ಅವರು ನೀತಿಪರರೆಂದು ತೋರಿಸಲ್ಪಡುವಂತೆ ತಮ್ಮ ಸಾಕ್ಷಿಗಳನ್ನು ಮುಂದಕ್ಕೆ ತರಲಿ; ಇಲ್ಲವೆ ಅವರು ಕೇಳಿ, “ಇದು ಸತ್ಯ” ಎಂದು ಹೇಳಲಿ. ಕರ್ತನು ಹೇಳುವದೇನೆಂದರೆ, “ನೀವು ನನ್ನ ಸಾಕ್ಷಿಗಳು, ಮತ್ತು ನಾನು ಆರಿಸಿಕೊಂಡಿರುವ ನನ್ನ ದಾಸನು; ನೀವು ನನ್ನನ್ನು ತಿಳಿದು ನನ್ನನ್ನು ನಂಬಿ, ನಾನೇ ಆತನೆಂದು ಗ್ರಹಿಸುವ ಹಾಗೆ. ನನ್ನಿಗಿಂತ ಮೊದಲು ಯಾವ ದೇವರೂ ಉಂಟಾಗಲಿಲ್ಲ, ನನ್ನ ನಂತರವೂ ಉಂಟಾಗುವುದಿಲ್ಲ. ನಾನೇ, ಹೌದು ನಾನೇ, ಕರ್ತನು; ನನ್ನ ಹೊರತು ರಕ್ಷಕನಿಲ್ಲ. ನಿಮ್ಮ ಮಧ್ಯದಲ್ಲಿ ಯಾವ ಅನ್ಯ ದೇವರೂ ಇರದಿದ್ದಾಗ ನಾನೇ ಪ್ರಕಟಿಸಿದೆನು, ರಕ್ಷಿಸಿದೆನು, ಮತ್ತು ತೋರಿಸಿದೆನು; ಆದದರಿಂದ, ನಾನೇ ದೇವರೆಂದು ಕರ್ತನು ಹೇಳುವದೇನೆಂದರೆ, ನೀವು ನನ್ನ ಸಾಕ್ಷಿಗಳಾಗಿದ್ದೀರಿ.” ಯೆಶಾಯ 43:9–12.</w:t>
      </w:r>
    </w:p>
    <w:p>
      <w:pPr>
        <w:pStyle w:val="ArticleBody"/>
        <w:jc w:val="left"/>
      </w:pPr>
      <w:r>
        <w:rPr>
          <w:rFonts w:ascii="Nirmala UI" w:hAnsi="Nirmala UI" w:eastAsia="Nirmala UI" w:cs="Nirmala UI"/>
        </w:rPr>
        <w:t>ಕರ್ಮೇಲ ಪರ್ವತದ ಅಂತಿಮ ಪ್ರಕಟಣೆಯಲ್ಲಿ ಸೈತಾನನ ಸಾಕ್ಷಿಗಳೂ ದೇವರ ಸಾಕ್ಷಿಗಳೂ ಇದ್ದಾರೆ. ಯಾರು ಸತ್ಯದೇವರು ಎಂಬುದನ್ನು ಸಾಬೀತುಪಡಿಸುವುದೇ ಆ ಪ್ರದರ್ಶನದ ಉದ್ದೇಶ; ಆದರೆ ದೇವರ ನಿಷ್ಠಾವಂತ ಸಾಕ್ಷಿಗಳು ಯಾವ ವಿಷಯಕ್ಕೆ ಸಾಕ್ಷಿಯಾಗಬೇಕಾಗಿದೆ?</w:t>
      </w:r>
    </w:p>
    <w:p>
      <w:pPr>
        <w:pStyle w:val="ArticleScripture"/>
        <w:jc w:val="left"/>
      </w:pPr>
      <w:r>
        <w:rPr>
          <w:rFonts w:ascii="Nirmala UI" w:hAnsi="Nirmala UI" w:eastAsia="Nirmala UI" w:cs="Nirmala UI"/>
        </w:rPr>
        <w:t>ಇಸ್ರಾಯೇಲಿನ ಅರಸನಾದ ಯೆಹೋವನು, ಅವನ ವಿಮೋಚಕನಾದ ಸೈನ್ಯಗಳ ಯೆಹೋವನು ಹೀಗೆ ಹೇಳುತ್ತಾನೆ: ನಾನೇ ಮೊದಲವನೂ, ನಾನೇ ಕೊನೆಯವನೂ ಆಗಿದ್ದೇನೆ; ನನ್ನ ಹೊರತಾಗಿ ದೇವರು ಯಾರೂ ಇಲ್ಲ. ನನ್ನಂತಿರುವವನು ಯಾರು? ಅವನು ಕರೆಯಲಿ, ಇದನ್ನು ಪ್ರಕಟಿಸಲಿ, ಮತ್ತು ನಾನು ಪ್ರಾಚೀನ ಜನರನ್ನು ಸ್ಥಾಪಿಸಿದಂದಿನಿಂದ ಇದನ್ನು ನನ್ನ ಮುಂದಿಡಲಿ; ಬರುವ ಸಂಗತಿಗಳನ್ನೂ, ಆಗಬೇಕಾಗಿರುವ ವಿಷಯಗಳನ್ನೂ ಅವರು ಅವರಿಗೆ ತಿಳಿಸಲಿ. ಭಯಪಡಬೇಡಿರಿ, ಹೆದರಬೇಡಿರಿ; ಆ ಕಾಲದಿಂದಲೇ ನಾನು ನಿನಗೆ ತಿಳಿಸಿ ಪ್ರಕಟಿಸಿಲ್ಲವೇ? ನೀವು ನನ್ನ ಸಾಕ್ಷಿಗಳಾಗಿದ್ದೀರಿ. ನನ್ನ ಹೊರತಾಗಿ ಮತ್ತೊಬ್ಬ ದೇವರಿದ್ದಾನೆಯೇ? ಹೌದು, ದೇವರು ಯಾರೂ ಇಲ್ಲ; ನಾನು ಮತ್ತೊಬ್ಬನನ್ನೂ ತಿಳಿಯೆನು. ಕೆತ್ತಿದ ವಿಗ್ರಹವನ್ನು ಮಾಡುವವರು ಎಲ್ಲರೂ ವ್ಯರ್ಥರು; ಅವರಿಗೆ ಮನೋಹರವಾಗಿರುವ ವಸ್ತುಗಳು ಪ್ರಯೋಜನವಾಗುವುದಿಲ್ಲ; ಅವೇ ಅವರ ಸಾಕ್ಷಿಗಳು; ಅವು ಕಾಣುವುದಿಲ್ಲ, ತಿಳಿಯುವುದಿಲ್ಲ; ಆದದರಿಂದ ಅವರು ನಾಚಿಕೆಪಡುವರು. ಯೆಶಾಯ 44:6–9.</w:t>
      </w:r>
    </w:p>
    <w:p>
      <w:pPr>
        <w:pStyle w:val="ArticleBody"/>
        <w:jc w:val="left"/>
      </w:pPr>
      <w:r>
        <w:rPr>
          <w:rFonts w:ascii="Nirmala UI" w:hAnsi="Nirmala UI" w:eastAsia="Nirmala UI" w:cs="Nirmala UI"/>
        </w:rPr>
        <w:t>ಅಂತಿಮ ಕಾರ್ಮೇಲ ಪರ್ವತದ ಮುಖಾಮುಖಿಯಲ್ಲಿ ನಂಬಿಗಸ್ತರು ದೇವರು ಆದಿಯೂ ಅಂತ್ಯವೂ ಆಗಿದ್ದಾನೆಂಬ ಸತ್ಯಕ್ಕೆ ಸಾಕ್ಷಿಯಾಗಬೇಕಾಗಿದೆ. ಬರುವ ಸಂಗತಿಗಳನ್ನು ಗುರುತಿಸುವ ಸಲುವಾಗಿ “ಪ್ರಾಚೀನ ಜನರನ್ನು ನೇಮಿಸಿದ” ದೇವರೇ ಆತನು. ದೇವರ ಸಾಕ್ಷಿಗಳು ಅಂತಿಮ ಕಾರ್ಮೇಲ ಪರ್ವತದ ಸಮರದ ತಕ್ಷಣ ಮೊದಲು ಮುದ್ರೆ ತೆರೆದುಕೊಳ್ಳುವ ಯೇಸು ಕ್ರಿಸ್ತನ ಪ್ರಕಟಣೆಯನ್ನು ಪ್ರಸ್ತುತಪಡಿಸಬೇಕಾಗಿದೆ.</w:t>
      </w:r>
    </w:p>
    <w:p>
      <w:pPr>
        <w:pStyle w:val="ArticleBody"/>
        <w:jc w:val="left"/>
      </w:pPr>
      <w:r>
        <w:rPr>
          <w:rFonts w:ascii="Nirmala UI" w:hAnsi="Nirmala UI" w:eastAsia="Nirmala UI" w:cs="Nirmala UI"/>
        </w:rPr>
        <w:t>ಸಾತಾನನ ಕರ್ಮೇಲ ಪರ್ವತದ ಸಂದೇಶವು ಆಕಾಶದಿಂದ ಇಳಿದು ಬರುವ ಅಗ್ನಿಯಾಗಿ ಪ್ರತಿನಿಧಿಸಲಾಗಿದೆ.</w:t>
      </w:r>
    </w:p>
    <w:p>
      <w:pPr>
        <w:pStyle w:val="ArticleScripture"/>
        <w:jc w:val="left"/>
      </w:pPr>
      <w:r>
        <w:rPr>
          <w:rFonts w:ascii="Nirmala UI" w:hAnsi="Nirmala UI" w:eastAsia="Nirmala UI" w:cs="Nirmala UI"/>
        </w:rPr>
        <w:t>ಅವನು ಮಹಾ ಅದ್ಭುತಕಾರ್ಯಗಳನ್ನು ಮಾಡುತ್ತಾನೆ; ಅಂದರೆ, ಮನುಷ್ಯರ ಸಮ್ಮುಖದಲ್ಲಿ ಆಕಾಶದಿಂದ ಭೂಮಿಯ ಮೇಲೆ ಬೆಂಕಿಯು ಇಳಿಯುವಂತೆ ಮಾಡುತ್ತಾನೆ, ಪ್ರಕಟನೆ 13:13.</w:t>
      </w:r>
    </w:p>
    <w:p>
      <w:pPr>
        <w:pStyle w:val="ArticleBody"/>
        <w:jc w:val="left"/>
      </w:pPr>
      <w:r>
        <w:rPr>
          <w:rFonts w:ascii="Nirmala UI" w:hAnsi="Nirmala UI" w:eastAsia="Nirmala UI" w:cs="Nirmala UI"/>
        </w:rPr>
        <w:t>ಈ ವಚನವು “ಮಾಹಿತಿ ಮಹಾಮಾರ್ಗ”ದ ಮೇಲೆ ಮಾನವಕುಲಕ್ಕೆ ಸಾರಲ್ಪಡುವ ಆಧುನಿಕ ಸಮ್ಮೋಹನ ವಿಜ್ಞಾನದ ಮೂಲಕ ಅಮೇರಿಕಾ ಸಂಯುಕ್ತ ಸಂಸ್ಥಾನವು ಸಾಧಿಸುವ ಅದ್ಭುತಗಳನ್ನು ವರ್ಣಿಸುತ್ತಿದೆ. ಆದರೆ ಈ ವಚನವು ಸೈತಾನನು ಕ್ರಿಸ್ತನಂತೆ ವೇಷಧರಿಸಿದಾಗ ಅವನು ಸ್ವತಃ ಪ್ರತ್ಯಕ್ಷವಾಗುವ ಸಂಗತಿಗೂ ಸೂಚಿಸುತ್ತದೆ.</w:t>
      </w:r>
    </w:p>
    <w:p>
      <w:pPr>
        <w:pStyle w:val="ArticleScripture"/>
        <w:jc w:val="left"/>
      </w:pPr>
      <w:r>
        <w:rPr>
          <w:rFonts w:ascii="Nirmala UI" w:hAnsi="Nirmala UI" w:eastAsia="Nirmala UI" w:cs="Nirmala UI"/>
        </w:rPr>
        <w:t>“ಮೂರನೆಯ ದೂತನ ಸಂದೇಶದ ಘೋಷಣೆಯಲ್ಲಿ ಏಕವಾಗುವ ದೂತನು ತನ್ನ ಮಹಿಮೆಯಿಂದ ಸಮಸ್ತ ಭೂಮಿಯನ್ನು ಪ್ರಕಾಶಗೊಳಿಸಬೇಕಾಗಿದೆ. ಇಲ್ಲಿ ಜಗತ್ತಿನಾದ್ಯಂತ ವ್ಯಾಪಿಸುವ ವಿಸ್ತಾರವೂ ಅಸಾಮಾನ್ಯ ಶಕ್ತಿಯೂಳ್ಳ ಒಂದು ಕಾರ್ಯವು ಮುನ್ನೆಲೆಯಾಗಿ ತಿಳಿಸಲ್ಪಟ್ಟಿದೆ. 1840–44ರ ಆಗಮನ ಚಳವಳಿಯು ದೇವರ ಶಕ್ತಿಯ ಒಂದು ಮಹಿಮಾಮಯ ಪ್ರಕಟನೆ ಆಗಿತ್ತು; ಮೊದಲನೆಯ ದೂತನ ಸಂದೇಶವು ಲೋಕದಲ್ಲಿನ ಪ್ರತಿಯೊಂದು ಮಿಷನರಿ ಕೇಂದ್ರಕ್ಕೂ ಹೊತ್ತೊಯ್ಯಲ್ಪಟ್ಟಿತು, ಮತ್ತು ಕೆಲವು ದೇಶಗಳಲ್ಲಿ ಹದಿನಾರನೆಯ ಶತಮಾನದ ಧರ್ಮಸಂಸ್ಕರಣೆಯ ನಂತರ ಯಾವುದೇ ದೇಶದಲ್ಲಿ ಸಾಕ್ಷಿಯಾದದ್ದಕ್ಕಿಂತಲೂ ಅತ್ಯಂತ ಮಹತ್ತರವಾದ ಧಾರ್ಮಿಕ ಆಸಕ್ತಿ ಉಂಟಾಯಿತು; ಆದರೆ ಇವುಗಳನ್ನೆಲ್ಲ ಮೂರನೆಯ ದೂತನ ಅಂತಿಮ ಎಚ್ಚರಿಕೆಯ ಅಧೀನದಲ್ಲಿರುವ ಆ ಪ್ರಬಲ ಚಳವಳಿಯು ಮೀರಿಸಲಿದೆ.”</w:t>
      </w:r>
    </w:p>
    <w:p>
      <w:pPr>
        <w:pStyle w:val="ArticleScripture"/>
        <w:jc w:val="left"/>
      </w:pPr>
      <w:r>
        <w:rPr>
          <w:rFonts w:ascii="Nirmala UI" w:hAnsi="Nirmala UI" w:eastAsia="Nirmala UI" w:cs="Nirmala UI"/>
        </w:rPr>
        <w:t>“ಈ ಕಾರ್ಯವು ಪೆಂತೆಕೊಸ್ತದ ದಿನದ ಕಾರ್ಯಕ್ಕೆ ಸಮಾನವಾಗಿರುವುದು. ಸುವಾರ್ತೆಯ ಆರಂಭದಲ್ಲಿ ಪವಿತ್ರಾತ್ಮನ ಸುರಿವಿಕೆಯಲ್ಲಿ ಅಮೂಲ್ಯ ಬೀಜವು ಮೊಳೆದುಬರುವಂತೆ ಮಾಡಲು ‘ಮುಂಗಾರು’ ನೀಡಲ್ಪಟ್ಟಂತೆಯೇ, ಕೊಯ್ಲು ಪಕ್ವವಾಗುವಂತೆ ಮಾಡಲು ಅದರ ಅಂತ್ಯದಲ್ಲಿ ‘ಹಿಂದುಗಾರು’ ನೀಡಲ್ಪಡುವುದು. ‘ಆದದರಿಂದ ನಾವು ಯೆಹೋವನನ್ನು ತಿಳಿದುಕೊಳ್ಳೋಣ; ಯೆಹೋವನನ್ನು ತಿಳಿದುಕೊಳ್ಳುವುದರಲ್ಲಿ ಮುಂದುವರಿಯೋಣ; ಆತನ ಹೊರಟುಬರುವಿಕೆ ಪ್ರಭಾತದಂತೆ ನಿಶ್ಚಿತವಾಗಿದೆ; ಆತನು ಮಳೆಯಂತೆ, ಭೂಮಿಯ ಮೇಲೆ ಬೀಳುವ ಮುಂಗಾರಿನಂತೆಯೂ ಹಿಂದುಗಾರಿನಂತೆಯೂ ನಮ್ಮ ಬಳಿಗೆ ಬರುವನು.’ ಹೋಶೇಯ 6:3. ‘ಆದದರಿಂದ ಸಿಯೋನಿನ ಮಕ್ಕಳೇ, ಸಂತೋಷಪಡಿರಿ; ನಿಮ್ಮ ದೇವರಾದ ಯೆಹೋವನಲ್ಲಿ ಹರ್ಷಿಸಿರಿ; ಯಾಕಂದರೆ ಆತನು ನಿಮಗೆ ಯೋಗ್ಯ ಪ್ರಮಾಣದಲ್ಲಿ ಮುಂಗಾರನ್ನು ಕೊಟ್ಟಿದ್ದಾನೆ, ಮತ್ತು ಆತನು ನಿಮಗಾಗಿ ಮಳೆಯನ್ನು—ಮುಂಗಾರನ್ನೂ ಹಿಂದುಗಾರನ್ನೂ—ಕುರಿಯಿಸುವನು.’ ಯೋವೇಲ 2:23. ‘ಕಡೇ ದಿವಸಗಳಲ್ಲಿ ನಾನು ನನ್ನ ಆತ್ಮವನ್ನು ಎಲ್ಲಾ ಮನುಷ್ಯರ ಮೇಲೆಯೂ ಸುರಿಸುವೆನು ಎಂದು ದೇವರು ಹೇಳುತ್ತಾನೆ.’ ‘ಆಗ ಯಾರು ಕರ್ತನ ಹೆಸರನ್ನು ಕರೆದರೂ ರಕ್ಷಿಸಲ್ಪಡುವರು.’ ಅಕೃತ್ಯಗಳು 2:17, 21.”</w:t>
      </w:r>
    </w:p>
    <w:p>
      <w:pPr>
        <w:pStyle w:val="ArticleScripture"/>
        <w:jc w:val="left"/>
      </w:pPr>
      <w:r>
        <w:rPr>
          <w:rFonts w:ascii="Nirmala UI" w:hAnsi="Nirmala UI" w:eastAsia="Nirmala UI" w:cs="Nirmala UI"/>
        </w:rPr>
        <w:t>“ಸುವಾರ್ತೆಯ ಮಹಾ ಕಾರ್ಯವು ಅದರ ಆರಂಭವನ್ನು ಗುರುತಿಸಿದ್ದ ದೇವರ ಶಕ್ತಿಯ ಪ್ರಕಟನೆಗಿಂತ ಕಡಿಮಾದ ಪ್ರಕಟನೆతో ಅಂತ್ಯಗೊಳ್ಳಬಾರದು. ಸುವಾರ್ತೆಯ ಆರಂಭದಲ್ಲಿ ಮುಂಚಿನ ಮಳೆಯ ಸುರಿತದಲ್ಲಿ ನೆರವೇರಿದ ಪ್ರವಾದನೆಗಳು, ಅದರ ಅಂತ್ಯದಲ್ಲಿ ಹಿಂದುಗಿನ ಮಳೆಯ ಸುರಿತದಲ್ಲಿ ಮತ್ತೆ ನೆರವೇರಬೇಕಾಗಿವೆ. ಅಪೋಸ್ತಲ ಪೇತ್ರನು ಮುಂದೆ ದೃಷ್ಟಿಸಿ ಹೇಳಿದಾಗ ಉಲ್ಲೇಖಿಸಿದ ‘ಶಾಂತಿಕರ ಕಾಲಗಳು’ ಇವೆ: ‘ಆದದರಿಂದ ನೀವು ಪಶ್ಚಾತ್ತಾಪಪಟ್ಟು ತಿರುಗಿಕೊಳ್ಳಿರಿ; ಆಗ ನಿಮ್ಮ ಪಾಪಗಳು ಅಳಿಸಲ್ಪಡುವವು; ಹೀಗೆ ಕರ್ತನ ಸನ್ನಿಧಿಯಿಂದ ಶಾಂತಿಕರ ಕಾಲಗಳು ಬರುವವು; ಆತನು ಯೇಸುವನ್ನು ಕಳುಹಿಸುವನು.’ ಅ. ಕಾ. 3:19, 20.”</w:t>
      </w:r>
    </w:p>
    <w:p>
      <w:pPr>
        <w:pStyle w:val="ArticleScripture"/>
        <w:jc w:val="left"/>
      </w:pPr>
      <w:r>
        <w:rPr>
          <w:rFonts w:ascii="Nirmala UI" w:hAnsi="Nirmala UI" w:eastAsia="Nirmala UI" w:cs="Nirmala UI"/>
        </w:rPr>
        <w:t>“ದೇವರ ಸೇವಕರು, ತಮ್ಮ ಮುಖಗಳು ಪವಿತ್ರ ಸಮರ್ಪಣೆಯಿಂದ ಪ್ರಕಾಶಮಾನವಾಗಿಯೂ ಹೊಳೆಯುತ್ತಲೂ, ಪರಲೋಕದಿಂದ ಬಂದ ಸಂದೇಶವನ್ನು ಪ್ರಕಟಿಸಲು ಸ್ಥಳದಿಂದ ಸ್ಥಳಕ್ಕೆ ತ್ವರಿತವಾಗಿ ಸಾಗುವರು. ಭೂಮಿಯೆಲ್ಲೆಡೆ ಸಾವಿರಾರು ಧ್ವನಿಗಳ ಮೂಲಕ ಎಚ್ಚರಿಕೆ ನೀಡಲ್ಪಡುವುದು. ಅದ್ಭುತಕಾರ್ಯಗಳು ನಡೆಯುವವು, ರೋಗಿಗಳು ಗುಣಮುಖರಾಗುವರು, ಮತ್ತು ಸೂಚಕಗಳೂ ಅದ್ಭುತಗಳೂ ವಿಶ್ವಾಸಿಗಳ ಹಿಂದೆ ಬರುತ್ತವೆ. ಸೈತಾನನೂ ಸಹ ಸುಳ್ಳು ಅದ್ಭುತಗಳ ಮೂಲಕ ಕಾರ್ಯನಿರ್ವಹಿಸುತ್ತಾನೆ, ಮನುಷ್ಯರ ಕಣ್ಣೆದುರೇ ಪರಲೋಕದಿಂದ ಬೆಂಕಿಯನ್ನೂ ಇಳಿಸುತ್ತಾನೆ. ಪ್ರಕಟನೆ 13:13. ಹೀಗೆ ಭೂಮಿಯ ನಿವಾಸಿಗಳು ತಮ್ಮ ನಿಲುವನ್ನು ತೆಗೆದುಕೊಳ್ಳುವಂತೆ ತರಲ್ಪಡುವರು.” The Great Controversy, 611, 612.</w:t>
      </w:r>
    </w:p>
    <w:p>
      <w:pPr>
        <w:pStyle w:val="ArticleBody"/>
        <w:jc w:val="left"/>
      </w:pPr>
      <w:r>
        <w:rPr>
          <w:rFonts w:ascii="Nirmala UI" w:hAnsi="Nirmala UI" w:eastAsia="Nirmala UI" w:cs="Nirmala UI"/>
        </w:rPr>
        <w:t>ಸೈತಾನನು ಆಕಾಶದಿಂದ ಬೆಂಕಿಯನ್ನು ಇಳಿಸಿಬರುವಂತೆ ಮಾಡುವ ಸಮಯಕ್ಕೆ ನಾವು ತಲುಪಿದಾಗ, “ಭೂನಿವಾಸಿಗಳನ್ನು ತಮ್ಮ ನಿಲುವು ತಾಳುವಂತೆ ತರಲ್ಪಡುವರು.” ಆ ಸಮಯದಲ್ಲಿ ದೇವರ ಸಾಕ್ಷಿ “ಸ್ವರ್ಗದಿಂದ ಬಂದ ಸಂದೇಶವನ್ನು ಘೋಷಿಸಲು ಸ್ಥಳದಿಂದ ಸ್ಥಳಕ್ಕೆ ಶೀಘ್ರವಾಗಿ ಸಂಚರಿಸುವನು. ಸಾವಿರಾರು ಧ್ವನಿಗಳ ಮೂಲಕ, ಸಮಸ್ತ ಭೂಮಿಯಾದ್ಯಂತ, ಎಚ್ಚರಿಕೆ ನೀಡಲ್ಪಡುವುದು.” ದೇವರ ಸಾಕ್ಷಿಗಳು ನೆರವೇರಿಸುವ ಕಾರ್ಯವು “ಪೆಂತೆಕೋಸ್ತಿನ ದಿನದ ಕಾರ್ಯದಂತೆಯೇ ಇರುವುದು,” ಅಂದರೆ “ಮೂರನೇ ದೂತನ ಸಂದೇಶದ ಘೋಷಣೆಯಲ್ಲಿ ಒಂದಾಗುವ ದೂತನು ತನ್ನ ಮಹಿಮೆಯಿಂದ ಸಮಸ್ತ ಭೂಮಿಯನ್ನು ಪ್ರಕಾಶಮಾನಗೊಳಿಸಬೇಕಾಗಿರುವಾಗ.” ಪೆಂತೆಕೋಸ್ತಿನ ಸಂದರ್ಭದಲ್ಲಿ, ಬೆಂಕಿಯು ಪವಿತ್ರಾತ್ಮನ ಸುರಿಮಳೆಯ ಸಂಕೇತವಾಗಿತ್ತು; ಹಾಗೆಯೇ ಬೆಂಕಿಯು ಸೈತಾನನ ಅಪವಿತ್ರ ಆತ್ಮದ ಸುರಿಮಳೆಯ ಸಂಕೇತವೂ ಆಗಿದೆ.</w:t>
      </w:r>
    </w:p>
    <w:p>
      <w:pPr>
        <w:pStyle w:val="ArticleBody"/>
        <w:jc w:val="left"/>
      </w:pPr>
      <w:r>
        <w:rPr>
          <w:rFonts w:ascii="Nirmala UI" w:hAnsi="Nirmala UI" w:eastAsia="Nirmala UI" w:cs="Nirmala UI"/>
        </w:rPr>
        <w:t>ಪ್ರಕಟನೆ ಅಧ್ಯಾಯ ಏಳರಲ್ಲಿ ಯೋಹಾನನು ಒಂದು ಲಕ್ಷ ನಲವತ್ತುನಾಲ್ಕು ಸಾವಿರರನ್ನೂ ಮಹಾ ಸಮೂಹವನ್ನೂ ಪ್ರತಿನಿಧಿಸಿದ ನಂತರ, ಏಳನೆಯ ಮತ್ತು ಅಂತಿಮ ಮುದ್ರೆಯ ತೆರೆಯಲ್ಪಡುವಿಕೆಯನ್ನು ಅವನು ಗುರುತಿಸುತ್ತಾನೆ. ಅಂತಿಮ ಅಥವಾ ಏಳನೆಯ ಮುದ್ರೆ ಯೇಸು ಕ್ರಿಸ್ತನ ಪ್ರಕಟಣೆಯ ಮುದ್ರೆ ತೆಗೆಯಲ್ಪಡುವಿಕೆಯನ್ನು ಪ್ರತಿನಿಧಿಸುತ್ತದೆ; ಮತ್ತು ಪರೀಕ್ಷಾಕಾಲವು ಮುಗಿಯುವ ತಕ್ಷಣದ ಮೊದಲು ಮುದ್ರೆ ತೆಗೆಯಲ್ಪಡಬೇಕಾಗಿದ್ದ ಪ್ರಕಟನೆಯ ಪುಸ್ತಕದಲ್ಲಿನ ಏಕೈಕ ಪ್ರವಾದನೆಯೂ ಅದೇ ಆಗಿದೆ. ಏಳನೆಯ ಮುದ್ರೆ, ಏಳು ಗುಡುಗುಗಳು, ಮತ್ತು ಯೇಸು ಕ್ರಿಸ್ತನ ಪ್ರಕಟಣೆ—ಇವುಗಳೆಲ್ಲವೂ ಒಂದೇ ಸತ್ಯದ ಚಿಹ್ನೆಗಳಾಗಿವೆ; ಆ ಸತ್ಯವು ಪರೀಕ್ಷಾಕಾಲವು ಮುಗಿಯುವ ತಕ್ಷಣದ ಮೊದಲು ತೆರೆಯಲ್ಪಡುತ್ತದೆ. ಯೇಸು ಕ್ರಿಸ್ತನ ಪ್ರಕಟಣೆಯು ಆಲ್ಫಾ ಮತ್ತು ಓಮೆಗಾ ಆಗಿರುವ ಕ್ರಿಸ್ತನ ಸ್ವಭಾವವನ್ನೂ ಸೃಜನಾತ್ಮಕ ಶಕ್ತಿಯನ್ನೂ ಒತ್ತಿಹೇಳುತ್ತದೆ. ಏಳು ಗುಡುಗುಗಳು ಒಂದು ಲಕ್ಷ ನಲವತ್ತುನಾಲ್ಕು ಸಾವಿರರು ಮುದ್ರಿಸಲ್ಪಡುವ ಇತಿಹಾಸವನ್ನು ಗುರುತಿಸುತ್ತವೆ; ಮತ್ತು ಏಳನೆಯ ಮುದ್ರೆಯು, ಇಬ್ಬರು ಸಾಕ್ಷಿಗಳು ಪುನರುತ್ಥಾನಗೊಳ್ಳುವ ಮತ್ತು ದೇವರ “ಸತ್ಯ”ದ ಸೃಜನಾತ್ಮಕ ಶಕ್ತಿಯನ್ನು ಸ್ವೀಕರಿಸುವ ಇತಿಹಾಸದ ಅವಧಿಯಲ್ಲಿ, ಪವಿತ್ರಾತ್ಮನ ಸುರಿಮಳೆಯನ್ನು ಗುರುತಿಸುತ್ತದೆ; ಆ ಶಕ್ತಿಯು ತಂದೆಯಿಂದ ಮಗನಿಗೆ, ಮಗನಿಂದ ಗಬ್ರಿಯೇಲನಿಗೆ, ಗಬ್ರಿಯೇಲನಿಂದ ಪ್ರವಾದಿಗೆ, ಅಲ್ಲಿಂದ ಅದರಲ್ಲಿ ಅಡಕವಾಗಿರುವ ಶಕ್ತಿಯನ್ನು ಓದಿ, ಕೇಳಿ, ಕಾಪಾಡಿಕೊಳ್ಳಲು ಆಯ್ಕೆಮಾಡುವವರ ತನಕ ಸಂವಹನಗೊಳ್ಳುತ್ತದೆ.</w:t>
      </w:r>
    </w:p>
    <w:p>
      <w:pPr>
        <w:pStyle w:val="ArticleScripture"/>
        <w:jc w:val="left"/>
      </w:pPr>
      <w:r>
        <w:rPr>
          <w:rFonts w:ascii="Nirmala UI" w:hAnsi="Nirmala UI" w:eastAsia="Nirmala UI" w:cs="Nirmala UI"/>
        </w:rPr>
        <w:t>ಅವನು ಏಳನೆಯ ಮುದ್ರೆಯನ್ನು ತೆರೆದಾಗ, ಸ್ವರ್ಗದಲ್ಲಿ ಸುಮಾರು ಅರ್ಧ ಗಂಟೆಯಷ್ಟು ಕಾಲ ಮೌನವು ಉಂಟಾಯಿತು. ಮತ್ತು ದೇವರ ಸನ್ನಿಧಿಯಲ್ಲಿ ನಿಂತಿದ್ದ ಏಳು ದೇವದೂತರನ್ನು ನಾನು ಕಂಡೆನು; ಅವರಿಗೆ ಏಳು ತುರಿಗಳನ್ನು ಕೊಡಲಾಯಿತು. ಆಗ ಮತ್ತೊಬ್ಬ ದೇವದೂತನು ಬಂದು ಬಲಿಪೀಠದ ಬಳಿಯಲ್ಲಿ ನಿಂತನು; ಅವನ ಕೈಯಲ್ಲಿ ಬಂಗಾರದ ಧೂಪದ ಪಾತ್ರೆ ಇತ್ತು; ಮತ್ತು ಸಿಂಹಾಸನದ ಮುಂದೆ ಇದ್ದ ಬಂಗಾರದ ಬಲಿಪೀಠದ ಮೇಲೆ ಸಕಲ ಪರಿಶುದ್ಧರ ಪ್ರಾರ್ಥನೆಗಳೊಂದಿಗೆ ಅರ್ಪಿಸಬೇಕೆಂದು ಅವನಿಗೆ ಬಹಳ ಧೂಪವನ್ನು ಕೊಡಲಾಯಿತು. ಮತ್ತು ಪರಿಶುದ್ಧರ ಪ್ರಾರ್ಥನೆಗಳೊಂದಿಗೆ ಏರಿದ ಧೂಪದ ಹೊಗೆ ದೇವದೂತನ ಕೈಯಿಂದ ದೇವರ ಸನ್ನಿಧಿಗೆ ಏರಿತು. ನಂತರ ದೇವದೂತನು ಆ ಧೂಪದ ಪಾತ್ರೆಯನ್ನು ತೆಗೆದುಕೊಂಡು, ಅದನ್ನು ಬಲಿಪೀಠದ ಅಗ್ನಿಯಿಂದ ತುಂಬಿಸಿ ಭೂಮಿಗೆ ಎರಚಿದನು; ಆಗ ಧ್ವನಿಗಳೂ ಗುಡುಗುಗಳೂ ಮಿಂಚುಗಳೂ ಭೂಕಂಪವೂ ಉಂಟಾದವು. ಪ್ರಕಟನೆ 8:1–5.</w:t>
      </w:r>
    </w:p>
    <w:p>
      <w:pPr>
        <w:pStyle w:val="ArticleBody"/>
        <w:jc w:val="left"/>
      </w:pPr>
      <w:r>
        <w:rPr>
          <w:rFonts w:ascii="Nirmala UI" w:hAnsi="Nirmala UI" w:eastAsia="Nirmala UI" w:cs="Nirmala UI"/>
        </w:rPr>
        <w:t>ಆ ವಚನಗಳಲ್ಲಿ, “ಏಳು ದೂತರು” “ದೇವರ ಸನ್ನಿಧಿಯಲ್ಲಿ ನಿಂತಿದ್ದರು” ಮತ್ತು ಅವರ ಬಳಿಯಲ್ಲಿ “ಏಳು ತೂರಿಗಳು” ಇದ್ದವು. ಆ ಏಳು ತೂರಿ ದೂತರು, ಭಾನುವಾರದ ಆರಾಧನೆಯನ್ನು ಜಾರಿಗೊಳಿಸಿದ ಕಾರಣಕ್ಕೆ ರೋಮಿನ ಮೇಲೆ ದೇವರ ನ್ಯಾಯತೀರ್ಪುಗಳನ್ನು ಪ್ರತಿನಿಧಿಸುತ್ತಾರೆ ಎಂದು ಸಂಪ್ರದಾಯವಾಗಿ ಸರಿಯಾಗಿ ಅರ್ಥಮಾಡಿಕೊಳ್ಳಲಾಗಿದೆ. ಪೇಗನ್ ರೋಮ್, ಕಾಂಸ್ಟಾಂಟೈನ್ ಅಧೀನದಲ್ಲಿ, ಕ್ರಿ.ಶ. 321ರಲ್ಲಿ ಮೊದಲ ಭಾನುವಾರದ ಕಾನೂನನ್ನು ಜಾರಿಗೊಳಿಸಿತು; ಮತ್ತು ಕ್ರಿ.ಶ. 330ರೊಳಗೆ ಅವನ ಸಾಮ್ರಾಜ್ಯವು ಪೂರ್ವ ಮತ್ತು ಪಶ್ಚಿಮವೆಂದು ವಿಭಜಿಸಲ್ಪಟ್ಟಿತು. ಆ ಸಮಯದಿಂದ ಮೊದಲ ನಾಲ್ಕು ತೂರಿಗಳು ಮೊಳಗಲು ಆರಂಭಿಸಿದವು; ಅವು ಅವನ ಸಾಮ್ರಾಜ್ಯದ ವಿರುದ್ಧ ತರಲ್ಪಟ್ಟ ಐತಿಹಾಸಿಕ ಶಕ್ತಿಗಳನ್ನು ಪ್ರತಿನಿಧಿಸುತ್ತಿದ್ದವು; ಮತ್ತು ಕ್ರಿ.ಶ. 476ರೊಳಗೆ, ರೋಮಿನ ಬಲ ಮತ್ತು ಮಹಿಮೆಯ ಸಂಕೇತವಾಗಿದ್ದ ರೋಮ್ ನಗರದಲ್ಲಿ, ಮತ್ತೆಂದೂ ಯಾವ ರೋಮನ್ ಆಡಳಿತಗಾರನೂ ಆ ನಗರದ ಮೇಲೆ ಆಳದಂತೆ ಆಗುವ ಸ್ಥಿತಿಯನ್ನು ಉಂಟುಮಾಡಿದವು. ಪೋಪೀಯತೆ ಕ್ರಿ.ಶ. 538ರಲ್ಲಿ ಒರ್ಲಿಯಾನ್ಸ್ ಸಭೆಯಲ್ಲಿ ಭಾನುವಾರದ ಕಾನೂನನ್ನು ಅಂಗೀಕರಿಸಿದಾಗ, ಐದನೇ ಮತ್ತು ಆರನೇ ತೂರಿಗಳಿಂದ ಪ್ರತಿನಿಧಿಸಲ್ಪಟ್ಟಂತೆ—ಅವು ಮೊದಲನೆಯ ಮತ್ತು ಎರಡನೆಯ ಅಯ್ಯೋಗಳೂ ಆಗಿದ್ದು, ಇಸ್ಲಾಂನನ್ನು ಪ್ರತಿನಿಧಿಸುತ್ತಿದ್ದವು—ರೋಮನ್ ಸಭೆಯ ವಿರುದ್ಧ ನ್ಯಾಯತೀರ್ಪನ್ನು ತರುವದಕ್ಕಾಗಿ ಮೊಹಮ್ಮದನನ್ನು ಎಬ್ಬಿಸಲಾಯಿತು. ಆ ತೂರಿಗಳ ಕುರಿತು ಸಂಪ್ರದಾಯಬದ್ಧವಾದ ಅರ್ಥೈಸುವಿಕೆ ಎಷ್ಟೇ ಸರಿಯಾಗಿದ್ದರೂ, ಅವು ಪ್ರಕಟಣೆ ಒಂಬತ್ತರಲ್ಲಿ ಮಂಡಿಸಲ್ಪಟ್ಟಿರುವ ಭಾಗದಲ್ಲಿ “ಪಿಡುಗುಗಳು” ಎಂದು ನಿರ್ವಚಿಸಲ್ಪಟ್ಟಿವೆ.</w:t>
      </w:r>
    </w:p>
    <w:p>
      <w:pPr>
        <w:pStyle w:val="ArticleScripture"/>
        <w:jc w:val="left"/>
      </w:pPr>
      <w:r>
        <w:rPr>
          <w:rFonts w:ascii="Nirmala UI" w:hAnsi="Nirmala UI" w:eastAsia="Nirmala UI" w:cs="Nirmala UI"/>
        </w:rPr>
        <w:t>ಮತ್ತು ಈ ಪಿಡುಗುಗಳಿಂದ ಕೊಲ್ಲಲ್ಪಡದ ಉಳಿದ ಮನುಷ್ಯರು ತಮ್ಮ ಕೈಗಳ ಕೃತ್ಯಗಳಿಂದಲೂ ಮನಸ್ಸುಮಾರದೆ, ದೆವ್ವಗಳನ್ನು ಮತ್ತು ಬಂಗಾರ, ಬೆಳ್ಳಿ, ಪಿತ್ತಳ, ಕಲ್ಲು, ಮರಗಳಿಂದ ಮಾಡಿದ ವಿಗ್ರಹಗಳನ್ನು ಆರಾಧಿಸದೆ ಇರಲಿಲ್ಲ; ಅವುಗಳಿಗೆ ನೋಡಲೂ ಆಗದು, ಕೇಳಲೂ ಆಗದು, ನಡೆಯಲೂ ಆಗದು. ತಮ್ಮ ಕೊಲೆಗಳ ವಿಷಯದಲ್ಲಿಯೂ, ತಮ್ಮ ಮಾಟಮಂತ್ರಗಳ ವಿಷಯದಲ್ಲಿಯೂ, ತಮ್ಮ ವ್ಯಭಿಚಾರದ ವಿಷಯದಲ್ಲಿಯೂ, ತಮ್ಮ ಕಳ್ಳತನಗಳ ವಿಷಯದಲ್ಲಿಯೂ ಅವರು ಮನಸ್ಸುಮಾರಲಿಲ್ಲ. ಪ್ರಕಟನೆ 9:20, 21.</w:t>
      </w:r>
    </w:p>
    <w:p>
      <w:pPr>
        <w:pStyle w:val="ArticleBody"/>
        <w:jc w:val="left"/>
      </w:pPr>
      <w:r>
        <w:rPr>
          <w:rFonts w:ascii="Nirmala UI" w:hAnsi="Nirmala UI" w:eastAsia="Nirmala UI" w:cs="Nirmala UI"/>
        </w:rPr>
        <w:t>ಏಳು ಕಹಳೆಗಳ ಪರಿಪೂರ್ಣ ಮತ್ತು ಅಂತಿಮ ನೆರವೇರಿಕೆ ಪ್ರಕಟಣೆ ಗ್ರಂಥದ ಹದಿನಾರನೇ ಅಧ್ಯಾಯದಲ್ಲಿರುವ ಏಳು ಕೊನೆಯ ಪೀಡೆಗಳೇ ಆಗಿವೆ. ಪ್ರಕಟಣೆ ಗ್ರಂಥದ ಒಂಬತ್ತನೇ ಅಧ್ಯಾಯದಲ್ಲಿರುವ ಏಳು ಕಹಳೆಗಳ ಪ್ರವಾದನಾತ್ಮಕ ಲಕ್ಷಣಗಳನ್ನು ಸ್ವಲ್ಪಮಟ್ಟಿನ ಅವಲೋಕನ ಮಾಡಿದರೂ ಸಹ, ಅವುಗಳಲ್ಲಿ ಏಳು ಕೊನೆಯ ಪೀಡೆಗಳ ಸಮಾನಾಂತರ ಲಕ್ಷಣಗಳು ಇರುವುದನ್ನು ತೋರಿಸುತ್ತದೆ. ಏಳನೇ ಮುದ್ರೆಯ ತೆರೆಯುವಿಕೆ, ಕೃಪಾಕಾಲವು ಮುಗಿಯಲಿರುವ ಮತ್ತು ಏಳು ಕೊನೆಯ ಪೀಡೆಗಳ ಮೂಲಕ ಪ್ರತಿನಿಧಿಸಲ್ಪಟ್ಟಿರುವ ದೇವರ ಕೋಪವು ಸುರಿಯಲ್ಪಡಲಿರುವ ಇತಿಹಾಸದ ಘಟ್ಟದಲ್ಲೇ ಸಂಭವಿಸುತ್ತದೆ.</w:t>
      </w:r>
    </w:p>
    <w:p>
      <w:pPr>
        <w:pStyle w:val="ArticleBody"/>
        <w:jc w:val="left"/>
      </w:pPr>
      <w:r>
        <w:rPr>
          <w:rFonts w:ascii="Nirmala UI" w:hAnsi="Nirmala UI" w:eastAsia="Nirmala UI" w:cs="Nirmala UI"/>
        </w:rPr>
        <w:t>ಕ್ರಿಸ್ತನು ಯೆಹೂದಾ ಕುಲದ ಸಿಂಹನಾಗಿ “ಏಳನೆಯ ಮುದ್ರೆಯನ್ನು ತೆರೆದಾಗ,” ಒಬ್ಬ ದೂತನು ಬಂದು ಯಜ್ಞವೇದಿಯ ಬಳಿಯಲ್ಲಿ ನಿಂತನು; ಅವನ ಕೈಯಲ್ಲಿ ಚಿನ್ನದ ಧೂಪಪಾತ್ರೆ ಇತ್ತು; ಮತ್ತು ಸಿಂಹಾಸನದ ಮುಂದೆ ಇದ್ದ ಚಿನ್ನದ ಯಜ್ಞವೇದಿಯ ಮೇಲೆ ಎಲ್ಲಾ ಪರಿಶುದ್ಧರ ಪ್ರಾರ್ಥನೆಗಳೊಂದಿಗೆ ಅದನ್ನು ಅರ್ಪಿಸಬೇಕೆಂದು ಅವನಿಗೆ ಬಹಳ ಧೂಪವನ್ನು ಕೊಡಲಾಯಿತು. “ಪರಿಶುದ್ಧರ ಪ್ರಾರ್ಥನೆಗಳೊಂದಿಗೆ ಬಂದ ಧೂಪದ ಹೊಗೆ ಆ ದೂತನ ಕೈಯಿಂದ ದೇವರ ಸನ್ನಿಧಿಗೆ ಏರಿತು.” ಪೆಂತೆಕೋಸ್ತಿನ ದಿನದಲ್ಲಿ ಪವಿತ್ರಾತ್ಮನ ಸುರಿತವು ಯೆರೂಸಲೇಮಿನಲ್ಲಿ ಕೂಡಿದ್ದ ವಿಶ್ವಾಸಿಗಳ ಏಕಮನಸ್ಸಿನ ಪ್ರಾರ್ಥನೆಯಿಂದ ಮುಂಚಿತವಾಗಿತ್ತು.</w:t>
      </w:r>
    </w:p>
    <w:p>
      <w:pPr>
        <w:pStyle w:val="ArticleScripture"/>
        <w:jc w:val="left"/>
      </w:pPr>
      <w:r>
        <w:rPr>
          <w:rFonts w:ascii="Nirmala UI" w:hAnsi="Nirmala UI" w:eastAsia="Nirmala UI" w:cs="Nirmala UI"/>
        </w:rPr>
        <w:t>“ನಮ್ಮ ಮಧ್ಯದಲ್ಲಿ ನಿಜವಾದ ದೈವಭಕ್ತಿಯ ಪುನರುಜ್ಜೀವನವು ನಮ್ಮ ಎಲ್ಲಾ ಅಗತ್ಯಗಳಿಗಿಂತಲೂ ಅತಿ ಮಹತ್ತಾದದು ಹಾಗೂ ಅತ್ಯಂತ ತುರ್ತಾದದು. ಇದನ್ನು ಹುಡುಕುವುದು ನಮ್ಮ ಮೊದಲ ಕಾರ್ಯವಾಗಿರಬೇಕು. ಕರ್ತನ ಆಶೀರ್ವಾದವನ್ನು ಪಡೆಯಲು ಹೃತ್ಪೂರ್ವಕ ಪ್ರಯತ್ನ ಇರಬೇಕು; ದೇವರು ತನ್ನ ಆಶೀರ್ವಾದವನ್ನು ನಮಗೆ ಅನುಗ್ರಹಿಸಲು ಇಚ್ಛಿಸದಿರುವುದರಿಂದಲ್ಲ, ಆದರೆ ಅದನ್ನು ಸ್ವೀಕರಿಸಲು ನಾವು ಸಿದ್ಧರಿಲ್ಲದಿರುವುದರಿಂದ. ನಮ್ಮ ಪರಲೋಕಪಿತನು ತನ್ನನ್ನು ಬೇಡುವವರಿಗೆ ತನ್ನ ಪವಿತ್ರಾತ್ಮನನ್ನು ನೀಡಲು, ಭೂಲೋಕದ ತಂದೆತಾಯಿಗಳು ತಮ್ಮ ಮಕ್ಕಳಿಗೆ ಒಳ್ಳೇ ವರಗಳನ್ನು ನೀಡಲು ಸಿದ್ಧರಾಗಿರುವುದಕ್ಕಿಂತಲೂ ಹೆಚ್ಚು ಸಿದ್ಧನಾಗಿದ್ದಾನೆ. ಆದರೆ ಸ್ವೀಕಾರೋಕ್ತಿ, ದೀನತೆ, ಪಶ್ಚಾತ್ತಾಪ ಮತ್ತು ಹೃತ್ಪೂರ್ವಕ ಪ್ರಾರ್ಥನೆಯ ಮೂಲಕ, ದೇವರು ತನ್ನ ಆಶೀರ್ವಾದವನ್ನು ನಮಗೆ ದಯಪಾಲಿಸುವೆನೆಂದು ವಾಗ್ದಾನ ಮಾಡಿದ ಷರತ್ತುಗಳನ್ನು ನೆರವೇರಿಸುವುದು ನಮ್ಮ ಕರ್ತವ್ಯವಾಗಿದೆ. ಪ್ರಾರ್ಥನೆಗೆ ಉತ್ತರವಾಗಿಯೇ ಪುನರುಜ್ಜೀವನವನ್ನು ನಿರೀಕ್ಷಿಸಬೇಕು.” Selected Messages, book 1, 121.</w:t>
      </w:r>
    </w:p>
    <w:p>
      <w:pPr>
        <w:pStyle w:val="ArticleBody"/>
        <w:jc w:val="left"/>
      </w:pPr>
      <w:r>
        <w:rPr>
          <w:rFonts w:ascii="Nirmala UI" w:hAnsi="Nirmala UI" w:eastAsia="Nirmala UI" w:cs="Nirmala UI"/>
        </w:rPr>
        <w:t>ಏಳನೆಯ ಮುದ್ರೆಯನ್ನು ತೆರೆಯುವುದು ಒಂದು ಲಕ್ಷ ನಲವತ್ತನಾಲ್ಕು ಸಾವಿರರ ಮುದ್ರಾಕರಣವನ್ನು ಸೂಚಿಸುತ್ತದೆ. ಆ ಮುದ್ರಾಕರಣವು ಪ್ರಾರ್ಥನೆಯಿಂದ ಆರಂಭಗೊಳ್ಳುತ್ತದೆ; ಆದರೆ ಅದು ಕೇವಲ ಪ್ರಾರ್ಥನೆಯ ಕ್ರಿಯಾಶೀಲತೆಯಿಂದಲ್ಲ, ನಿರ್ದಿಷ್ಟವಾದ ಒಂದು ಪ್ರಾರ್ಥನೆಯಿಂದ ಆರಂಭಗೊಳ್ಳುತ್ತದೆ. ಆ ನಿರ್ದಿಷ್ಟ ಪ್ರಾರ್ಥನೆ ದಾನಿಯೇಲನ ಪುಸ್ತಕದಲ್ಲಿ ಗುರುತಿಸಲ್ಪಟ್ಟಿದೆ; ಮತ್ತು ಅದು ನಿಸ್ಸಂದೇಹವಾಗಿ ಪ್ರಕಟನೆ ಪುಸ್ತಕವೂ ಹೌದು.</w:t>
      </w:r>
    </w:p>
    <w:p>
      <w:pPr>
        <w:pStyle w:val="ArticleBody"/>
        <w:jc w:val="left"/>
      </w:pPr>
      <w:r>
        <w:rPr>
          <w:rFonts w:ascii="Nirmala UI" w:hAnsi="Nirmala UI" w:eastAsia="Nirmala UI" w:cs="Nirmala UI"/>
        </w:rPr>
        <w:t>ಪ್ರಕಟನೆ ಪುಸ್ತಕದಲ್ಲಿರುವ ಯೋಹಾನನೂ, ತನ್ನ ಪುಸ್ತಕದಲ್ಲಿರುವ ದಾನಿಯೇಲನೂ, “ಅಂತ್ಯದ ದಿನಗಳಲ್ಲಿ” ಇರುವ ಒಂದು ಲಕ್ಷ ನಲವತ್ತುನಾಲ್ಕು ಸಾವಿರರನ್ನು ಪ್ರತಿನಿಧಿಸುತ್ತಾರೆ. “ಅಂತ್ಯದ ದಿನಗಳಲ್ಲಿ,” ಮೊದಲ ಆಕಾಶದ ಯುದ್ಧದ ಅವಧಿಯಲ್ಲಿ ದೇವರ ಸಾಕ್ಷಿಗಳಾಗಬೇಕಾದವರು, ಕೃಪಾಕಾಲವು ಮುಕ್ತಾಯಗೊಳ್ಳುವ ಮುನ್ನವೇ ಮುದ್ರೆ ತೆಗೆಯಲ್ಪಡುವ ಆ ಪ್ರವಾದನೆಯಿಗೆ ಸಾಕ್ಷಿಯಾಗುವರು. ನಾವು ಈಗ ಪರಿಗಣಿಸುತ್ತಿರುವ ವಚನಗಳಲ್ಲಿ ಇದು ಏಳನೆಯ ಮುದ್ರೆಯಾಗಿ ಪ್ರತಿನಿಧಿಸಲಾಗಿದೆ. “ಚಿನ್ನದ ಧೂಪಪಾತ್ರೆ”ಯೊಂದಿಗೆ ದೂತನ ಬಳಿಗೆ ಬರುವ ಪ್ರಾರ್ಥನೆಗಳು, ದಾನಿಯೇಲನ ತನ್ನ ಪುಸ್ತಕದ ಒಂಬತ್ತನೇ ಅಧ್ಯಾಯದಲ್ಲಿರುವ ಪ್ರಾರ್ಥನೆಯಿಂದ ಪ್ರತಿನಿಧಿಸಲ್ಪಟ್ಟಿವೆ. ಆ ಪ್ರಾರ್ಥನೆ ಒಂದು ನಿರ್ದಿಷ್ಟವಾದ ಪ್ರಾರ್ಥನೆಯಾಗಿದ್ದು, “ಏಳು ಕಾಲಗಳು” ಎಂಬ ಪ್ರವಾದನೆಗೆ ಸಂಬಂಧಿಸಿ ಮೋಶೆಯು ಅದನ್ನು ರೂಪರೇಖೆಗೊಳಿಸಿದ್ದನು. ಆ ಪ್ರಾರ್ಥನೆ ದ್ವಿಮುಖವಾಗಿದ್ದು, ದಾನಿಯೇಲನ ತನ್ನ ದ್ವಿಮುಖ ಪ್ರಾರ್ಥನೆಯ ಸಂದರ್ಭವನ್ನು ಮೋಶೆಯ “ಶಾಪ” ಮತ್ತು “ಪ್ರಮಾಣ” ಎಂಬ ಪದಗಳಲ್ಲಿ ನಿರೂಪಿಸುತ್ತಾನೆ. ದಾನಿಯೇಲನ ಪುಸ್ತಕವೂ ಪ್ರಕಟನೆಯ ಪುಸ್ತಕವೂ ಒಂದೇ ಪುಸ್ತಕವಾಗಿವೆ; ದಾನಿಯೇಲನ ಪುಸ್ತಕದಲ್ಲಿರುವ ಅದೇ ಪ್ರವಾದನೆಯ ರೇಖೆಗಳು ಪ್ರಕಟನೆಯ ಪುಸ್ತಕದಲ್ಲಿಯೂ ಮುಂದುವರಿಸಲಾಗಿವೆ.</w:t>
      </w:r>
    </w:p>
    <w:p>
      <w:pPr>
        <w:pStyle w:val="ArticleBody"/>
        <w:jc w:val="left"/>
      </w:pPr>
      <w:r>
        <w:rPr>
          <w:rFonts w:ascii="Nirmala UI" w:hAnsi="Nirmala UI" w:eastAsia="Nirmala UI" w:cs="Nirmala UI"/>
        </w:rPr>
        <w:t>ಪ್ರಕಟನೆ ಹದಿನೆಂಟರ ಮಹಾಶಕ್ತಿಯ ದೂತನ ಚಲನವಲನದಲ್ಲಿ ಪವಿತ್ರ ಅಗ್ನಿಯ ಸುರಿಮಳೆಯನ್ನೆಬ್ಬಿಸುವ ಪ್ರಾರ್ಥನೆಯು, ದಾನಿಯೇಲನ “ಏಳು ಕಾಲಗಳ” ಪ್ರಾರ್ಥನೆಯಾಗಿದೆ. ಪ್ರವಾದನೆಗಳನ್ನು ದಾನಿಯೇಲನಿಗೆ ವಿವರಿಸಲು ಗಬ್ರಿಯೇಲ ದೂತನನ್ನು ಪರಲೋಕದಿಂದ ಇಳಿದು ಬರಮಾಡಿದ ಪ್ರಾರ್ಥನೆಯೂ ಅದುವೇ. ದಾನಿಯೇಲ ಒಂಬತ್ತನೆಯ ಅಧ್ಯಾಯದ ಮೊದಲ ಇಪ್ಪತ್ತು ವಚನಗಳನ್ನು ಆವರಿಸುವ ಅವನ ಪ್ರಾರ್ಥನೆಯ ಅಂತ್ಯದಲ್ಲಿ, ಸಾಯಂಕಾಲದ ನೈವೇದ್ಯದ ಸಮಯಕ್ಕೆ ಸಮೀಪವಾಗಿ ಗಬ್ರಿಯೇಲನು ಇಳಿದುಬಂದನು. ಬಂಗಾರದ ಧೂಪಪಾತ್ರೆಯನ್ನು ಹೊಂದಿರುವ ದೂತನು ಸ್ವೀಕರಿಸುವಂತೆ ಮೇಲಕ್ಕೆ ಏರುವ ಪ್ರಾರ್ಥನೆಗಳು, “ಅಂತ್ಯದ ದಿನಗಳ” ಸಾಯಂಕಾಲದಲ್ಲಿ, ಸೂರ್ಯನು ಅಸ್ತಮಿಸುತ್ತಿರುವಾಗ ಮೇಲಕ್ಕೆ ಏರುವ ಪ್ರಾರ್ಥನೆಗಳಾಗಿವೆ.</w:t>
      </w:r>
    </w:p>
    <w:p>
      <w:pPr>
        <w:pStyle w:val="ArticleScripture"/>
        <w:jc w:val="left"/>
      </w:pPr>
      <w:r>
        <w:rPr>
          <w:rFonts w:ascii="Nirmala UI" w:hAnsi="Nirmala UI" w:eastAsia="Nirmala UI" w:cs="Nirmala UI"/>
        </w:rPr>
        <w:t>ನಾನು ಮಾತನಾಡುತ್ತಾ, ಪ್ರಾರ್ಥಿಸುತ್ತಾ, ನನ್ನ ಪಾಪವನ್ನೂ ನನ್ನ ಜನರಾದ ಇಸ್ರಾಯೇಲಿನ ಪಾಪವನ್ನೂ ಒಪ್ಪಿಕೊಳ್ಳುತ್ತಾ, ನನ್ನ ದೇವರ ಪವಿತ್ರ ಪರ್ವತದ ನಿಮಿತ್ತ ನನ್ನ ದೇವರಾದ ಯೆಹೋವನ ಸನ್ನಿಧಿಯಲ್ಲಿ ನನ್ನ ವಿನಂತಿಯನ್ನು ಅರ್ಪಿಸುತ್ತಿದ್ದಾಗ; ಹೌದು, ನಾನು ಪ್ರಾರ್ಥನೆಯಲ್ಲಿ ಮಾತನಾಡುತ್ತಿದ್ದಾಗಲೇ, ಆರಂಭದಲ್ಲಿ ದರ್ಶನದಲ್ಲಿ ನಾನು ಕಂಡಿದ್ದ ಆ ಗಬ್ರಿಯೇಲನೆಂಬ ಪುರುಷನು, ಶೀಘ್ರವಾಗಿ ಹಾರಿಬರುವಂತೆ ಕಳುಹಿಸಲ್ಪಟ್ಟು, ಸಾಯಂಕಾಲದ ನೈವೇದ್ಯದ ಸಮಯದಲ್ಲಿ ನನ್ನನ್ನು ಮುಟ್ಟಿದನು. ದಾನಿಯೇಲನು 9:20, 21.</w:t>
      </w:r>
    </w:p>
    <w:p>
      <w:pPr>
        <w:pStyle w:val="ArticleBody"/>
        <w:jc w:val="left"/>
      </w:pPr>
      <w:r>
        <w:rPr>
          <w:rFonts w:ascii="Nirmala UI" w:hAnsi="Nirmala UI" w:eastAsia="Nirmala UI" w:cs="Nirmala UI"/>
        </w:rPr>
        <w:t>ದಾನಿಯೇಲನ ಪ್ರಾರ್ಥನೆ ಅವನ ಸ್ವಂತ ಪಾಪಗಳ ಒಪ್ಪಿಗೆಯಷ್ಟೇ ಅಲ್ಲ, ದೇವಜನರ ಪಾಪಗಳ ಒಪ್ಪಿಗೆಯೂ ಆಗಿತ್ತು. ಅವನ ಪ್ರಾರ್ಥನೆ ಲೇವ್ಯಕಾಂಡ ಇಪ್ಪತ್ತಾರು ಅಧ್ಯಾಯದ “ಏಳು ಕಾಲಗಳು” ಎಂಬದರೊಂದಿಗೆ ಸಂಬಂಧಿಸಿದ ಪಶ್ಚಾತ್ತಾಪದ ಪ್ರಾರ್ಥನೆಯ ಮಾದರಿಯಾಗಿದೆ.</w:t>
      </w:r>
    </w:p>
    <w:p>
      <w:pPr>
        <w:pStyle w:val="ArticleScripture"/>
        <w:jc w:val="left"/>
      </w:pPr>
      <w:r>
        <w:rPr>
          <w:rFonts w:ascii="Nirmala UI" w:hAnsi="Nirmala UI" w:eastAsia="Nirmala UI" w:cs="Nirmala UI"/>
        </w:rPr>
        <w:t>ನಿಮ್ಮೊಳಗೆ ಉಳಿದವರು ತಮ್ಮ ಶತ್ರುಗಳ ದೇಶಗಳಲ್ಲಿ ತಮ್ಮ ಅಕ್ರಮದ ನಿಮಿತ್ತ ಕ್ಷೀಣಿಸಿ ಹೋಗುವರು; ಹಾಗೆಯೇ ತಮ್ಮ ಪಿತೃಗಳ ಅಕ್ರಮಗಳ ನಿಮಿತ್ತವೂ ಅವರೊಡನೆ ಕ್ಷೀಣಿಸಿ ಹೋಗುವರು. ಅವರು ತಮ್ಮ ಅಕ್ರಮವನ್ನೂ, ತಮ್ಮ ಪಿತೃಗಳ ಅಕ್ರಮವನ್ನೂ, ಅವರು ನನ್ನ ವಿರೋಧವಾಗಿ ದ್ರೋಹಮಾಡಿದ ತಮ್ಮ ದ್ರೋಹವನ್ನೂ, ಮತ್ತು ತಾವು ನನಗೆ ವಿರುದ್ಧವಾಗಿ ನಡೆದುಕೊಂಡಿದ್ದನ್ನೂ ಒಪ್ಪಿಕೊಂಡರೆ; ಮತ್ತು ನಾನೂ ಅವರ ವಿರುದ್ಧವಾಗಿ ನಡೆದುಕೊಂಡು ಅವರನ್ನು ಅವರ ಶತ್ರುಗಳ ದೇಶಕ್ಕೆ ತಂದೆನೆಂಬುದನ್ನೂ ಒಪ್ಪಿಕೊಂಡರೆ; ಆಗ ಅವರ ಸುನ್ನತಿ ಮಾಡದ ಹೃದಯಗಳು ತಗ್ಗಿಸಲ್ಪಟ್ಟು, ಅವರು ತಮ್ಮ ಅಕ್ರಮದ ಶಿಕ್ಷೆಯನ್ನು ಸ್ವೀಕರಿಸಿದರೆ: ಆಗ ನಾನು ಯಾಕೋಬನೊಂದಿಗೆ ಮಾಡಿದ ನನ್ನ ಒಡಂಬಡಿಕೆಯನ್ನು ಜ್ಞಾಪಿಸಿಕೊಳ್ಳುವೆನು; ಇಸಾಕನೊಂದಿಗೆ ಮಾಡಿದ ನನ್ನ ಒಡಂಬಡಿಕೆಯನ್ನು ಸಹ ಜ್ಞಾಪಿಸಿಕೊಳ್ಳುವೆನು; ಅಬ್ರಹಾಮನೊಂದಿಗೆ ಮಾಡಿದ ನನ್ನ ಒಡಂಬಡಿಕೆಯನ್ನು ಸಹ ಜ್ಞಾಪಿಸಿಕೊಳ್ಳುವೆನು; ಮತ್ತು ಆ ದೇಶವನ್ನೂ ಜ್ಞಾಪಿಸಿಕೊಳ್ಳುವೆನು. ಯಾಜಕಕಾಂಡ 26:39–42.</w:t>
      </w:r>
    </w:p>
    <w:p>
      <w:pPr>
        <w:pStyle w:val="ArticleBody"/>
        <w:jc w:val="left"/>
      </w:pPr>
      <w:r>
        <w:rPr>
          <w:rFonts w:ascii="Nirmala UI" w:hAnsi="Nirmala UI" w:eastAsia="Nirmala UI" w:cs="Nirmala UI"/>
        </w:rPr>
        <w:t>ಮೋಶೆಯು ದೇವರ “ಒಡಂಬಡಿಕೆಯ ವಿವಾದ”ವೆಂದು ಕರೆಯುವ “ಏಳು ಕಾಲಗಳ” ಜೊತೆಗೆ ಸಂಬಂಧಿಸಿದ ದಂಡನೆಯನ್ನು ವಿವರಿಸಿದ ನಂತರ, ದಾನಿಯೇಲನಂತೆ ಅವರು ಶತ್ರುವಿನ ದೇಶದಲ್ಲಿ ದಾಸರಾಗಿದ್ದಾರೆಂಬುದನ್ನು ದೇವಜನರು ಯಾವಾಗಲಾದರೂ ಅರಿತರೆ, ಆಗ ಅವರು ಏನು ಮಾಡಬೇಕು ಎಂಬುದನ್ನು ಅವನು ಸೂಚಿಸುತ್ತಾನೆ. ದಾನಿಯೇಲು ಪ್ರತಿನಿಧಿಸಿದಂತೆಯೇ, ಅವರು ತಮ್ಮ ಪಾಪಗಳನ್ನು, ಹಾಗೆಯೇ ತಮ್ಮ ಪಿತೃಗಳ ಪಾಪಗಳನ್ನೂ ಅಂಗೀಕರಿಸಿ ಒಪ್ಪಿಕೊಳ್ಳಬೇಕಾಗಿತ್ತು.</w:t>
      </w:r>
    </w:p>
    <w:p>
      <w:pPr>
        <w:pStyle w:val="ArticleBody"/>
        <w:jc w:val="left"/>
      </w:pPr>
      <w:r>
        <w:rPr>
          <w:rFonts w:ascii="Nirmala UI" w:hAnsi="Nirmala UI" w:eastAsia="Nirmala UI" w:cs="Nirmala UI"/>
        </w:rPr>
        <w:t>ಒಂದು ಲಕ್ಷ ನಲವತ್ತುನಾಲ್ಕು ಸಾವಿರರೆಂದು ಕರೆಯಲ್ಪಡುವವರು ಈ ವಿಶೇಷ ಪ್ರಾರ್ಥನೆಯನ್ನು ಸಮರ್ಪಿಸುವಾಗ, ಚಿನ್ನದ ಧೂಪಪಾತ್ರೆಯನ್ನು ಹೊಂದಿರುವ ದೂತನು “ಧೂಪಪಾತ್ರೆಯನ್ನು ತೆಗೆದುಕೊಂಡು” ಅದನ್ನು “ವೇದಿಯ ಅಗ್ನಿಯಿಂದ ತುಂಬಿಸಿ ಭೂಮಿಗೆ ಎಸೆದನು; ಆಗ ಧ್ವನಿಗಳೂ, ಗುಡುಗುಗಳೂ, ಮಿಂಚುಗಳೂ, ಭೂಕಂಪವೂ ಉಂಟಾದವು.” ಯುನೈಟೆಡ್ ಸ್ಟೇಟ್ಸ್ ಮತ್ತು ಸೈತಾನನು ಆಕಾಶದಿಂದ ಕೆಳಗೆ ಇಳಿಸುವ “ಅಗ್ನಿ” ಎಂಬ ನಕಲಿ ಸಂದೇಶಕ್ಕೆ ವಿರುದ್ಧವಾಗಿ, “ಸತ್ಯ”ದ ಸಂದೇಶವನ್ನು ಪ್ರತಿನಿಧಿಸುವ ಪವಿತ್ರ ಅಗ್ನಿಯು “ಭೂಕಂಪ”ವೆಂದು ಕರೆಯಲ್ಪಡುವ, ಅಂದರೆ ಭಾನುವಾರದ ಕಾನೂನಾಗಿರುವ, ಆ ಘಟ್ಟದಲ್ಲಿ ಸಂಭವಿಸುತ್ತದೆ.</w:t>
      </w:r>
    </w:p>
    <w:p>
      <w:pPr>
        <w:pStyle w:val="ArticleBody"/>
        <w:jc w:val="left"/>
      </w:pPr>
      <w:r>
        <w:rPr>
          <w:rFonts w:ascii="Nirmala UI" w:hAnsi="Nirmala UI" w:eastAsia="Nirmala UI" w:cs="Nirmala UI"/>
        </w:rPr>
        <w:t>ಜೆಕರ್ಯನ ಪುಸ್ತಕದಲ್ಲಿ, ದಾನಿಯೇಲನೂ ಭಾಗಿಯಾಗಿದ್ದ ದಾಸತ್ವದಿಂದ ಮರಳಿ ಬಂದ ನಂತರ ದೇವಾಲಯ ಮತ್ತು ಯೆರೂಸಲೇಮಿನ ಮರುನಿರ್ಮಾಣದ ಇತಿಹಾಸದಲ್ಲಿ ಜೆರುಬ್ಬಾಬೇಲನು ದೇವಾಲಯದ ಅಡಿಗಲ್ಲನ್ನೂ ಶಿರೋಶಿಲೆಯನ್ನೂ ಇಟ್ಟನು ಎಂಬುದನ್ನು ನಮಗೆ ತಿಳಿಸಲಾಗಿದೆ.</w:t>
      </w:r>
    </w:p>
    <w:p>
      <w:pPr>
        <w:pStyle w:val="ArticleScripture"/>
        <w:jc w:val="left"/>
      </w:pPr>
      <w:r>
        <w:rPr>
          <w:rFonts w:ascii="Nirmala UI" w:hAnsi="Nirmala UI" w:eastAsia="Nirmala UI" w:cs="Nirmala UI"/>
        </w:rPr>
        <w:t>ಆಗ ಅವನು ನನಗೆ ಉತ್ತರವಾಗಿ ಹೇಳಿದನು: “ಇದು ಯೆಹೋವನು ಜೆರುಬ್ಬಾಬೇಲನಿಗೆ ಹೇಳಿದ ವಾಕ್ಯವೇನಂದರೆ, ‘ಬಲದಿಂದಲ್ಲ, ಶಕ್ತಿಯಿಂದಲ್ಲ, ನನ್ನ ಆತ್ಮದಿಂದಲೇ,’ ಎಂದು ಸೇನಾಧೀಶನಾದ ಯೆಹೋವನು ಹೇಳುತ್ತಾನೆ. ಓ ಮಹಾಪರ್ವತವೇ, ನೀನು ಯಾರು? ಜೆರುಬ್ಬಾಬೇಲನ ಮುಂದೆ ನೀನು ಸಮತಟ್ಟಾಗುವಿ; ಮತ್ತು ಅವನು ಅದರ ಶಿರೋಶಿಲೆಯನ್ನು ಜಯಘೋಷಗಳೊಂದಿಗೆ ಹೊರತಂದು, ‘ಅದಕ್ಕೇ ಕೃಪೆ, ಕೃಪೆ’ ಎಂದು ಕೂಗುವನು.” ಮತ್ತೆಯೂ ಯೆಹೋವನ ವಾಕ್ಯವು ನನಗೆ ಬಂದು ಹೀಗೆಂದಿತು: “ಜೆರುಬ್ಬಾಬೇಲನ ಕೈಗಳು ಈ ಮಂದಿರದ ಅಸ್ತಿವಾರವನ್ನು ಹಾಕಿವೆ; ಅವನ ಕೈಗಳೇ ಅದನ್ನು ಪೂರ್ಣಗೊಳಿಸುವವು; ಆಗ ಸೇನಾಧೀಶನಾದ ಯೆಹೋವನು ನನ್ನನ್ನು ನಿಮ್ಮ ಬಳಿಗೆ ಕಳುಹಿಸಿದ್ದಾನೆಂದು ನೀವು ತಿಳಿದುಕೊಳ್ಳುವಿರಿ. ಅಲ್ಪಕಾರ್ಯಗಳ ದಿನವನ್ನು ತಿರಸ್ಕರಿಸಿದವನು ಯಾರು? ಏಕೆಂದರೆ ಅವರು ಆ ಏಳರೊಂದಿಗೆ ಜೆರುಬ್ಬಾಬೇಲನ ಕೈಯಲ್ಲಿರುವ ತೂಗುತಕ್ಕಡಿಯನ್ನು ನೋಡಿ ಸಂತೋಷಿಸುವರು; ಅವು ಯೆಹೋವನ ಕಣ್ಣುಗಳು, ಅವು ಸಮಸ್ತ ಭೂಮಿಯಲ್ಲೆಲ್ಲ ಸಂಚರಿಸುತ್ತವೆ.” ಜೆಕರ್ಯ 4:6–10.</w:t>
      </w:r>
    </w:p>
    <w:p>
      <w:pPr>
        <w:pStyle w:val="ArticleBody"/>
        <w:jc w:val="left"/>
      </w:pPr>
      <w:r>
        <w:rPr>
          <w:rFonts w:ascii="Nirmala UI" w:hAnsi="Nirmala UI" w:eastAsia="Nirmala UI" w:cs="Nirmala UI"/>
        </w:rPr>
        <w:t>“ಜೆರುಬ್ಬಾಬೇಲ್” ಎಂದರೆ “ಬಾಬಿಲೋನಿನ ಸಂತಾನ” ಎಂಬರ್ಥವಾಗಿದ್ದು, ಮಧ್ಯರಾತ್ರಿಯ ಕೂಗಿನ ಸಂದೇಶದೊಂದಿಗೆ ಸಂಯೋಜಿಸಲ್ಪಟ್ಟಾಗ, ಅಡ್ವೆಂಟಿಸಮ್‌ನ ಆರಂಭಿಕ ಚಳುವಳಿಯಲ್ಲಿ “ಅಡಿಪಾಯ”ವನ್ನು ಹಾಕಿದ ಎರಡನೇ ದೇವದೂತನ ಸಂದೇಶದ ಸಂಕೇತವಾಗಿದ್ದಾನೆ. “ಜೆರುಬ್ಬಾಬೇಲ್” ಎಂಬುವನು, “ಶಿರೋಶಿಲೆ”ಯನ್ನು ಇರಿಸುವಾಗ, ಫ್ಯೂಚರ್ ಫಾರ್ ಅಮೆರಿಕಾ ಚಳುವಳಿಯಲ್ಲಿ ಅಡ್ವೆಂಟಿಸಮ್‌ನ ಅಂತ್ಯದ ಚಳುವಳಿಯಲ್ಲಿ ಎರಡನೇ ದೇವದೂತನ ಸಂದೇಶದ ಪುನರಾವರ್ತನೆಯನ್ನು ಸಹ ಪ್ರತಿನಿಧಿಸುತ್ತಾನೆ.</w:t>
      </w:r>
    </w:p>
    <w:p>
      <w:pPr>
        <w:pStyle w:val="ArticleBody"/>
        <w:jc w:val="left"/>
      </w:pPr>
      <w:r>
        <w:rPr>
          <w:rFonts w:ascii="Nirmala UI" w:hAnsi="Nirmala UI" w:eastAsia="Nirmala UI" w:cs="Nirmala UI"/>
        </w:rPr>
        <w:t>ಸತ್ತ ಎಲುಬುಗಳ ಕಣಿವೆಯಲ್ಲಿ, “ಮಾಹಿತಿ ಸೂಪರ್ ಹೆದ್ದಾರಿ” ಆಗಿರುವ ಬೀದಿಯಲ್ಲಿ ಕೊಲ್ಲಲ್ಪಟ್ಟಿದ್ದ ಆ ಇಬ್ಬರು ಸಾಕ್ಷಿಗಳ ವಿಷಯವಾಗಿ ಲೋಕವು ಹರ್ಷಿಸಿತು. ಆ ಇಬ್ಬರು ಸಾಕ್ಷಿಗಳು ಪುನರ್ಜೀವಿತರಾದಾಗ ಲೋಕವು ಭಯಪಟ್ಟಿತು, ಮತ್ತು ಪರಲೋಕಗಳು ಹರ್ಷಿಸಿದವು. ಜಕರ್ಯನು, ಎಲ್ಲಾ ಪ್ರವಾದಿಗಳಂತೆಯೇ, ದೇವರ ಜನರು ಹರ್ಷಿಸುವ “ಅಂತ್ಯಕಾಲ”ವನ್ನು ಗುರುತಿಸುತ್ತಿದ್ದಾನೆ. “ಆ ಏಳು”ಗಳನ್ನು ಅವರು ನೋಡುವಾಗ, ಆ ಇಬ್ಬರು ಸಾಕ್ಷಿಗಳ ಪುನರುತ್ಥಾನದ ಸಂದರ್ಭದಲ್ಲಿ ದೇವರ ಜನರು ಹರ್ಷಿಸುವುದಾಗಿ ಜಕರ್ಯನು ನಮಗೆ ತಿಳಿಸುತ್ತಾನೆ. “ಆ ಏಳು” ಎಂಬುದು ಲೇವ್ಯಕಾಂಡ ಇಪ್ಪತ್ತಾರು ಅಧ್ಯಾಯದಲ್ಲಿ “ಏಳು ಬಾರಿ” ಎಂದು ಅನುವಾದಿಸಲ್ಪಟ್ಟಿರುವ ಅದೇ ಹೀಬ್ರೂ ಪದವಾಗಿದೆ. ಮೊದಲ ದೂತನ ಚಳುವಳಿಯು ಮೋಶೆಯ “ಏಳು ಬಾರಿ”ಯ ಅಡಿಪಾಯದ ಕಲ್ಲನ್ನು ಇಟ್ಟಿತು, ಮತ್ತು 1863ರಲ್ಲಿ ಅದು ತಿರಸ್ಕರಿಸಲ್ಪಟ್ಟಿದ್ದರೂ ಸಹ, ಆ “ಸತ್ಯ”ವು ಮೂರನೇ ದೂತನ ಚಳುವಳಿಯ ಶಿರೋಮಣಿಕಲ್ಲಾಗಿಯೂ ಇರಬೇಕಾಗಿದೆ.</w:t>
      </w:r>
    </w:p>
    <w:p>
      <w:pPr>
        <w:pStyle w:val="ArticleBody"/>
        <w:jc w:val="left"/>
      </w:pPr>
      <w:r>
        <w:rPr>
          <w:rFonts w:ascii="Nirmala UI" w:hAnsi="Nirmala UI" w:eastAsia="Nirmala UI" w:cs="Nirmala UI"/>
        </w:rPr>
        <w:t>ಅದು ಗುರುತಿಸಲ್ಪಟ್ಟು ಪರಿಪೂರ್ಣಗೊಂಡು, ಅದಕ್ಕೆ ತಕ್ಕ ದ್ವಿವಿಧ ಪ್ರಾರ್ಥನೆಯೊಂದಿಗೆ ಕಾರ್ಯರೂಪಕ್ಕೆ ತರುವುದಾದಾಗ, ಪೆಂತೆಕೋಸ್ತಿನ ದಿನದಲ್ಲಿ ಆಗಿದ್ದಂತೆಯೇ, ನಿಜವಾದ ಅಗ್ನಿಯು ಭೂಮಿಗೆ ಎರಗಲ್ಪಡುವುದು.</w:t>
      </w:r>
    </w:p>
    <w:p>
      <w:pPr>
        <w:pStyle w:val="ArticleBody"/>
        <w:jc w:val="left"/>
      </w:pPr>
      <w:r>
        <w:rPr>
          <w:rFonts w:ascii="Nirmala UI" w:hAnsi="Nirmala UI" w:eastAsia="Nirmala UI" w:cs="Nirmala UI"/>
        </w:rPr>
        <w:t>ಮುಂದಿನ ಲೇಖನದಲ್ಲಿ ನಾವು ಏಳನೆಯ ಮುದ್ರೆಯನ್ನು ತೆರೆಯುವ ವಿಷಯವನ್ನು ಮುಂದುವರಿಸಿ ಪರಿಗಣಿಸುವೆವು.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ಹದಿನಾಲ್ಕು</dc:title>
  <dc:subject>ಏಳನೆಯ ಮುದ್ರೆ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