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ಯೇಸು ಕ್ರಿಸ್ತನ ಪ್ರಕಟಣೆ - ಸಂಖ್ಯೆ ಹದಿನೈದು</w:t>
      </w:r>
    </w:p>
    <w:p>
      <w:pPr>
        <w:pStyle w:val="ArticleSubtitle"/>
        <w:jc w:val="left"/>
      </w:pPr>
      <w:r>
        <w:rPr>
          <w:rFonts w:ascii="Nirmala UI" w:hAnsi="Nirmala UI" w:eastAsia="Nirmala UI" w:cs="Nirmala UI"/>
        </w:rPr>
        <w:t>ಏಳನೆಯ ಮುದ್ರೆ ಮತ್ತು ಪ್ರವಾದನಾತ್ಮಕ ಸತ್ಯದ ಅನಾವರಣ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2023-11-13</w:t>
      </w:r>
    </w:p>
    <w:p>
      <w:pPr>
        <w:pStyle w:val="ArticleScripture"/>
        <w:jc w:val="left"/>
      </w:pPr>
      <w:r>
        <w:rPr>
          <w:rFonts w:ascii="Nirmala UI" w:hAnsi="Nirmala UI" w:eastAsia="Nirmala UI" w:cs="Nirmala UI"/>
        </w:rPr>
        <w:t>ಅವನು ಏಳನೆಯ ಮುದ್ರೆಯನ್ನು ತೆರೆದಾಗ, ಸುಮಾರು ಅರ್ಧ ಗಂಟೆಯಷ್ಟು ಕಾಲ ಪರಲೋಕದಲ್ಲಿ ಮೌನವು ಉಂಟಾಯಿತು. ಆಗ ದೇವರ ಸನ್ನಿಧಿಯಲ್ಲಿ ನಿಂತಿದ್ದ ಏಳು ದೂತರನ್ನು ನಾನು ಕಂಡೆನು; ಅವರಿಗೆ ಏಳು ತುರಿಗಳನ್ನು ಕೊಡಲಾಯಿತು. ಮತ್ತೊಬ್ಬ ದೂತನು ಬಂದು, ಬಂಗಾರದ ಧೂಪಪಾತ್ರೆಯನ್ನು ಹಿಡಿದು ಯಜ್ಞವೇದಿಯ ಬಳಿಯಲ್ಲಿ ನಿಂತನು; ಸಿಂಹಾಸನದ ಮುಂದೆ ಇದ್ದ ಬಂಗಾರದ ಯಜ್ಞವೇದಿಯ ಮೇಲೆ ಎಲ್ಲಾ ಪರಿಶುದ್ಧರ ಪ್ರಾರ್ಥನೆಗಳೊಡನೆ ಅದನ್ನು ಅರ್ಪಿಸಬೇಕೆಂದು ಅವನಿಗೆ ಬಹಳ ಧೂಪವನ್ನು ಕೊಡಲಾಯಿತು. ಪರಿಶುದ್ಧರ ಪ್ರಾರ್ಥನೆಗಳೊಡನೆ ಸೇರಿದ ಧೂಪದ ಹೊಗೆ ದೂತನ ಕೈಯಿಂದ ದೇವರ ಸನ್ನಿಧಿಗೆ ಏರಿತು. ಆಗ ಆ ದೂತನು ಧೂಪಪಾತ್ರೆಯನ್ನು ತೆಗೆದುಕೊಂಡು, ಅದನ್ನು ಯಜ್ಞವೇದಿಯ ಅಗ್ನಿಯಿಂದ ತುಂಬಿಸಿ ಭೂಮಿಗೆ ಎಸೆದನು; ಆಗ ಧ್ವನಿಗಳು, ಗುಡುಗುಗಳು, ಮಿಂಚುಗಳು ಮತ್ತು ಭೂಕಂಪವು ಉಂಟಾದವು. ಪ್ರಕಟನೆ 8:1–5.</w:t>
      </w:r>
    </w:p>
    <w:p>
      <w:pPr>
        <w:pStyle w:val="ArticleBody"/>
        <w:jc w:val="left"/>
      </w:pPr>
      <w:r>
        <w:rPr>
          <w:rFonts w:ascii="Nirmala UI" w:hAnsi="Nirmala UI" w:eastAsia="Nirmala UI" w:cs="Nirmala UI"/>
        </w:rPr>
        <w:t>ಅಮೇರಿಕ ಸಂಯುಕ್ತ ಸಂಸ್ಥಾನವು ಮೊದಲ ಆಕಾಶದಿಂದ ಅಪವಿತ್ರ ಅಗ್ನಿಯನ್ನು ಕೆಳಗೆ ಇಳಿಸಲಿರುವ ಇತಿಹಾಸಕಾಲದಲ್ಲಿ, ನಾವು ಪರಲೋಕೀಯ ಪರಿಶುದ್ಧಾಲಯದಿಂದ ಪರಿಶುದ್ಧ ಅಗ್ನಿಯ ಸುರಿತದ ವಿಷಯವನ್ನು ಗಮನಿಸುತ್ತಿದ್ದೇವೆ. ಪ್ರಕಟನೆ ಗ್ರಂಥದ ಹತ್ತನೇ ಅಧ್ಯಾಯದಲ್ಲಿ ಏಳು ಗುಡುಗುಗಳು ಉಚ್ಚರಿಸಿದ ಸಂಗತಿಯ ಪ್ರಕಟಣೆ, ಕೃಪಾಕಾಲ ಮುಕ್ತಾಯಗೊಳ್ಳುವ ಮುನ್ನವೇ ಮುದ್ರಿಸಲ್ಪಟ್ಟು ಇರಬೇಕಾಗಿತ್ತು. ಏಳನೇ ಮುದ್ರೆ ತೆರೆಯಲ್ಪಡುವಾಗ, ಕೃಪಾಕಾಲವು ಸಹ ಮುಕ್ತಾಯದ ಅಂಚಿನಲ್ಲಿರುವಂತೆ ಪ್ರತಿನಿಧಿಸಲ್ಪಟ್ಟಿದೆ.</w:t>
      </w:r>
    </w:p>
    <w:p>
      <w:pPr>
        <w:pStyle w:val="ArticleScripture"/>
        <w:jc w:val="left"/>
      </w:pPr>
      <w:r>
        <w:rPr>
          <w:rFonts w:ascii="Nirmala UI" w:hAnsi="Nirmala UI" w:eastAsia="Nirmala UI" w:cs="Nirmala UI"/>
        </w:rPr>
        <w:t>ಆಗ ಅವನು ನನಗೆ ಹೇಳಿದನು, “ಈ ಗ್ರಂಥದ ಪ್ರವಾದನೆಯ ವಾಕ್ಯಗಳನ್ನು ಮುದ್ರಿಸಬೇಡ; ಏಕೆಂದರೆ ಕಾಲವು ಸಮೀಪವಾಗಿದೆ. ಅನ್ಯಾಯಿಯಾದವನು ಇನ್ನೂ ಅನ್ಯಾಯಿಯೇ ಆಗಿರಲಿ; ಅಶುದ್ಧನಾದವನು ಇನ್ನೂ ಅಶುದ್ಧನಾಗಿಯೇ ಇರಲಿ; ನೀತಿವಂತನು ಇನ್ನೂ ನೀತಿವಂತನಾಗಿಯೇ ಇರಲಿ; ಪರಿಶುದ್ಧನಾದವನು ಇನ್ನೂ ಪರಿಶುದ್ಧನಾಗಿಯೇ ಇರಲಿ.” ಪ್ರಕಟನೆ 22:10, 11.</w:t>
      </w:r>
    </w:p>
    <w:p>
      <w:pPr>
        <w:pStyle w:val="ArticleBody"/>
        <w:jc w:val="left"/>
      </w:pPr>
      <w:r>
        <w:rPr>
          <w:rFonts w:ascii="Nirmala UI" w:hAnsi="Nirmala UI" w:eastAsia="Nirmala UI" w:cs="Nirmala UI"/>
        </w:rPr>
        <w:t>ಏಳನೆಯ ಮುದ್ರೆಯನ್ನು ತೆರೆಯುವುದು ಏಳು ದೂತರು ಕಹಳೆಗಳನ್ನು ಊದಲು ಸಿದ್ಧರಾಗುವ ಸಂದರ್ಭದಲ್ಲಿ ಸಂಭವಿಸುತ್ತದೆ.</w:t>
      </w:r>
    </w:p>
    <w:p>
      <w:pPr>
        <w:pStyle w:val="ArticleScripture"/>
        <w:jc w:val="left"/>
      </w:pPr>
      <w:r>
        <w:rPr>
          <w:rFonts w:ascii="Nirmala UI" w:hAnsi="Nirmala UI" w:eastAsia="Nirmala UI" w:cs="Nirmala UI"/>
        </w:rPr>
        <w:t>ಏಳು ತೂರಿಗಳನ್ನು ಹೊಂದಿದ್ದ ಆ ಏಳು ದೇವದೂತರು ತೂರಿಗಳನ್ನು ಊದಲು ತಮ್ಮನ್ನು ಸಿದ್ಧಪಡಿಸಿಕೊಂಡರು. ಪ್ರಕಟಣೆ 8:6.</w:t>
      </w:r>
    </w:p>
    <w:p>
      <w:pPr>
        <w:pStyle w:val="ArticleBody"/>
        <w:jc w:val="left"/>
      </w:pPr>
      <w:r>
        <w:rPr>
          <w:rFonts w:ascii="Nirmala UI" w:hAnsi="Nirmala UI" w:eastAsia="Nirmala UI" w:cs="Nirmala UI"/>
        </w:rPr>
        <w:t>ಕೃಪಾಕಾಲವು ಮುಕ್ತಾಯವಾದಾಗ, ಜನರ ಪಾಪಗಳಿಗಾಗಿ ಕ್ರಿಸ್ತನ ಮಧ್ಯಸ್ಥಿಕೆ ಅಂತ್ಯಗೊಂಡಿರುವುದರಿಂದ, “ಯಾರೂ” “ದೇವಾಲಯದೊಳಗೆ ಪ್ರವೇಶಿಸಲು ಸಮರ್ಥರಾಗಿರುವುದಿಲ್ಲ.” ಕೃಪಾಕಾಲವು ಮುಕ್ತಾಯಗೊಂಡಿದೆ, ಮತ್ತು ದೇವರ ಕೋಪದ ಪಾತ್ರೆಗಳನ್ನು ಸುರಿಸಲು ಏಳು ದೂತರಿಗೆ ಆಜ್ಞಾಪಿಸಲಾಗಿದೆ.</w:t>
      </w:r>
    </w:p>
    <w:p>
      <w:pPr>
        <w:pStyle w:val="ArticleScripture"/>
        <w:jc w:val="left"/>
      </w:pPr>
      <w:r>
        <w:rPr>
          <w:rFonts w:ascii="Nirmala UI" w:hAnsi="Nirmala UI" w:eastAsia="Nirmala UI" w:cs="Nirmala UI"/>
        </w:rPr>
        <w:t>ಮಂದಿರವು ದೇವರ ಮಹಿಮೆಯಿಂದಲೂ ಆತನ ಶಕ್ತಿಯಿಂದಲೂ ಹೊಗೆಯಿಂದ ತುಂಬಿತು; ಮತ್ತು ಏಳು ದೇವದೂತರ ಏಳು ವಿಪತ್ತುಗಳು ನೆರವೇರುವ ತನಕ ಯಾರೂ ಮಂದಿರದೊಳಗೆ ಪ್ರವೇಶಿಸಲಾರದೆ ಇದ್ದರು. ಆಗ ನಾನು ಮಂದಿರದಿಂದ ಬರುತ್ತಿದ್ದ ಮಹಾ ಸ್ವರವೊಂದು ಆ ಏಳು ದೇವದೂತರಿಗೆ, “ನೀವು ಹೋಗಿ ದೇವರ ಕೋಪದ ಪಾತ್ರೆಗಳನ್ನು ಭೂಮಿಯ ಮೇಲೆ ಸುರಿಸಿರಿ” ಎಂದು ಹೇಳುವುದನ್ನು ಕೇಳಿದೆನು. ಪ್ರಕಟನೆ 15:8; 16:1.</w:t>
      </w:r>
    </w:p>
    <w:p>
      <w:pPr>
        <w:pStyle w:val="ArticleBody"/>
        <w:jc w:val="left"/>
      </w:pPr>
      <w:r>
        <w:rPr>
          <w:rFonts w:ascii="Nirmala UI" w:hAnsi="Nirmala UI" w:eastAsia="Nirmala UI" w:cs="Nirmala UI"/>
        </w:rPr>
        <w:t>ಪ್ರಕಟನೆ ಗ್ರಂಥದ ಒಂಬತ್ತನೆಯ ಅಧ್ಯಾಯದಿಂದ ಹನ್ನೊಂದನೆಯ ಅಧ್ಯಾಯದವರೆಗೆ ಏಳು ತೂರಿಗಳನ್ನು ಊದುವ ಏಳು ದೇವದೂತರು, ಏಳು ಕೊನೆಯ ಪಿಡುಗುಗಳನ್ನು ಸುರಿಸುವ ಏಳು ದೇವದೂತರಿಂದ ಭಿನ್ನರಾಗಿದ್ದಾರೆಂಬುದಕ್ಕೆ ಯಾವುದೇ ಸೂಚನೆಯಿಲ್ಲ. ಅದರ ವಿರುದ್ಧವಾಗಿ, ಏಳು ತೂರಿಗಳಿಂದ ಪ್ರತಿನಿಧಿಸಲ್ಪಟ್ಟ ತೀರ್ಪುಗಳ ಪ್ರವಾದನಾತ್ಮಕ ಲಕ್ಷಣಗಳು, ಹದಿನಾರನೆಯ ಅಧ್ಯಾಯದಲ್ಲಿರುವ ದೇವರ ಕೋಪದ ಏಳು ಪಾತ್ರೆಗಳ ಸ್ಥಳ ಮತ್ತು ಅವುಗಳ ಪರಿಣಾಮಗಳಿಗೆ ಸಮಾನಾಂತರವಾಗಿವೆ. ಇನ್ನೂ ನೇರವಾದ ಸಂಬಂಧವಾಗಿ, ತೂರಿಗಳ ತೀರ್ಪುಗಳನ್ನು ನೇರವಾಗಿಯೇ ಪಿಡುಗುಗಳು ಎಂದು ಕರೆಯಲಾಗಿದೆ.</w:t>
      </w:r>
    </w:p>
    <w:p>
      <w:pPr>
        <w:pStyle w:val="ArticleScripture"/>
        <w:jc w:val="left"/>
      </w:pPr>
      <w:r>
        <w:rPr>
          <w:rFonts w:ascii="Nirmala UI" w:hAnsi="Nirmala UI" w:eastAsia="Nirmala UI" w:cs="Nirmala UI"/>
        </w:rPr>
        <w:t>ಮತ್ತು ಈ ವಿಪತ್ತುಗಳಿಂದ ಕೊಲ್ಲಲ್ಪಡದ ಉಳಿದ ಮನುಷ್ಯರು ತಮ್ಮ ಕೈಗಳ ಕೃತಿಗಳ ಕುರಿತು ಪಶ್ಚಾತ್ತಾಪಪಡಲಿಲ್ಲ; ಅವರು ದೆವ್ವಗಳನ್ನು, ಹಾಗೆಯೇ ಬಂಗಾರ, ಬೆಳ್ಳಿ, ತಾಮ್ರ, ಕಲ್ಲು ಮತ್ತು ಮರಗಳಿಂದ ಮಾಡಿದ ವಿಗ್ರಹಗಳನ್ನು ಆರಾಧಿಸದಂತೆ ಮನಸ್ಸು ತಿರುಗಿಸಲಿಲ್ಲ; ಅವುಗಳಿಗೆ ನೋಡುವುದಕ್ಕೂ, ಕೇಳುವುದಕ್ಕೂ, ನಡೆಯುವುದಕ್ಕೂ ಶಕ್ತಿಯಿಲ್ಲ. ಪ್ರಕಟಣೆ 9:20.</w:t>
      </w:r>
    </w:p>
    <w:p>
      <w:pPr>
        <w:pStyle w:val="ArticleBody"/>
        <w:jc w:val="left"/>
      </w:pPr>
      <w:r>
        <w:rPr>
          <w:rFonts w:ascii="Nirmala UI" w:hAnsi="Nirmala UI" w:eastAsia="Nirmala UI" w:cs="Nirmala UI"/>
        </w:rPr>
        <w:t>ಏಳನೆಯ ಮುದ್ರೆಯ ತೆರೆಯಲ್ಪಡುವಿಕೆ, ಕೃಪಾಕಾಲದ ಮುಕ್ತಾಯವು ಸಮೀಪಿಸಿರುವ ಸಂದರ್ಭದೊಳಗೆ ಉದ್ದೇಶಪೂರ್ವಕವಾಗಿ ಸ್ಥಾಪಿಸಲ್ಪಟ್ಟಿದೆ. ಏಳನೆಯ ಮುದ್ರೆ, ಯೋಹಾನನಿಗೂ ಪೌಲನಿಗೂ ಬರೆಯಬಾರದೆಂದು ನಿರ್ಬಂಧಿಸಲ್ಪಟ್ಟ, ಏಳು ಗುಡುಗುಗಳು “ಉಚ್ಚರಿಸಿದ” ವಿಷಯಕ್ಕೆ ಎರಡನೆಯ ಸಾಕ್ಷಿಯನ್ನು ಪ್ರತಿನಿಧಿಸುತ್ತದೆ.</w:t>
      </w:r>
    </w:p>
    <w:p>
      <w:pPr>
        <w:pStyle w:val="ArticleScripture"/>
        <w:jc w:val="left"/>
      </w:pPr>
      <w:r>
        <w:rPr>
          <w:rFonts w:ascii="Nirmala UI" w:hAnsi="Nirmala UI" w:eastAsia="Nirmala UI" w:cs="Nirmala UI"/>
        </w:rPr>
        <w:t>ಮತ್ತು ಸಿಂಹವು ಗರ್ಜಿಸುವಾಗಿರುವಂತೆ ಅವನು ಮಹಾ ಧ್ವನಿಯಿಂದ ಕೂಗಿದನು; ಅವನು ಕೂಗಿದಾಗ ಏಳು ಗುಡುಗುಗಳು ತಮ್ಮ ಧ್ವನಿಗಳನ್ನು ಹೊರಡಿಸಿದವು. ಆ ಏಳು ಗುಡುಗುಗಳು ತಮ್ಮ ಧ್ವನಿಗಳನ್ನು ಹೊರಡಿಸಿದಾಗ, ನಾನು ಬರೆಯಲು ಸಿದ್ಧನಾಗಿದ್ದೆನು; ಆಗ ಪರಲೋಕದಿಂದ ಒಂದು ಧ್ವನಿಯು ನನಗೆ, “ಆ ಏಳು ಗುಡುಗುಗಳು ಹೊರಡಿಸಿದ ಮಾತುಗಳನ್ನು ಮುದ್ರಿಸಿಹಾಕು, ಅವನ್ನು ಬರೆಯಬೇಡ” ಎಂದು ಹೇಳುವುದನ್ನು ಕೇಳಿದೆನು. ಪ್ರಕಟಣೆ 10:3, 4.</w:t>
      </w:r>
    </w:p>
    <w:p>
      <w:pPr>
        <w:pStyle w:val="ArticleBody"/>
        <w:jc w:val="left"/>
      </w:pPr>
      <w:r>
        <w:rPr>
          <w:rFonts w:ascii="Nirmala UI" w:hAnsi="Nirmala UI" w:eastAsia="Nirmala UI" w:cs="Nirmala UI"/>
        </w:rPr>
        <w:t>ಏಳು ಗುಡುಗುಗಳು “ಉಚ್ಚರಿಸಿದ”ದ್ದು ಮುದ್ರಿಸಲ್ಪಟ್ಟಿತು; ಮತ್ತು ಇಪ್ಪತ್ತೆರಡನೇ ಅಧ್ಯಾಯದಲ್ಲಿ, ಪ್ರಕಟನೆ ಪುಸ್ತಕದಲ್ಲಿ ಮುದ್ರಿಸಲ್ಪಟ್ಟಿದ್ದ ಪ್ರವಾದನೆಯನ್ನು ಮುದ್ರೆಯಿಂದ ತೆರೆಯಬೇಕಾಗಿತ್ತು; ಮತ್ತು ಏಳನೆಯ ಮುದ್ರೆಯ ವಿಷಯದಲ್ಲಿದ್ದಂತೆ, ಕೃಪಾಕಾಲವು ಮುಕ್ತಾಯಗೊಳ್ಳುವ ಮುನ್ನವೇ ಅದನ್ನು ತೆರೆಯಬೇಕಾಗಿತ್ತು.</w:t>
      </w:r>
    </w:p>
    <w:p>
      <w:pPr>
        <w:pStyle w:val="ArticleBody"/>
        <w:jc w:val="left"/>
      </w:pPr>
      <w:r>
        <w:rPr>
          <w:rFonts w:ascii="Nirmala UI" w:hAnsi="Nirmala UI" w:eastAsia="Nirmala UI" w:cs="Nirmala UI"/>
        </w:rPr>
        <w:t>ಏಳು ಗುಡುಗುಗಳು “ಉಚ್ಚರಿಸಿದ” ಸಂಗತಿಗಳನ್ನು ಮುದ್ರಿಸಿ ಮುಚ್ಚಿಡುವ ಕಾರ್ಯವು, ಯೆಹೂದ ಕುಲದ ಸಿಂಹನು ದಾನಿಯೇಲನಿಗೆ ಅಂತ್ಯದ ಕಾಲದವರೆಗೆ ತನ್ನ ಪುಸ್ತಕವನ್ನು ಮುದ್ರಿಸಿ ಮುಚ್ಚಿಡುವಂತೆ ಆಜ್ಞಾಪಿಸಿದಾಗ ಮಾಡಿದ ಅದೇ ಕಾರ್ಯವನ್ನು ಪ್ರತಿನಿಧಿಸುತ್ತದೆ ಎಂದು ಸಿಸ್ಟರ್ ವೈಟ್ ಗುರುತಿಸುತ್ತಾರೆ. ದಾನಿಯೇಲ ಮತ್ತು ಪ್ರಕಟಣೆಗಳ ಪುಸ್ತಕಗಳು ಒಂದೇ ಪುಸ್ತಕವಾಗಿವೆ; ಮತ್ತು ಪ್ರಕಟಣೆಯಲ್ಲಿ, ಏಳು ಮುದ್ರೆಗಳೊಂದಿಗೆ ಮುದ್ರಿಸಲ್ಪಟ್ಟಿದ್ದ ಪುಸ್ತಕವನ್ನು ಯೇಸು ತೆರೆದಾಗ, ಆತನು ಯೆಹೂದ ಕುಲದ ಸಿಂಹನಾಗಿ ಚಿತ್ರಿಸಲ್ಪಟ್ಟಿದ್ದಾನೆ; ಆದಕಾರಣ, ದಾನಿಯೇಲನಿಗೆ ತನ್ನ ಪುಸ್ತಕವನ್ನು ಅಂತ್ಯದ ಕಾಲದವರೆಗೆ ಮುದ್ರಿಸಿ ಮುಚ್ಚಿಡುವಂತೆ ಆಜ್ಞಾಪಿಸಿದವನೂ ಯೆಹೂದ ಕುಲದ ಸಿಂಹನೇ ಆಗಿದ್ದನು. ಯೆಹೂದ ಕುಲದ ಸಿಂಹನು ತನ್ನ ವಾಕ್ಯವನ್ನು ಮುದ್ರಿಸುವವನೂ ಮುದ್ರೆಯನ್ನು ತೆರೆಯುವವನೂ ಆಗಿದ್ದಾನೆ, ಏಕೆಂದರೆ ಆತನೇ ವಾಕ್ಯನು.</w:t>
      </w:r>
    </w:p>
    <w:p>
      <w:pPr>
        <w:pStyle w:val="ArticleScripture"/>
        <w:jc w:val="left"/>
      </w:pPr>
      <w:r>
        <w:rPr>
          <w:rFonts w:ascii="Nirmala UI" w:hAnsi="Nirmala UI" w:eastAsia="Nirmala UI" w:cs="Nirmala UI"/>
        </w:rPr>
        <w:t>“ಈ ಏಳು ಗುಡುಗುಗಳು ತಮ್ಮ ಸ್ವರಗಳನ್ನು ಉಚ್ಚರಿಸಿದ ನಂತರ, ಚಿಕ್ಕ ಪುಸ್ತಕದ ವಿಷಯದಲ್ಲಿ ದಾನಿಯೇಲನಿಗೆ ಬಂದಂತೆ ಯೋಹಾನನಿಗೂ ಈ ಆಜ್ಞೆ ಬರುತ್ತದೆ: ‘ಏಳು ಗುಡುಗುಗಳು ಉಚ್ಚರಿಸಿದ ಸಂಗತಿಗಳನ್ನು ಮುದ್ರಿಸಿ ಮುಚ್ಚಿಡು.’” The Seventh-day Adventist Bible Commentary, volume 7, 971.</w:t>
      </w:r>
    </w:p>
    <w:p>
      <w:pPr>
        <w:pStyle w:val="ArticleBody"/>
        <w:jc w:val="left"/>
      </w:pPr>
      <w:r>
        <w:rPr>
          <w:rFonts w:ascii="Nirmala UI" w:hAnsi="Nirmala UI" w:eastAsia="Nirmala UI" w:cs="Nirmala UI"/>
        </w:rPr>
        <w:t>ದಾನಿಯೇಲ ಮತ್ತು ಪ್ರಕಟನೆಯ ಪುಸ್ತಕಗಳಲ್ಲಿರುವ ಆಂತರಿಕ ಸಾಕ್ಷಿಗಳು ಏಳನೆಯ ಮುದ್ರೆಯ ತೆರೆಯಲ್ಪಡುವಿಕೆಯು, ಏಳು ಗುಡುಗುಗಳು ಉಚ್ಚರಿಸಿದುದರ ತೆರೆಯಲ್ಪಡುವಿಕೆಗೆ ಎರಡನೆಯ ಸಾಕ್ಷಿಯಾಗಿದೆ ಎಂಬುದನ್ನು ಗುರುತಿಸುತ್ತವೆ. ದಾನಿಯೇಲನ ಪುಸ್ತಕದ ತೆರೆಯಲ್ಪಡುವಿಕೆಯೂ ಏಳು ಮುದ್ರೆಗಳೊಂದಿಗೆ ಮುದ್ರಿಸಲ್ಪಟ್ಟಿದ್ದ ಪುಸ್ತಕದ ತೆರೆಯಲ್ಪಡುವಿಕೆಯೂ, ಪ್ರವಾದನಾತ್ಮಕ ಸಂದೇಶವು ತೆರೆಯಲ್ಪಡುವಾಗ ಪ್ರಕಟವಾಗುವ ಸತ್ಯಗಳು ಸ್ವಭಾವತಃ ಕ್ರಮೇಣ ವಿಕಾಸಗೊಳ್ಳುವುವು ಎಂಬುದನ್ನು ಗುರುತಿಸುತ್ತವೆ. ಇದಕ್ಕಾಗಿಯೇ ದಾನಿಯೇಲನ ಪುಸ್ತಕವು ಅದನ್ನು ಜ್ಞಾನದ ವೃದ್ಧಿಯಾಗಿ ಗುರುತಿಸುತ್ತದೆ, ಮತ್ತು ಪ್ರಕಟನೆಯ ಪುಸ್ತಕವು ಅದನ್ನು ಒಂದೊಂದು ಮುದ್ರೆಯನ್ನು ಕ್ರಮವಾಗಿ ತೆಗೆದುಹಾಕುವಿಕೆಯಾಗಿ ಚಿತ್ರಿಸುತ್ತದೆ.</w:t>
      </w:r>
    </w:p>
    <w:p>
      <w:pPr>
        <w:pStyle w:val="ArticleBody"/>
        <w:jc w:val="left"/>
      </w:pPr>
      <w:r>
        <w:rPr>
          <w:rFonts w:ascii="Nirmala UI" w:hAnsi="Nirmala UI" w:eastAsia="Nirmala UI" w:cs="Nirmala UI"/>
        </w:rPr>
        <w:t>ಅದು ಸಂಪೂರ್ಣ ದಿನದವರೆಗೆ ಹೆಚ್ಚೆಚ್ಚಾಗಿ ಪ್ರಕಾಶಮಾನವಾಗುತ್ತಾ ಹೋಗುವ ಒಂದು ಬೆಳಕಾಗಿದೆ.</w:t>
      </w:r>
    </w:p>
    <w:p>
      <w:pPr>
        <w:pStyle w:val="ArticleScripture"/>
        <w:jc w:val="left"/>
      </w:pPr>
      <w:r>
        <w:rPr>
          <w:rFonts w:ascii="Nirmala UI" w:hAnsi="Nirmala UI" w:eastAsia="Nirmala UI" w:cs="Nirmala UI"/>
        </w:rPr>
        <w:t>ಆದರೆ ನೀತಿವಂತರ ಮಾರ್ಗವು ಪ್ರಕಾಶಮಾನವಾದ ಬೆಳಕಿನಂತಿದ್ದು, ಅದು ಸಂಪೂರ್ಣ ದಿನದವರೆಗೆ ಹೆಚ್ಚಾಗಿ ಹೆಚ್ಚಾಗಿ ಹೊಳೆಯುತ್ತದೆ. ನಾಣ್ಣುಡಿಗಳು 4:18.</w:t>
      </w:r>
    </w:p>
    <w:p>
      <w:pPr>
        <w:pStyle w:val="ArticleBody"/>
        <w:jc w:val="left"/>
      </w:pPr>
      <w:r>
        <w:rPr>
          <w:rFonts w:ascii="Nirmala UI" w:hAnsi="Nirmala UI" w:eastAsia="Nirmala UI" w:cs="Nirmala UI"/>
        </w:rPr>
        <w:t>“ಸತ್ಯ”ವು ಮುದ್ರೆಯಿಂದ ಬಿಡುಗಡೆಯಾದಾಗ, ಅದು ಕ್ರಮೇಣ ಮುಂದುವರಿಯುವ ಸ್ವರೂಪದ್ದಾಗಿರುತ್ತದೆ.</w:t>
      </w:r>
    </w:p>
    <w:p>
      <w:pPr>
        <w:pStyle w:val="ArticleScripture"/>
        <w:jc w:val="left"/>
      </w:pPr>
      <w:r>
        <w:rPr>
          <w:rFonts w:ascii="Nirmala UI" w:hAnsi="Nirmala UI" w:eastAsia="Nirmala UI" w:cs="Nirmala UI"/>
        </w:rPr>
        <w:t>“ದೇವರ ಪ್ರಾಚೀನ ಜನರು ಆತನ ಕರುಣೆ ಮತ್ತು ನ್ಯಾಯದ ವ್ಯವಹಾರಗಳನ್ನು, ಸಲಹೆ ಮತ್ತು ಗದರಿಕೆಯ ವಿಷಯಗಳನ್ನು, ಆಗಾಗ್ಗೆ ಸ್ಮರಿಸಿಕೊಳ್ಳುವುದು ಅಗತ್ಯವಾಗಿದ್ದರೆ, ಅದೇ ರೀತಿ ನಮಗೆ ಆತನ ವಾಕ್ಯದಲ್ಲಿ ನೀಡಲ್ಪಟ್ಟ ಸತ್ಯಗಳನ್ನು ಚಿಂತಿಸುವುದು ಸಹ ಸಮಾನವಾಗಿ ಮಹತ್ತರವಾಗಿದೆ,—ಅಂತಹ ಸತ್ಯಗಳು ಗಮನಿಸಲ್ಪಟ್ಟರೆ, ನಮ್ಮನ್ನು ವಿನಯ, ಅಧೀನತೆ, ಮತ್ತು ದೇವರಿಗೆ ವಿಧೇಯತೆಯ ಕಡೆಗೆ ನಡೆಸುವವು. ನಾವು ಸತ್ಯದ ಮೂಲಕ ಪರಿಶುದ್ಧೀಕರಿಸಲ್ಪಡಬೇಕಾಗಿದೆ. ದೇವರ ವಾಕ್ಯವು ಪ್ರತಿಯೊಂದು ಯುಗಕ್ಕೂ ವಿಶೇಷ ಸತ್ಯಗಳನ್ನು ಮುಂದಿಡುತ್ತದೆ. ಭೂತಕಾಲದಲ್ಲಿ ದೇವರು ತನ್ನ ಜನರೊಂದಿಗೆ ನಡೆಸಿದ ವ್ಯವಹಾರಗಳು ನಮ್ಮ ಜಾಗರೂಕ ಗಮನಕ್ಕೆ ಪಾತ್ರವಾಗಬೇಕು. ಅವು ನಮಗೆ ಕಲಿಸಲು ಉದ್ದೇಶಿಸಲ್ಪಟ್ಟ ಪಾಠಗಳನ್ನು ನಾವು ಕಲಿಯಬೇಕು. ಆದರೆ ಅವುಗಳಲ್ಲೇ ತೃಪ್ತರಾಗಿ ನಿಲ್ಲಬಾರದು. ದೇವರು ತನ್ನ ಜನರನ್ನು ಹಂತ ಹಂತವಾಗಿ ಮುನ್ನಡೆಸುತ್ತಿದ್ದಾನೆ. ಸತ್ಯವು ಪ್ರಗತಿಶೀಲವಾಗಿದೆ. ಹೃತ್ಪೂರ್ವಕ ಅನ್ವೇಷಕನು ಪರಲೋಕದಿಂದ ನಿರಂತರವಾಗಿ ಬೆಳಕನ್ನು ಸ್ವೀಕರಿಸುತ್ತಿರುತ್ತಾನೆ. ‘ಸತ್ಯವೆಂದರೆ ಏನು?’ ಎಂಬುದೇ ಸದಾ ನಮ್ಮ ವಿಚಾರಣೆಯಾಗಿರಬೇಕು.” Signs of the Times, May 26, 1881.</w:t>
      </w:r>
    </w:p>
    <w:p>
      <w:pPr>
        <w:pStyle w:val="ArticleBody"/>
        <w:jc w:val="left"/>
      </w:pPr>
      <w:r>
        <w:rPr>
          <w:rFonts w:ascii="Nirmala UI" w:hAnsi="Nirmala UI" w:eastAsia="Nirmala UI" w:cs="Nirmala UI"/>
        </w:rPr>
        <w:t>2023ರ ಜುಲೈ ತಿಂಗಳ ಅಂತ್ಯದಲ್ಲಿ, ಯೇಸು ಕ್ರಿಸ್ತನ ಪ್ರಕಟಣೆ ಮುದ್ರೆಯಿಂದ ತೆರೆದುಕೊಳ್ಳಲು ಆರಂಭವಾಯಿತು.</w:t>
      </w:r>
    </w:p>
    <w:p>
      <w:pPr>
        <w:pStyle w:val="ArticleBody"/>
        <w:jc w:val="left"/>
      </w:pPr>
      <w:r>
        <w:rPr>
          <w:rFonts w:ascii="Nirmala UI" w:hAnsi="Nirmala UI" w:eastAsia="Nirmala UI" w:cs="Nirmala UI"/>
        </w:rPr>
        <w:t>ಏಳನೆಯ ಮುದ್ರೆಯೂ ಹಾಗೆಯೇ, ಏಳು ಗುಡುಗುಗಳ ಉಚ್ಚಾರಣೆಗಳೂ ಹಾಗೆಯೇ, ಯೇಸು ಕ್ರಿಸ್ತನ ಪ್ರಕಟನೆಯು ಕೃಪಾಕಾಲವು ಮುಕ್ತಾಯಗೊಳ್ಳುವ ತಕ್ಷಣವೇ ಮುದ್ರಾವಿಮೋಚನಗೊಳ್ಳುತ್ತದೆ. ಅದು ಏಳನೆಯ ಮುದ್ರೆಯನ್ನು ತೆಗೆಯುವುದರಿಂದಲೂ, ಏಳು ಗುಡುಗುಗಳಿಂದಲೂ ಪ್ರತಿನಿಧಿಸಲ್ಪಟ್ಟ ಅದೇ ಸಂದೇಶಕ್ಕೆ ಮೂರನೆಯ ಸಾಕ್ಷಿಯನ್ನು ಒದಗಿಸುತ್ತದೆ. ಪ್ರಕಟನೆಯ ಪುಸ್ತಕದಲ್ಲಿರುವ ಆ ಮೂರು ಪ್ರತಿನಿಧಿಗಳು, ಯೇಸು ಕ್ರಿಸ್ತನ ಪ್ರಕಟನೆಯ ಸಂದೇಶವನ್ನು ರೂಪಿಸುವಂತೆ ಒಂದಾಗುವ ಮೂರು ಸಾಕ್ಷಿಗಳಾಗಿವೆ. ಈ ಮೂರು ಸಾಕ್ಷಿಗಳ ಮುದ್ರಾವಿಮೋಚನವು ಕ್ರಮೇಣವಾಗುತ್ತದೆ. ಅದರ ಪರಿಣಾಮಗಳೂ ಸಹ ಕ್ರಮೇಣವಾಗಿವೆ.</w:t>
      </w:r>
    </w:p>
    <w:p>
      <w:pPr>
        <w:pStyle w:val="ArticleScripture"/>
        <w:jc w:val="left"/>
      </w:pPr>
      <w:r>
        <w:rPr>
          <w:rFonts w:ascii="Nirmala UI" w:hAnsi="Nirmala UI" w:eastAsia="Nirmala UI" w:cs="Nirmala UI"/>
        </w:rPr>
        <w:t>“ದೇವರ ಧರ್ಮಶಾಸ್ತ್ರಕ್ಕೆ ವಿಧೇಯತೆಯೇ ಪವಿತ್ರೀಕರಣವಾಗಿದೆ. ಆತ್ಮದಲ್ಲಿನ ಈ ಕಾರ್ಯದ ಕುರಿತು ತಪ್ಪಾದ ಕಲ್ಪನೆಗಳನ್ನು ಹೊಂದಿರುವವರು ಅನೇಕರಿದ್ದಾರೆ; ಆದರೆ ಯೇಸು ತನ್ನ ಶಿಷ್ಯರು ಸತ್ಯದ ಮೂಲಕ ಪವಿತ್ರೀಕರಿಸಲ್ಪಡಲೆಂದು ಪ್ರಾರ್ಥಿಸಿದರು, ಮತ್ತು ಸೇರಿಸಿ, ‘ನಿನ್ನ ವಾಕ್ಯವೇ ಸತ್ಯ’ (ಯೋಹಾನ 17:17) ಎಂದು ಹೇಳಿದರು. ಪವಿತ್ರೀಕರಣವು ಕ್ಷಣಮಾತ್ರದಲ್ಲಿ ಸಂಭವಿಸುವ ಕಾರ್ಯವಲ್ಲ; ವಿಧೇಯತೆ ನಿರಂತರವಾಗಿರುವಂತೆಯೇ ಅದು ಕ್ರಮೇಣ ಮುಂದುವರಿಯುವ ಕಾರ್ಯವಾಗಿದೆ. ಸೈತಾನನು ತನ್ನ ಪ್ರಲೋಭನೆಗಳನ್ನು ನಮ್ಮ ಮೇಲೆ ಒತ್ತಾಯಿಸುತ್ತಿರುವವರೆಗೆ, ಸ್ವಯಂ-ಜಯಕ್ಕಾಗಿ ನಡೆಯುವ ಸಮರವನ್ನು ಮರುಮರು ಹೋರಾಡಬೇಕಾಗುತ್ತದೆ; ಆದರೆ ವಿಧೇಯತೆಯಿಂದ ಸತ್ಯವು ಆತ್ಮವನ್ನು ಪವಿತ್ರೀಕರಿಸುತ್ತದೆ. ಸತ್ಯಕ್ಕೆ ನಿಷ್ಠರಾಗಿರುವವರು, ಕ್ರಿಸ್ತನ ಗುಣಫಲದ ಮೂಲಕ, ಜೀವನದ ಪ್ರತಿಯೊಂದು ಬದಲಾಗುವ ಪರಿಸ್ಥಿತಿಯಿಂದ ತಾವು ಆಕಾರಗೊಳ್ಳುವಂತೆ ಮಾಡಿದ ಸ್ವಭಾವದ ಎಲ್ಲಾ ದುರ್ಬಲತೆಗಳನ್ನು ಜಯಿಸುವರು.” Faith and Works, 85.</w:t>
      </w:r>
    </w:p>
    <w:p>
      <w:pPr>
        <w:pStyle w:val="ArticleBody"/>
        <w:jc w:val="left"/>
      </w:pPr>
      <w:r>
        <w:rPr>
          <w:rFonts w:ascii="Nirmala UI" w:hAnsi="Nirmala UI" w:eastAsia="Nirmala UI" w:cs="Nirmala UI"/>
        </w:rPr>
        <w:t>ಯೇಸು ಕ್ರಿಸ್ತನ ಪ್ರಕಟನೆಗೆ ಸಂಬಂಧಿಸಿದ ಅರಿವಿನ ಕ್ರಮೇಣ ವಿಕಾಸವು 2023ರ ಜುಲೈ ತಿಂಗಳ ಅಂತ್ಯದ ವೇಳೆ ಪ್ರಕಟಿಸಲ್ಪಡಲು ಆರಂಭವಾಯಿತು. ಆ ಸಮಯದಲ್ಲಿ ಪ್ರಕಟಿಸಲ್ಪಡಲು ಆರಂಭವಾದ ಸತ್ಯಗಳನ್ನು ಅರ್ಥಮಾಡಿಕೊಳ್ಳುವ ಪ್ರಕ್ರಿಯೆಯು, 2020ರ ಜುಲೈ 18ರ ಸ್ವಲ್ಪ ಸಮಯದ ನಂತರವೇ ಆರಂಭವಾಯಿತು.</w:t>
      </w:r>
    </w:p>
    <w:p>
      <w:pPr>
        <w:pStyle w:val="ArticleBody"/>
        <w:jc w:val="left"/>
      </w:pPr>
      <w:r>
        <w:rPr>
          <w:rFonts w:ascii="Nirmala UI" w:hAnsi="Nirmala UI" w:eastAsia="Nirmala UI" w:cs="Nirmala UI"/>
        </w:rPr>
        <w:t>ಏಳನೇ ಮುದ್ರೆಯ ಅನಾವರಣದ ಸಂದೇಶದಲ್ಲಿ ಗುರುತಿಸಲ್ಪಡುವ ಸತ್ಯವು ಮಧ್ಯರಾತ್ರಿಯ ಕೂಗಿನ ಮಾರ್ಗಗುರುತನ್ನು ಉದ್ದೇಶಿಸಿ ಹೇಳುತ್ತದೆ. ಮಿಲ್ಲರೈಟ್ ಇತಿಹಾಸದಲ್ಲಿನ ಮಧ್ಯರಾತ್ರಿಯ ಕೂಗು ಸತ್ಯದ ಕ್ರಮೇಣ ವಿಕಾಸವಾಗಿತ್ತು; ಮತ್ತು ಆ ಸಂಗತಿಯನ್ನು ಸ್ಯಾಮುವೇಲ್ ಸ್ನೋ ಅವರ ಕಾರ್ಯದ ಐತಿಹಾಸಿಕ ಪರಿಶೀಲನೆಯ ಮೂಲಕ ಪ್ರದರ್ಶಿಸಬಹುದು. ಯೇಸು ಮೂರನೇ ದೂತನ ಚಳುವಳಿಯನ್ನು ಮೊದಲನೆಯ ದೂತನ ಚಳುವಳಿಯ ಮೂಲಕ ವಿವರಿಸುತ್ತಾನೆ; ಯಾಕಂದರೆ ಆತನು ಅಂತ್ಯವನ್ನು ಯಾವಾಗಲೂ ಆರಂಭದ ಮೂಲಕವೇ ಚಿತ್ರಿಸುತ್ತಾನೆ.</w:t>
      </w:r>
    </w:p>
    <w:p>
      <w:pPr>
        <w:pStyle w:val="ArticleBody"/>
        <w:jc w:val="left"/>
      </w:pPr>
      <w:r>
        <w:rPr>
          <w:rFonts w:ascii="Nirmala UI" w:hAnsi="Nirmala UI" w:eastAsia="Nirmala UI" w:cs="Nirmala UI"/>
        </w:rPr>
        <w:t>ಮಧ್ಯರಾತ್ರಿ ಘೋಷಣೆಯ ಸಂದೇಶವನ್ನು ರೂಪಿಸಲು ಒಂದಾಗಿ ಸೇರುವ ಸತ್ಯಗಳು ದೇವರು ಯಾರು ಎಂಬುದರ ಅರಿವೂ, ಅವರ ಸ್ವಭಾವವು ಅವರ ವಾಕ್ಯದಲ್ಲಿ ಹೇಗೆ ಪ್ರತಿನಿಧಿಸಲ್ಪಟ್ಟಿದೆ ಎಂಬುದರ ಗ್ರಹಿಕೆಯೂ ಆಗಿವೆ. ಆ ಸತ್ಯಗಳಲ್ಲಿ ಅಂತಿಮವಾಗಿ ಮಧ್ಯರಾತ್ರಿ ಘೋಷಣೆಯ ಸಂದೇಶವನ್ನು ಪ್ರಕಟಿಸುವವರು ನೆರವೇರಿಸಲಿರುವ ಐತಿಹಾಸಿಕ ಪ್ರಕ್ರಿಯೆಯ ಅತೀ ವಿವರವಾದ ವಿವರಣೆಯೂ ಸೇರಿದೆ. ಏಳು ಗುಡುಗುಗಳ ಗುಪ್ತ ಇತಿಹಾಸವೇ ಆ ಐತಿಹಾಸಿಕ ಪ್ರಕ್ರಿಯೆಯನ್ನು ಗುರುತಿಸುತ್ತದೆ. ಏಳನೇ ಮುದ್ರೆಯು ಆ ವಿವರವಾದ ಐತಿಹಾಸಿಕ ಪ್ರಕ್ರಿಯೆಯ ಒಂದು ಭಾಗವಾಗಿದ್ದರೂ, ಅದರ ಪ್ರಕಟಣೆ ಮಧ್ಯರಾತ್ರಿ ಘೋಷಣೆಯ ಸಂದೇಶವು ಪೂರ್ಣಗೊಳ್ಳುವಾಗ ಆರಂಭವಾಗುವ ಕಾಲಾವಧಿಯ ಕಡೆಗೆ ನಿರ್ದೇಶಿತವಾಗಿರುತ್ತದೆ; ಹೀಗೆ ಅದು ಒಂದು ಲಕ್ಷ ನಲವತ್ತನಾಲ್ಕು ಸಾವಿರರ ಮುದ್ರಾಂಕನವು ನೆರವೇರಿದ ಸಮಯವನ್ನು ಸೂಚಿಸುತ್ತದೆ. 1844ರ ಬೇಸಿಗೆಯಲ್ಲಿ ನಡೆದ ಎಕ್ಸೆಟರ್ ಶಿಬಿರಸಭೆಯಿಂದ ಚಿತ್ರಿತಗೊಂಡಂತೆ, ಏಳನೇ ಮುದ್ರೆಯ ಕ್ರಮೇಣ ತೆರೆದುಬರುವುದು ಮಧ್ಯರಾತ್ರಿ ಘೋಷಣೆಯ ಸಂದೇಶವು ಸಂಪೂರ್ಣವಾಗಿ ವಿಕಸಿತವಾದಾಗ ಆರಂಭವಾಗುತ್ತದೆ. ಈ ಲೇಖನಗಳು ಎಕ್ಸೆಟರ್ ಶಿಬಿರಸಭೆಗೆ ಬರುವಂತೆ ನಿಮಗೆ ನೀಡಲಾಗಿರುವ ನಿಮ್ಮ ವೈಯಕ್ತಿಕ ಆಹ್ವಾನವನ್ನು ಪ್ರತಿನಿಧಿಸುತ್ತವೆ.</w:t>
      </w:r>
    </w:p>
    <w:p>
      <w:pPr>
        <w:pStyle w:val="ArticleBody"/>
        <w:jc w:val="left"/>
      </w:pPr>
      <w:r>
        <w:rPr>
          <w:rFonts w:ascii="Nirmala UI" w:hAnsi="Nirmala UI" w:eastAsia="Nirmala UI" w:cs="Nirmala UI"/>
        </w:rPr>
        <w:t>ಏಳನೆಯ ಮುದ್ರೆಯು ತೆರೆಯಲ್ಪಟ್ಟಾಗ, ಬಲಿಪೀಠದಿಂದ ಬೆಂಕಿಯನ್ನು ಭೂಮಿಯ ಮೇಲೆ ಎರಚಲಾಗುತ್ತದೆ; ಮತ್ತು ಅಲ್ಲಿ “ಸ್ವರಗಳು, ಗುಡುಗುಗಳು, ಮಿಂಚುಗಳು, ಮತ್ತು ಭೂಕಂಪ” ಉಂಟಾಗುತ್ತವೆ. “ಸ್ವರ”ವು ಕಹಳೆಯನ್ನು ಪ್ರತಿನಿಧಿಸುತ್ತದೆ.</w:t>
      </w:r>
    </w:p>
    <w:p>
      <w:pPr>
        <w:pStyle w:val="ArticleScripture"/>
        <w:jc w:val="left"/>
      </w:pPr>
      <w:r>
        <w:rPr>
          <w:rFonts w:ascii="Nirmala UI" w:hAnsi="Nirmala UI" w:eastAsia="Nirmala UI" w:cs="Nirmala UI"/>
        </w:rPr>
        <w:t>ಜೋರಾಗಿ ಕೂಗು; ಮಿತಿಮೀರಿ ಬಿಡಬೇಡ; ಕಹಳೆಯಂತೆ ನಿನ್ನ ಧ್ವನಿಯನ್ನು ಎತ್ತಿ, ನನ್ನ ಜನರಿಗೆ ಅವರ ಅಪರಾಧವನ್ನು, ಯಾಕೋಬನ ಮನೆಯವರಿಗೆ ಅವರ ಪಾಪಗಳನ್ನು ತೋರಿಸು. ಯೆಶಾಯ 58:1.</w:t>
      </w:r>
    </w:p>
    <w:p>
      <w:pPr>
        <w:pStyle w:val="ArticleBody"/>
        <w:jc w:val="left"/>
      </w:pPr>
      <w:r>
        <w:rPr>
          <w:rFonts w:ascii="Nirmala UI" w:hAnsi="Nirmala UI" w:eastAsia="Nirmala UI" w:cs="Nirmala UI"/>
        </w:rPr>
        <w:t>ತುತ್ತೂರಿಯ ಧ್ವನಿಯು ಸಮೀಪಿಸುತ್ತಿರುವ ನ್ಯಾಯತೀರ್ಪಿನ ಕುರಿತು ಎಚ್ಚರಿಸುವ ಸಂದೇಶವನ್ನು ಗುರುತಿಸುತ್ತದೆ. ಯೆಶಾಯನು ದೇವರ ಜನರಿಗೆ ತಮ್ಮ ಧ್ವನಿಯನ್ನು ತುತ್ತೂರಿಯಂತೆ ಎತ್ತುವಂತೆ ಆಜ್ಞಾಪಿಸಿದಾಗ, ಅವರು ಜೋರಾಗಿ “ಕೂಗಬೇಕಾಗಿದೆ.” ಮಧ್ಯರಾತ್ರಿಯ ಕೂಗು ಎಂಬ ಸಂದೇಶವು ಭಾನುವಾರದ ಕಾಯ್ದೆಯ ಭೂಕಂಪದ ಘಳಿಗೆಯ ತಕ್ಷಣ ಮುಂಚೆ ಮುದ್ರಾವಿಮೋಚನಗೊಳ್ಳುತ್ತದೆ. ಶೀಘ್ರದಲ್ಲೇ ಬರುವ ಭಾನುವಾರದ ಕಾಯ್ದೆಯ ತಕ್ಷಣ ಮುಂಚೆ ಮುದ್ರಾವಿಮೋಚನಗೊಳ್ಳುವ ಮಧ್ಯರಾತ್ರಿಯ ಕೂಗು ಎಂಬ ಸಂದೇಶವೇ ಮಹಾ ಕೂಗಾಗಿಯೂ ಉಬ್ಬಿ ಹರಡುತ್ತದೆ. ಯೆಶಾಯನು, “ಜೋರಾಗಿ ಕೂಗು,” ಎಂದು ಹೇಳುವಾಗ, ಮಧ್ಯರಾತ್ರಿಯ ಕೂಗು ಸಂದೇಶಕ್ಕೆ ಸೇರುವ ಎರಡನೆಯ ಧ್ವನಿಯಾದ ಮೂರನೆಯ ದೂತನ ಮಹಾ ಕೂಗಿನ ಸಂಯೋಗವನ್ನು ಉಲ್ಲೇಖಿಸುತ್ತಿದ್ದಾನೆ. ಪ್ರಬಲವಾದ ಮಧ್ಯರಾತ್ರಿಯ ಕೂಗು ಎಂಬ ಸಂದೇಶವು ಏಳನೆಯ ತುತ್ತೂರಿಯ ಎಚ್ಚರಿಕೆಯಾಗಿದ್ದು, ಅದು ಮೂರನೆಯ ಅಯ್ಯೋ ಆಗಿದೆ. ಆ ತುತ್ತೂರಿಯ ಸಂದೇಶವು ಊದಲ್ಪಡುವಾಗ, ದೇವರ ಜನರು ತಾವು ತಮ್ಮ ಪರೀಕ್ಷಾಕಾಲದ ಅಂತಿಮ ಕ್ಷಣಗಳಲ್ಲಿ ಇರುವುದನ್ನು ಅರಿತುಕೊಳ್ಳಬೇಕು. ಆದಕಾರಣ, ಯೆಶಾಯನ ಆಜ್ಞೆಯು ಪರೀಕ್ಷಾಕಾಲದ ಮುಕ್ತಾಯಕ್ಕೆ ಸಿದ್ಧರಾಗುವಂತೆ ಕೊಡುವ ಎಚ್ಚರಿಕೆಯಾಗಿದೆ; ಅದು ದೇವರ ಸಬ್ಬತ್ತನ್ನು ತಿರಸ್ಕರಿಸಿದ ಕಾರಣಕ್ಕೆ ಇಸ್ಲಾಮಿನ ಮೂರನೆಯ ಅಯ್ಯೋದ ತುತ್ತೂರಿ ನ್ಯಾಯತೀರ್ಪು ಯುನೈಟೆಡ್ ಸ್ಟೇಟ್ಸ್ ಮೇಲೆ ಬೀಳಲಿರುವುದರ ಎಚ್ಚರಿಕೆಯಾಗಿದೆ. ಭಾನುವಾರದ ಕಾಯ್ದೆಯ ಸಮಯದಲ್ಲಿ, ಪ್ರಕಟಣೆ ಅಧ್ಯಾಯ ಹದಿನೆಂಟರಲ್ಲಿ ಇರುವ ಎರಡು “ಧ್ವನಿಗಳ” ಮೊದಲನೆಯದಾದ ಮಧ್ಯರಾತ್ರಿಯ ಕೂಗು ಮಹಾ ಕೂಗಾಗಿಯೂ ವಿಸ್ತರಿಸುತ್ತದೆ. ಆಗ ಇನ್ನೂ ಬಾಬಿಲೋನಿನಲ್ಲಿ ಇರುವ ದೇವರ ಇತರ ಮಕ್ಕಳನ್ನು ಹೊರಗೆ ಕರೆಯಲ್ಪಡುತ್ತಾರೆ.</w:t>
      </w:r>
    </w:p>
    <w:p>
      <w:pPr>
        <w:pStyle w:val="ArticleScripture"/>
        <w:jc w:val="left"/>
      </w:pPr>
      <w:r>
        <w:rPr>
          <w:rFonts w:ascii="Nirmala UI" w:hAnsi="Nirmala UI" w:eastAsia="Nirmala UI" w:cs="Nirmala UI"/>
        </w:rPr>
        <w:t>“ಈ ಕಾಲಕ್ಕಾಗಿರುವ ಸತ್ಯ, ಅಂದರೆ ಮೂರನೆಯ ದೂತನ ಸಂದೇಶವು, ನಾವು ಮಹಾ ಅಂತಿಮ ಪರೀಕ್ಷೆಯ ಕಡೆಗೆ ಸಮೀಪಿಸುತ್ತಿರುವಂತೆ, ಹೆಚ್ಚುತ್ತಾ ಬರುವ ಶಕ್ತಿಯೊಂದಿಗೆ, ಅಂದರೆ ಮಹಾ ಸ್ವರದಿಂದ, ಪ್ರಕಟಿಸಲ್ಪಡಬೇಕಾಗಿದೆ.” The 1888 Materials, 710.</w:t>
      </w:r>
    </w:p>
    <w:p>
      <w:pPr>
        <w:pStyle w:val="ArticleBody"/>
        <w:jc w:val="left"/>
      </w:pPr>
      <w:r>
        <w:rPr>
          <w:rFonts w:ascii="Nirmala UI" w:hAnsi="Nirmala UI" w:eastAsia="Nirmala UI" w:cs="Nirmala UI"/>
        </w:rPr>
        <w:t>ಮೂರನೆಯ ದೂತನ “ಘೋರ ಕೂಗಿನ” “ವರ್ಧಮಾನ ಶಕ್ತಿ”ಯನ್ನು, ದಶಾಜ್ಞೆಗಳು ಯೆಹೋವನೇ ಸ್ವತಃ ಘೋಷಿಸಲ್ಪಟ್ಟಾಗ ಸೀನಾಯಿಯಲ್ಲಿ ಪ್ರತಿರೂಪವಾಗಿ ತೋರಿಸಲಾಯಿತು. ಆ ಇತಿಹಾಸದಲ್ಲಿ, ಪರ್ವತವು ಕಂಪಿಸಿ ಧೂಮವಾಗಿ ಮಾರ್ಪಟ್ಟಂತೆ ಕಹಳೆಯ ಧ್ವನಿಯೂ ಶಕ್ತಿಯಲ್ಲಿ ಹೆಚ್ಚುತ್ತಾ ಹೋಯಿತು. ಭಯವು ಎಷ್ಟೋ ಮಹತ್ತಾಗಿದ್ದರಿಂದ, ಮೋಶೆಯೇ ಸಹ ಅತ್ಯಂತವಾಗಿ ನಡುಗಿದನು. ಆಗ ಜನರು ಭಯದಿಂದ ತಮ್ಮ “ಧ್ವನಿಗಳನ್ನು” ಎತ್ತಿ, ದೇವರ “ಧ್ವನಿ” ಮತ್ತೇನು ಕೇಳಿಸಬಾರದೆಂದು ವಿನಂತಿಸಿದರು.</w:t>
      </w:r>
    </w:p>
    <w:p>
      <w:pPr>
        <w:pStyle w:val="ArticleScripture"/>
        <w:jc w:val="left"/>
      </w:pPr>
      <w:r>
        <w:rPr>
          <w:rFonts w:ascii="Nirmala UI" w:hAnsi="Nirmala UI" w:eastAsia="Nirmala UI" w:cs="Nirmala UI"/>
        </w:rPr>
        <w:t>ಮತ್ತು ಕಹಳೆಯ ಶಬ್ದವೂ, ವಾಕ್ಯಗಳ ಧ್ವನಿಯೂ ಇತ್ತು; ಆ ಧ್ವನಿಯನ್ನು ಕೇಳಿದವರು, ಆ ವಾಕ್ಯವು ಇನ್ನು ಮುಂದೆ ತಮ್ಮೊಂದಿಗೆ ಮಾತನಾಡಲ್ಪಡಬಾರದೆಂದು ಬೇಡಿಕೊಂಡರು; (ಯಾಕಂದರೆ ಆಜ್ಞಾಪಿಸಲ್ಪಟ್ಟದ್ದನ್ನು ಅವರು ಸಹಿಸಲಾರದೆ ಹೋದರು: ‘ಒಂದು ಮೃಗವಾದರೂ ಆ ಬೆಟ್ಟವನ್ನು ಮುಟ್ಟಿದರೆ, ಅದು ಕಲ್ಲೆಸೆಯಲ್ಪಡಬೇಕು, ಅಥವಾ ಬಾಣದಿಂದ ಚುಚ್ಚಲ್ಪಡಬೇಕು’; ಮತ್ತು ಆ ದೃಶ್ಯವು ಅಷ್ಟೊಂದು ಭಯಾನಕವಾಗಿದ್ದರಿಂದ ಮೋಶೆಯೇ, “ನಾನು ಅತ್ಯಂತ ಭಯಪಟ್ಟು ನಡುಗುತ್ತೇನೆ” ಎಂದು ಹೇಳಿದನು.) ಇಬ್ರಿಯರಿಗೆ 12:19–21.</w:t>
      </w:r>
    </w:p>
    <w:p>
      <w:pPr>
        <w:pStyle w:val="ArticleBody"/>
        <w:jc w:val="left"/>
      </w:pPr>
      <w:r>
        <w:rPr>
          <w:rFonts w:ascii="Nirmala UI" w:hAnsi="Nirmala UI" w:eastAsia="Nirmala UI" w:cs="Nirmala UI"/>
        </w:rPr>
        <w:t>“ಅವರು” “ಕೇಳಿದ್ದ” “ಸ್ವರ”ವು ಮೂರನೆಯ ದೂತನ ಎಚ್ಚರಿಕೆಯ ಸಂದೇಶದ “ಸ್ವರ”ವನ್ನು ಸೂಚಿಸುತ್ತದೆ. ಭಯಾನಕ ವ್ಯಥೆಯಲ್ಲಿ ಅವರು ತಮ್ಮದೇ “ಸ್ವರ”ಗಳಿಂದ ಪ್ರತಿಕ್ರಿಯಿಸಿದರು. ಭಾನುವಾರದ ಕಾಯ್ದೆಯ ಸಂದರ್ಭದಲ್ಲಿ ಕೇಳಿಬರುವ ಸ್ವರಗಳನ್ನೂ ಎಣ್ಣೆಯನ್ನು ಕೇಳುತ್ತಿರುವ ಮೂರ್ಖ ಕನ್ಯೆಯರ ಮೂಲಕ ಪ್ರತಿನಿಧಿಸಲಾಗಿದೆ; ಜ್ಞಾನವಂತ ಕನ್ಯೆಯರ ಸ್ವರಗಳು ಅವರಿಗೆ ತಾವೇ ಹೋಗಿ ಕೊಂಡುಕೊಳ್ಳುವಂತೆ ಹೇಳುತ್ತವೆ. ಮಾನವೀಯ ಕೃಪಾಕಾಲದ ಸಮಾಪ್ತಿಯಲ್ಲಿ, ಭಾನುವಾರದ ಕಾಯ್ದೆಯ ಸಮಯದಲ್ಲಿ ಮೂರ್ಖ ಅಡ್ವೆಂಟಿಸ್ಟ್ ಕನ್ಯೆಯರು ಮಾಡುವಂತೆಯೇ ತಾವು ಕಳೆದುಹೋಗಿದ್ದೇವೆಂದು ಅರಿಯುವವರ “ಸ್ವರಗಳು” ಬಂಡೆಗಳೂ ಬೆಟ್ಟಗಳೂ ತಮ್ಮ ಮೇಲೆ ಬೀಳಲೆಂದು ಮೊರೆಯಿಡುತ್ತವೆ. ಭಾನುವಾರದ ಕಾಯ್ದೆಯನ್ನು ಸಿನಾಯಿ ಬೆಟ್ಟದಲ್ಲಿ ಧರ್ಮಶಾಸ್ತ್ರವನ್ನು ನೀಡಿದ ಘಟನೆಯ ಮೂಲಕ ಪ್ರತಿರೂಪಿಸಲಾಗಿದೆ.</w:t>
      </w:r>
    </w:p>
    <w:p>
      <w:pPr>
        <w:pStyle w:val="ArticleScripture"/>
        <w:jc w:val="left"/>
      </w:pPr>
      <w:r>
        <w:rPr>
          <w:rFonts w:ascii="Nirmala UI" w:hAnsi="Nirmala UI" w:eastAsia="Nirmala UI" w:cs="Nirmala UI"/>
        </w:rPr>
        <w:t>ಆ ಗಂಭೀರ ಸಂದರ್ಭದಲ್ಲಿದ್ದ ದೈವೀ ಶಕ್ತಿಯ ಅದ್ಭುತ ಪ್ರತ್ಯಕ್ಷತೆಗಳ ಮಧ್ಯೆ—ಕ್ರಮೇಣ ಇನ್ನಷ್ಟು ಘೋಷಮಯವಾಗಿಯೂ ಭಯಾನಕವಾಗಿಯೂ ಮೊಳಗುತ್ತಿದ್ದ ಆ ರಹಸ್ಯಮಯ ತೂರ್ಯನಾದಗಳು, ಪ್ರತಿಯೊಂದು ಪರ್ವತಪಾರ್ಶ್ವದಿಂದ ಪ್ರತಿಧ್ವನಿಸುತ್ತಿದ್ದ ಗುಡುಗಿನ ಗರ್ಜನೆಗಳು, ಕಠೋರವೂ ಗಂಭೀರವೂ ಆದ ಎತ್ತರಗಳನ್ನು ಪ್ರಕಾಶಮಾನಗೊಳಿಸುತ್ತಿದ್ದ ಮಿಂಚಿನ ಚುರುಕು, ಮತ್ತು ಸೀನಾಯ್ ಶಿಖರದಲ್ಲಿ ಮೇಘ, ಪ್ರಳಯಗಾಳಿ, ಹಾಗೂ ದಟ್ಟ ಅಂಧಕಾರಗಳ ನಡುವೆ ಭಸ್ಮಮಾಡುವ ಅಗ್ನಿಯಂತೆ ತೋರುತ್ತಿದ್ದ ದೇವರ ಮಹಿಮೆ—ಯೆಹೋವನ ಸಾನ್ನಿಧ್ಯದ ಈ ಸೂಚಕಗಳ ಮುಂದಾಳಾಗಿ ಇಸ್ರಾಯೇಲರ ಹೃದಯಗಳು ಭಯದಿಂದ ಕರಗಿಹೋದವು, ಮತ್ತು ಸಮಸ್ತ ಸಭೆಯು ‘ದೂರದಲ್ಲಿ ನಿಂತಿತು.’ ಮೋಶೆಯೇ ಸಹ, ‘ನಾನು ಅತ್ಯಂತ ಭಯಪಟ್ಟು ನಡುಗುತ್ತೇನೆ’ ಎಂದು ಉದ್ಗರಿಸಿದನು. ಆಗ ಆ ಪರಸ್ಪರ ಘರ್ಷಿಸುತ್ತಿದ್ದ ಪ್ರಕೃತಿತತ್ತ್ವಗಳ ಮೇಲಾಗಿ ಯೆಹೋವನ ಧ್ವನಿಯು ಕೇಳಿಸಿತು; ಆತನು ತನ್ನ ಧರ್ಮಶಾಸ್ತ್ರದ ಹತ್ತು ಆಜ್ಞೆಗಳನ್ನು ಪ್ರಕಟವಾಗಿ ಉಚ್ಚರಿಸಿದನು.</w:t>
      </w:r>
    </w:p>
    <w:p>
      <w:pPr>
        <w:pStyle w:val="ArticleScripture"/>
        <w:jc w:val="left"/>
      </w:pPr>
      <w:r>
        <w:rPr>
          <w:rFonts w:ascii="Nirmala UI" w:hAnsi="Nirmala UI" w:eastAsia="Nirmala UI" w:cs="Nirmala UI"/>
        </w:rPr>
        <w:t>“ದೇವರ ಮಹಾ ಕನ್ನಡಿ ಇಸ್ರಾಯೇಲಿನ ಜನರಿಗೆ ಅವರ ನಿಜ ಸ್ಥಿತಿಯನ್ನು ಪ್ರಕಟಿಸಿದಾಗ, ಅವರ ಆತ್ಮಗಳು ಭೀತಿಯಿಂದ ಆವರಿಸಲ್ಪಟ್ಟವು. ದೇವರ ವಾಕ್ಯೋಚ್ಚಾರಣೆಗಳ ಭಯಾನಕ ಶಕ್ತಿ, ನಡುಗುತ್ತಿದ್ದ ಅವರ ದೇಹಗಳು ಸಹಿಸಬಹುದಾದುದಕ್ಕಿಂತಲೂ ಹೆಚ್ಚಿನದಾಗಿ ತೋರಿತು. ಅವರು ಮೋಶೆಯನ್ನು ವಿನಂತಿಸಿ, ‘ನೀನೇ ನಮ್ಮೊಡನೆ ಮಾತಾಡು, ನಾವು ಕೇಳುವೆವು; ಆದರೆ ದೇವರು ನಮ್ಮೊಡನೆ ಮಾತಾಡದಿರಲಿ, ಇಲ್ಲವಾದರೆ ನಾವು ಸಾಯುವೆವು’ ಎಂದು ಹೇಳಿದರು. ದೇವರ ಮಹಾ ನೀತಿಯ ನಿಯಮವು ಅವರ ಮುಂದಿಡಲ್ಪಟ್ಟಾಗ, ಶುದ್ಧನೂ ಪರಿಶುದ್ಧನೂ ಆದ ದೇವರ ಸನ್ನಿಧಿಯಲ್ಲಿ ಪಾಪದ ಅಸಹ್ಯಕರ ಸ್ವಭಾವವನ್ನೂ ತಮ್ಮ ಸ್ವಂತ ಅಪರಾಧವನ್ನೂ ಅವರು ಎಂದಿಗೂ ಅನುಭವಿಸದ ರೀತಿಯಲ್ಲಿ ಅರಿತುಕೊಂಡರು.” Signs of the Times, March 3, 1881.</w:t>
      </w:r>
    </w:p>
    <w:p>
      <w:pPr>
        <w:pStyle w:val="ArticleBody"/>
        <w:jc w:val="left"/>
      </w:pPr>
      <w:r>
        <w:rPr>
          <w:rFonts w:ascii="Nirmala UI" w:hAnsi="Nirmala UI" w:eastAsia="Nirmala UI" w:cs="Nirmala UI"/>
        </w:rPr>
        <w:t>ವೇದಿಕೆಯಿಂದ ಬರುವ ಅಗ್ನಿಯನ್ನು ಭೂಮಿಗೆ ಎರಗಿದಾಗ, ಅಲ್ಲಿ “ಧ್ವನಿಗಳು, ಗುಡುಗುಗಳು, ಮಿಂಚುಗಳು ಮತ್ತು ಭೂಕಂಪವು” ಉಂಟಾಗುತ್ತವೆ. “ಗುಡುಗುಗಳು ಮತ್ತು ಮಿಂಚುಗಳು” ದೇವರ ನ್ಯಾಯತೀರ್ಪುಗಳ ಸಂಕೇತಗಳಾಗಿವೆ. ಭಾನುವಾರ ನಿಯಮದ ಸಮಯದಲ್ಲಿ, ಯುನೈಟೆಡ್ ಸ್ಟೇಟ್ಸ್ ತನ್ನ “ಅನ್ಯಾಯದ ಪಾತ್ರೆಯನ್ನು” ಸಂಪೂರ್ಣವಾಗಿ ತುಂಬಿಸಿಕೊಂಡಿರುವುದು; ಮತ್ತು “ರಾಷ್ಟ್ರೀಯ ಧರ್ಮಭ್ರಷ್ಟತೆ, ರಾಷ್ಟ್ರೀಯ ವಿನಾಶದ ಮೂಲಕ ಅನುಸರಿಸಲ್ಪಡುವುದು.” “ಅನ್ಯಾಯದ ಪಾತ್ರೆ” ನಾಲ್ಕನೇ ತಲೆಮಾರಿನಲ್ಲಿ ತುಂಬಿ ಪೂರ್ಣವಾಗುತ್ತದೆ, ಯಾಕೆಂದರೆ ಭೂಮಿಯ ಮೃಗದ ಎರಡೂ ಕೊಂಬುಗಳು ಕ್ರಮೇಣ ಹೆಚ್ಚಾಗುವ ಬಂಡಾಯದ ನಾಲ್ಕು ತಲೆಮಾರುಗಳ ಮೂಲಕ ಮುಂದುವರಿಯುತ್ತವೆ. ಭಾನುವಾರ ನಿಯಮವು “ಗುಡುಗುಗಳು ಮತ್ತು ಮಿಂಚುಗಳು” ಎಂಬುದರಿಂದ ಪ್ರತಿನಿಧಿಸಲ್ಪಟ್ಟಿರುವ ದೇವರ ನ್ಯಾಯತೀರ್ಪುಗಳು ಇಳಿಸಲ್ಪಡುವ ಸ್ಥಳವನ್ನು ಗುರುತಿಸುತ್ತದೆ, ಮತ್ತು ಅವು ನಾಲ್ಕನೇ ತಲೆಮಾರಿಗೆ ಇಳಿಸಲ್ಪಡುತ್ತವೆ.</w:t>
      </w:r>
    </w:p>
    <w:p>
      <w:pPr>
        <w:pStyle w:val="ArticleScripture"/>
        <w:jc w:val="left"/>
      </w:pPr>
      <w:r>
        <w:rPr>
          <w:rFonts w:ascii="Nirmala UI" w:hAnsi="Nirmala UI" w:eastAsia="Nirmala UI" w:cs="Nirmala UI"/>
        </w:rPr>
        <w:t>ಅಮೋರಿಯರ ವಿಷಯವಾಗಿ ಕರ್ತನು ಹೀಗೆಂದನು: ‘ನಾಲ್ಕನೆಯ ತಲೆಮಾರಿನಲ್ಲಿ ಅವರು ಮತ್ತೆ ಇಲ್ಲಿ ಬರುವರು; ಯಾಕಂದರೆ ಅಮೋರಿಯರ ಅಕ್ರಮವು ಇನ್ನೂ ಪೂರ್ಣವಾಗಿಲ್ಲ.’ ಈ ಜನಾಂಗವು ತನ್ನ ವಿಗ್ರಹಾರಾಧನೆ ಮತ್ತು ಭ್ರಷ್ಟತೆಯಿಂದ ವಿಶೇಷವಾಗಿ ಪ್ರಸಿದ್ಧವಾಗಿದ್ದರೂ, ತಮ್ಮ ಅಕ್ರಮದ ಪಾತ್ರೆಯನ್ನು ಇನ್ನೂ ತುಂಬಿರಲಿಲ್ಲ; ಆದಕಾರಣ ದೇವರು ಅವರ ಸಂಪೂರ್ಣ ನಾಶನಕ್ಕೆ ಆಜ್ಞೆಯನ್ನು ನೀಡಲಿಲ್ಲ. ದೈವೀ ಶಕ್ತಿಯು ಸ್ಪಷ್ಟವಾದ ರೀತಿಯಲ್ಲಿ ಪ್ರಕಟವಾಗುವುದನ್ನು ಆ ಜನರು ನೋಡುವಂತಾಗಬೇಕಾಗಿತ್ತು, ಹೀಗಾಗಿ ಅವರಿಗೆ ಯಾವ ಕಾರಣವೂ ಉಳಿಯದಿರಬೇಕಾಗಿತ್ತು. ಕರುಣಾಮಯ ಸೃಷ್ಟಿಕರ್ತನು ನಾಲ್ಕನೆಯ ತಲೆಮಾರಿನವರೆಗೂ ಅವರ ಅಕ್ರಮವನ್ನು ಸಹಿಸಲು ಸಿದ್ಧನಾಗಿದ್ದನು. ಆಗಲೂ ಉತ್ತಮದ ಕಡೆಗೆ ಯಾವುದೇ ಬದಲಾವಣೆ ಕಾಣಿಸಲಿಲ್ಲವಾದರೆ, ಆತನ ನ್ಯಾಯತೀರ್ಪುಗಳು ಅವರ ಮೇಲೆ ಬೀಳಬೇಕಾಗಿತ್ತು.</w:t>
      </w:r>
    </w:p>
    <w:p>
      <w:pPr>
        <w:pStyle w:val="ArticleScripture"/>
        <w:jc w:val="left"/>
      </w:pPr>
      <w:r>
        <w:rPr>
          <w:rFonts w:ascii="Nirmala UI" w:hAnsi="Nirmala UI" w:eastAsia="Nirmala UI" w:cs="Nirmala UI"/>
        </w:rPr>
        <w:t>“ತಪ್ಪಿಲ್ಲದ ನಿಖರತೆಯೊಂದಿಗೆ ಅನಂತನು ಇನ್ನೂ ಸಮಸ್ತ ಜನಾಂಗಗಳ ವಿಷಯದಲ್ಲಿ ಲೆಕ್ಕವನ್ನು ಇಟ್ಟುಕೊಂಡಿದ್ದಾನೆ. ಆತನ ಕರುಣೆಯು ಪಶ್ಚಾತ್ತಾಪಕ್ಕೆ ಕರೆಗಳೊಂದಿಗೆ ನೀಡಲ್ಪಡುತ್ತಿರುವವರೆಗೆ, ಈ ಲೆಕ್ಕವು ತೆರೆದೆಯೇ ಇರುವುದು; ಆದರೆ ಅಂಕೆಗಳು ದೇವರು ನಿಗದಿಪಡಿಸಿರುವ ಒಂದು ನಿರ್ದಿಷ್ಟ ಪ್ರಮಾಣವನ್ನು ತಲುಪಿದಾಗ, ಆತನ ಕೋಪದ ಸೇವೆಯು ಆರಂಭವಾಗುತ್ತದೆ. ಲೆಕ್ಕ ಮುಚ್ಚಲ್ಪಡುತ್ತದೆ. ದೈವೀ ಸಹನೆಯು ಅಂತ್ಯಗೊಳ್ಳುತ್ತದೆ. ಅವರ ಪರವಾಗಿ ಕರುಣೆಯ ವಿನಂತಿಯು ಇನ್ನೆಂದಿಗೂ ಇರುವುದಿಲ್ಲ.” Testimonies, volume 5, 208.</w:t>
      </w:r>
    </w:p>
    <w:p>
      <w:pPr>
        <w:pStyle w:val="ArticleBody"/>
        <w:jc w:val="left"/>
      </w:pPr>
      <w:r>
        <w:rPr>
          <w:rFonts w:ascii="Nirmala UI" w:hAnsi="Nirmala UI" w:eastAsia="Nirmala UI" w:cs="Nirmala UI"/>
        </w:rPr>
        <w:t>ಸಿಸ್ಟರ್ ವೈಟ್ ಅವರು ಭಾನುವಾರದ ಕಾನೂನಿನಿಂದ ಆರಂಭವಾಗುವ ನ್ಯಾಯತೀರ್ಪುಗಳನ್ನು “ದೇವರ ಸಂಹಾರಕ ನ್ಯಾಯತೀರ್ಪುಗಳು” ಎಂದು ಗುರುತಿಸುತ್ತಾರೆ. ಮಧ್ಯರಾತ್ರಿಯಲ್ಲಿ ಬರುವ ಸಂಕಟಕ್ಕೆ ಸಿದ್ಧರಾಗುವ ಅವಕಾಶ ಹೊಂದಿದ್ದರೂ ಅದನ್ನು ಮಾಡಲು ನಿರಾಕರಿಸಿದ ಮೂರ್ಖ ಲವೋದಿಕಾಯ ಸಭೆಯ ಅಡ್ವೆಂಟಿಸ್ಟರಿಗೆ ಆಗಲೇ ಬಹಳ ತಡವಾಗಿದೆ ಎಂದು ಅವರು ಬೋಧಿಸುತ್ತಾರೆ. ಮೂರ್ಖ ಕನ್ಯೆಗಳಿಗಾಗಿ ಸಂಹಾರಕ ನ್ಯಾಯತೀರ್ಪುಗಳಾದ ಆ ಕಾಲವು, ಇನ್ನೂ ಸತ್ಯವನ್ನು ಕೇಳಿರದವರಿಗಾಗಿ “ಕೃಪೆಯ ಕಾಲ”ವಾಗಿದೆ.</w:t>
      </w:r>
    </w:p>
    <w:p>
      <w:pPr>
        <w:pStyle w:val="ArticleScripture"/>
        <w:jc w:val="left"/>
      </w:pPr>
      <w:r>
        <w:rPr>
          <w:rFonts w:ascii="Nirmala UI" w:hAnsi="Nirmala UI" w:eastAsia="Nirmala UI" w:cs="Nirmala UI"/>
        </w:rPr>
        <w:t>“ಅಯ್ಯೋ, ಜನರು ತಮ್ಮ ಸಂದರ್ಶನಕಾಲವನ್ನು ತಿಳಿದುಕೊಳ್ಳಬಹುದಾಗಿದ್ದರೆ! ಈ ಕಾಲಕ್ಕೆ ಸಂಬಂಧಿಸಿದ ಪರೀಕ್ಷಿಸುವ ಸತ್ಯವನ್ನು ಇನ್ನೂ ಕೇಳದವರು ಅನೇಕರಿದ್ದಾರೆ. ದೇವರ ಆತ್ಮನು ಹೋರಾಡುತ್ತಿರುವವರು ಅನೇಕರಿದ್ದಾರೆ. ದೇವರ ವಿನಾಶಕರ ನ್ಯಾಯತೀರ್ಪುಗಳ ಕಾಲವು, ಸತ್ಯವೇನು ಎಂಬುದನ್ನು ತಿಳಿದುಕೊಳ್ಳುವ ಅವಕಾಶವಿಲ್ಲದವರಿಗೆ ಕೃಪೆಯ ಕಾಲವಾಗಿದೆ. ಕರ್ತನು ಅವರನ್ನು ಮೃದುವಾಗಿ ಕರುಣೆಯಿಂದ ನೋಡುವನು. ಆತನ ಕರುಣೆಯ ಹೃದಯವು ಸ್ಪರ್ಶಿತವಾಗಿದೆ; ಆತನ ಕೈ ಇನ್ನೂ ರಕ್ಷಿಸಲು ಚಾಚಲ್ಪಟ್ಟೇ ಇದೆ, ಆದರೆ ಒಳಗೆ ಪ್ರವೇಶಿಸಲು ಇಚ್ಛಿಸದವರಿಗಾಗಿ ಬಾಗಿಲು ಮುಚ್ಚಲ್ಪಟ್ಟಿದೆ.” Testimonies, volume 9, 97.</w:t>
      </w:r>
    </w:p>
    <w:p>
      <w:pPr>
        <w:pStyle w:val="ArticleBody"/>
        <w:jc w:val="left"/>
      </w:pPr>
      <w:r>
        <w:rPr>
          <w:rFonts w:ascii="Nirmala UI" w:hAnsi="Nirmala UI" w:eastAsia="Nirmala UI" w:cs="Nirmala UI"/>
        </w:rPr>
        <w:t>ಏಳನೆಯ ಮುದ್ರೆ ತೆರೆಯಲ್ಪಟ್ಟಾಗ ಅಲ್ಲಿ “ಧ್ವನಿಗಳು, ಗುಡುಗುಗಳು, ಮಿಂಚುಗಳು ಮತ್ತು ಒಂದು ಭೂಕಂಪ” ಇರುತ್ತವೆ. ಪ್ರಕಟಣೆ ಹನ್ನೊಂದರ “ಭೂಕಂಪ” ಮೊದಲಾಗಿ ನೆರವೇರಿದ “ಗಂಟೆ” ಫ್ರೆಂಚ್ ಕ್ರಾಂತಿಯೇ ಆಗಿತ್ತು; ಮತ್ತು ಆ “ಗಂಟೆ”ಯ ಪರಿಪೂರ್ಣ ನೆರವೇರಿಕೆ, ಶೀಘ್ರದಲ್ಲೇ ಬರಲಿರುವ ಭಾನುವಾರದ ಕಾನೂನಿನಲ್ಲಿ, “ಭೂಮಿ” ಮೃಗದ “ಕಂಪ” ಆಗಿದೆ. ಆ “ಗಂಟೆ”ಯಲ್ಲಿಯೇ ಏಳನೆಯ ಮುದ್ರೆ ಸಂಪೂರ್ಣವಾಗಿ ತೆರೆಯಲ್ಪಡುತ್ತದೆ. ಶಿಲುಬೆ ಭಾನುವಾರದ ಕಾನೂನಿನ ಪ್ರತಿರೂಪವಾಗಿದೆ, ಮತ್ತು ಶಿಲುಬೆಯ ಸಮಯದಲ್ಲಿ ಒಂದು ಮಹಾ ಭೂಕಂಪ ಸಂಭವಿಸಿತು.</w:t>
      </w:r>
    </w:p>
    <w:p>
      <w:pPr>
        <w:pStyle w:val="ArticleScripture"/>
        <w:jc w:val="left"/>
      </w:pPr>
      <w:r>
        <w:rPr>
          <w:rFonts w:ascii="Nirmala UI" w:hAnsi="Nirmala UI" w:eastAsia="Nirmala UI" w:cs="Nirmala UI"/>
        </w:rPr>
        <w:t>ಯೇಸು ಮತ್ತೊಮ್ಮೆ ಉಚ್ಚಸ್ವರದಿಂದ ಕೂಗಿ ಆತ್ಮವನ್ನು ಒಪ್ಪಿಸಿದನು. ಆಗ, ಇಗೋ, ದೇವಾಲಯದ ಪರದೆ ಮೇಲಿನಿಂದ ಕೆಳವರೆಗೆ ಎರಡು ಭಾಗಗಳಾಗಿ ಚಿಂದಿಯಾಯಿತು; ಭೂಮಿಯು ನಡುಗಿತು, ಬಂಡೆಗಳು ಬಿರುಕುಬಿಟ್ಟವು. ಮತ್ತಾಯ 25:51.</w:t>
      </w:r>
    </w:p>
    <w:p>
      <w:pPr>
        <w:pStyle w:val="ArticleBody"/>
        <w:jc w:val="left"/>
      </w:pPr>
      <w:r>
        <w:rPr>
          <w:rFonts w:ascii="Nirmala UI" w:hAnsi="Nirmala UI" w:eastAsia="Nirmala UI" w:cs="Nirmala UI"/>
        </w:rPr>
        <w:t>ಶಿಲುಬೆಯ ಬಳಿಯಲ್ಲಿ ಸೈತಾನಿಕ ರಾಜ್ಯವೊಂದು ಕೆಡವಲ್ಪಟ್ಟಿತು; ಹಾಗೆಯೇ ಅದು ಭಾನುವಾರದ ಕಾನೂನಿನ ಸಮಯದಲ್ಲಿಯೂ ಕೆಡವಲ್ಪಡುವುದು.</w:t>
      </w:r>
    </w:p>
    <w:p>
      <w:pPr>
        <w:pStyle w:val="ArticleScripture"/>
        <w:jc w:val="left"/>
      </w:pPr>
      <w:r>
        <w:rPr>
          <w:rFonts w:ascii="Nirmala UI" w:hAnsi="Nirmala UI" w:eastAsia="Nirmala UI" w:cs="Nirmala UI"/>
        </w:rPr>
        <w:t>“ಕ್ರಿಸ್ತನು ತಾನು ಮಾಡಲು ಬಂದ ಕಾರ್ಯವನ್ನು ನೆರವೇರಿಸುವ ತನಕ ತನ್ನ ಪ್ರಾಣವನ್ನು ಸಮರ್ಪಿಸಲಿಲ್ಲ; ಮತ್ತು ತನ್ನ ಅಂತಿಮ ಉಸಿರಿನೊಂದಿಗೆ, ‘ಮುಗಿಯಿತು’ ಎಂದು ಘೋಷಿಸಿದನು. ಯೋಹಾನ 19:30. ಯುದ್ಧದಲ್ಲಿ ಜಯ ಸಾಧಿಸಲ್ಪಟ್ಟಿತ್ತು. ಆತನ ಬಲಗೈ ಮತ್ತು ಆತನ ಪವಿತ್ರ ಭುಜವು ಆತನಿಗೆ ವಿಜಯವನ್ನು ತಂದಿತ್ತು. ವಿಜಯಿಯಾಗಿ ಆತನು ತನ್ನ ಧ್ವಜವನ್ನು ನಿತ್ಯ ಶಿಖರಗಳ ಮೇಲೆ ನೆಟ್ಟನು. ದೇವದೂತರ ಮಧ್ಯದಲ್ಲಿ ಆನಂದ ಇರಲಿಲ್ಲವೇ? ರಕ್ಷಕನ ವಿಜಯದಲ್ಲಿ ಸಮಸ್ತ ಪರಲೋಕವು ಉಲ್ಲಾಸಗೊಂಡಿತು. ಸೈತಾನನು ಸೋಲಿಸಲ್ಪಟ್ಟನು, ಮತ್ತು ತನ್ನ ರಾಜ್ಯವು ಕಳೆದುಹೋಗಿದೆಯೆಂದು ಅವನು ತಿಳಿದನು.” The Desire of Ages, 758.</w:t>
      </w:r>
    </w:p>
    <w:p>
      <w:pPr>
        <w:pStyle w:val="ArticleBody"/>
        <w:jc w:val="left"/>
      </w:pPr>
      <w:r>
        <w:rPr>
          <w:rFonts w:ascii="Nirmala UI" w:hAnsi="Nirmala UI" w:eastAsia="Nirmala UI" w:cs="Nirmala UI"/>
        </w:rPr>
        <w:t>ಸಿಲುಬೆಯ ಭೂಕಂಪವು “ಸತ್ಯ”ದ ಪ್ರತಿರೂಪವಾಗಿದೆ; ಅದು ಆಲ್ಫಾ ಮತ್ತು ಓಮೇಗವಾಗಿದೆ. “ಸತ್ಯ”ವು ಆದಿಯೂ ಮಧ್ಯವೂ ಅಂತ್ಯವೂ ಆಗಿದೆ; ಅದು ಹೀಬ್ರೂ ಅಕ್ಷರಮಾಲೆಯ ಮೊದಲನೆಯ, ಹದಿಮೂರನೆಯ ಮತ್ತು ಕೊನೆಯ ಅಕ್ಷರಗಳನ್ನು ಒಂದಾಗಿ ಸೇರಿಸುವುದರಿಂದ ರಚಿಸಲ್ಪಟ್ಟ ಹೀಬ್ರೂ ಪದವಾಗಿದೆ. ಕ್ರಿಸ್ತನು ಸತ್ತಾಗ ಒಂದು ಭೂಕಂಪ ಉಂಟಾಯಿತು; ನಂತರ ಅವರ ಪುನರುತ್ಥಾನದ ಸಮಯದಲ್ಲಿಯೂ ಮತ್ತೊಂದು ಭೂಕಂಪ ಉಂಟಾಯಿತು. ಸಿಲುಬೆಯಲ್ಲಿ ಮೊದಲ ಭೂಕಂಪ ಉಂಟಾಯಿತು; ಬಳಿಕ ಸಮಾಧಿ, ಮತ್ತು ನಂತರ ಅವರ ಪುನರುತ್ಥಾನದಲ್ಲಿ ಭೂಕಂಪ ಉಂಟಾಯಿತು. ಈ ಎರಡೂ ಭೂಕಂಪಗಳಲ್ಲಿಯೂ ಸಮಾಧಿಗಳು ತೆರೆಯಲ್ಪಟ್ಟವು.</w:t>
      </w:r>
    </w:p>
    <w:p>
      <w:pPr>
        <w:pStyle w:val="ArticleScripture"/>
        <w:jc w:val="left"/>
      </w:pPr>
      <w:r>
        <w:rPr>
          <w:rFonts w:ascii="Nirmala UI" w:hAnsi="Nirmala UI" w:eastAsia="Nirmala UI" w:cs="Nirmala UI"/>
        </w:rPr>
        <w:t>“ಯೇಸು ಶಿಲುಬೆಯ ಮೇಲೆ ತೂಗುತ್ತಿದ್ದಾಗ, ‘ಇದು ಸಂಪೂರ್ಣವಾಯಿತು’ ಎಂದು ಕೂಗಿದಾಗ, ಬಂಡೆಗಳು ಬಿದಿದುಹೋಯಿತು, ಭೂಮಿ ನಡುಗಿತು, ಮತ್ತು ಕೆಲವು ಸಮಾಧಿಗಳು ತೆರೆಯಲ್ಪಟ್ಟವು. ಆತನು ಮರಣ ಮತ್ತು ಸಮಾಧಿಯ ಮೇಲೆ ಜಯಶಾಲಿಯಾಗಿ ಎದ್ದಾಗ, ಭೂಮಿ ತತ್ತರಿಸುತ್ತಿದ್ದ ಸಮಯದಲ್ಲಿ ಮತ್ತು ಆ ಪವಿತ್ರ ಸ್ಥಳದ ಸುತ್ತಲೂ ಪರಲೋಕದ ಮಹಿಮೆ ಪ್ರಕಾಶಿಸುತ್ತಿದ್ದಾಗ, ಆತನ ಕರೆಯಿಗೆ ವಿಧೇಯರಾಗಿ ನೀತಿವಂತರಾದ ಮೃತರಲ್ಲಿ ಅನೇಕರೂ ಆತನು ಎದ್ದಿದ್ದಾನೆಂಬ ಸಾಕ್ಷಿಗಳಾಗಿ ಹೊರಬಂದರು. ಈ ಕೃಪಾಪಾತ್ರರಾದ, ಎಬ್ಬಿಸಲ್ಪಟ್ಟ ಪವಿತ್ರರು ಮಹಿಮೆಯಿಂದ ಹೊರಬಂದರು. ಅವರು ಸೃಷ್ಟಿಯಿಂದ ಹಿಡಿದು ಕ್ರಿಸ್ತನ ದಿನಗಳವರೆಗೆ ಪ್ರತಿಯುಗದಲ್ಲಿದ್ದ ಆಯ್ಕೆಯಾದವರೂ ಪವಿತ್ರರೂ ಆಗಿದ್ದರು. ಹೀಗೆ ಯೆಹೂದ್ಯ ನಾಯಕರು ಕ್ರಿಸ್ತನ ಪುನರುತ್ಥಾನದ ಸತ್ಯವನ್ನು ಮರೆಮಾಚಲು ಯತ್ನಿಸುತ್ತಿದ್ದಾಗ, ಯೇಸು ಎದ್ದಿದ್ದಾನೆಂದು ಸಾಕ್ಷ್ಯ ಹೇಳುವದಕ್ಕಾಗಿ ಮತ್ತು ಆತನ ಮಹಿಮೆಯನ್ನು ಪ್ರಕಟಿಸುವದಕ್ಕಾಗಿ ದೇವರು ಅವರ ಸಮಾಧಿಗಳಿಂದ ಒಂದು ಸಮೂಹವನ್ನು ಎಬ್ಬಿಸಲು ಆಯ್ಕೆಮಾಡಿದನು.” Early Writings, 184.</w:t>
      </w:r>
    </w:p>
    <w:p>
      <w:pPr>
        <w:pStyle w:val="ArticleBody"/>
        <w:jc w:val="left"/>
      </w:pPr>
      <w:r>
        <w:rPr>
          <w:rFonts w:ascii="Nirmala UI" w:hAnsi="Nirmala UI" w:eastAsia="Nirmala UI" w:cs="Nirmala UI"/>
        </w:rPr>
        <w:t>ಮೊದಲ ಭೂಕಂಪದಲ್ಲಿ ಸಮಾಧಿಗಳು ತೆರೆಯಲ್ಪಟ್ಟವು; ಮತ್ತು ಅಂತಿಮ ಭೂಕಂಪದಲ್ಲಿ ಕ್ರಿಸ್ತನ ಸಮಾಧಿ ತೆರೆಯಲ್ಪಟ್ಟಿತು. ಪ್ರಕಟನೆ ಹನ್ನೊಂದರಲ್ಲಿ, ಆ ಎರಡು ಸಾಕ್ಷಿಗಳು ಭೂಕಂಪ ಸಂಭವಿಸುವ ಅದೇ ಘಳಿಗೆಯಲ್ಲಿ ತಮ್ಮ ಸಮಾಧಿಗಳಿಂದ ಹೊರಬರುತ್ತಾರೆ. ಭೂಕಂಪವು ಭಾನುವಾರ ಕಾಯಿದೆಯಾಗಿದ್ದು, ಅದಕ್ಕೆ ಶಿಲುಬೆಯು ಪ್ರತಿರೂಪವಾಗಿದೆ. ಆದಕಾರಣ, ಭಾನುವಾರ ಕಾಯಿದೆಯ ಘಳಿಗೆಯಲ್ಲಿ ಎರಡು ಪುನರುತ್ಥಾನಗಳು ಇರುವವು. ಮೊದಲನೆಯದು ಸ್ತ್ರೀಯು ಪ್ರಸವವೇದನೆ ಅನುಭವಿಸುವದಕ್ಕಿಂತ ಮೊದಲು ಸಂಭವಿಸುವ ಒಂದು ಲಕ್ಷ ನಲವತ್ತುನಾಲ್ಕು ಸಾವಿರರ ಜನನವನ್ನು ಪ್ರತಿನಿಧಿಸುತ್ತದೆ; ಎರಡನೆಯದು ಆಕೆಯ ಪ್ರಸವವೇದನೆಯಲ್ಲಿಯೇ ಸಂಭವಿಸುತ್ತದೆ. ಪ್ರಕಟನೆ ಹನ್ನೆರಡನೆಯ ಅಧ್ಯಾಯದ ಸ್ತ್ರೀಯು ಮೊದಲಾಗಿ ಕಬ್ಬಿಣದ ದಂಡದಿಂದ ಜನಾಂಗಗಳನ್ನು ಆಳಬೇಕಾದ ಗಂಡು ಮಗುವನ್ನು ಯಾವುದೇ ಪ್ರಸವವೇದನೆಯಿಲ್ಲದೆ ಜನ್ಮ ಕೊಡುತ್ತಾಳೆ. ನಂತರ ಭಾನುವಾರ ಕಾಯಿದೆಯ ಸಮಯದಲ್ಲಿ ಆಕೆಯ ಪ್ರಸವವೇದನೆಗಳು ಆರಂಭವಾಗಿ, ಆಕೆ ಎರಡನೆಯ ಮಗುವನ್ನು ಹೆರುತ್ತಾಳೆ. ಮೊದಲಾಗಿ ಆಕೆ ಎಲೀಯನನ್ನು ಹೆರುತ್ತಾಳೆ; ಕೊನೆಯಲ್ಲಿ ಆಕೆ ಮೋಶೆಯನ್ನು ಹೆರುತ್ತಾಳೆ. ಭಾನುವಾರ ಕಾಯಿದೆಯು ಪ್ರಕಟನೆ ಏಳನೆಯ ಅಧ್ಯಾಯದ ಜವಳಿಗಳ ಪುನರುತ್ಥಾನದ ಘಳಿಗೆಯಾಗಿದೆ.</w:t>
      </w:r>
    </w:p>
    <w:p>
      <w:pPr>
        <w:pStyle w:val="ArticleBody"/>
        <w:jc w:val="left"/>
      </w:pPr>
      <w:r>
        <w:rPr>
          <w:rFonts w:ascii="Nirmala UI" w:hAnsi="Nirmala UI" w:eastAsia="Nirmala UI" w:cs="Nirmala UI"/>
        </w:rPr>
        <w:t>ಭಾನುವಾರದ ಕಾನೂನಿನ ಸಮಯದಲ್ಲಿ ಏಳನೆಯ ಮುದ್ರೆ ಸಂಪೂರ್ಣವಾಗಿ ತೆರೆಯಲ್ಪಟ್ಟಾಗ, ಸ್ವರ್ಗದಲ್ಲಿ ಅರ್ಧ ಘಂಟೆಯಷ್ಟು ಮೌನ ಉಂಟಾಗುತ್ತದೆ.</w:t>
      </w:r>
    </w:p>
    <w:p>
      <w:pPr>
        <w:pStyle w:val="ArticleScripture"/>
        <w:jc w:val="left"/>
      </w:pPr>
      <w:r>
        <w:rPr>
          <w:rFonts w:ascii="Nirmala UI" w:hAnsi="Nirmala UI" w:eastAsia="Nirmala UI" w:cs="Nirmala UI"/>
        </w:rPr>
        <w:t>“ಆದರೆ ದೇವರು ತನ್ನ ಮಗನೊಂದಿಗೆ ಸಹ ದುಃಖವನ್ನು ಅನುಭವಿಸಿದನು. ದೇವದೂತರು ರಕ್ಷಕನ ಯಾತನೆಯನ್ನು ನೋಡಿದರು. ತಮ್ಮ ಕರ್ತನು ಸೈತಾನನ ಶಕ್ತಿಗಳ ಸೇನೆಯಿಂದ ಸುತ್ತುವರಿಯಲ್ಪಟ್ಟು, ಅವನ ಸ್ವಭಾವವು ನಡುಗಿಸುವ, ಗೂಢವಾದ ಭಯದ ಭಾರದಿಂದ ಒತ್ತಲ್ಪಟ್ಟಿರುವುದನ್ನು ಅವರು ಕಂಡರು. ಸ್ವರ್ಗದಲ್ಲಿ ಮೌನವಿತ್ತು. ಯಾವ ವೀಣೆಯನ್ನೂ ಸ್ಪರ್ಶಿಸಲಿಲ್ಲ. ಮರಣಶೀಲರು, ದೇವದೂತರ ಸಮೂಹವು ಮೌನಶೋಕದಲ್ಲಿ ತಂದೆಯು ತನ್ನ ಪ್ರಿಯ ಪುತ್ರನಿಂದ ತನ್ನ ಬೆಳಕು, ಪ್ರೀತಿ ಮತ್ತು ಮಹಿಮೆಯ ಕಿರಣಗಳನ್ನು ಪ್ರತ್ಯೇಕಿಸುತ್ತಿರುವುದನ್ನು ನೋಡುವಾಗ ಅವರ ಆಶ್ಚರ್ಯವನ್ನು ಕಂಡಿದ್ದರೆ, ಪಾಪವು ಅವನ ದೃಷ್ಟಿಯಲ್ಲಿ ಎಷ್ಟು ಅಸಹ್ಯಕರವೋ ಅದನ್ನು ಅವರು ಇನ್ನಷ್ಟು ಚೆನ್ನಾಗಿ ಗ್ರಹಿಸುತ್ತಿದ್ದರು.” The Desire of Ages, 693.</w:t>
      </w:r>
    </w:p>
    <w:p>
      <w:pPr>
        <w:pStyle w:val="ArticleBody"/>
        <w:jc w:val="left"/>
      </w:pPr>
      <w:r>
        <w:rPr>
          <w:rFonts w:ascii="Nirmala UI" w:hAnsi="Nirmala UI" w:eastAsia="Nirmala UI" w:cs="Nirmala UI"/>
        </w:rPr>
        <w:t>ಭೂಕಂಪದ ಗಂಟೆಯ ಮೊದಲ ಅರ್ಧ ಗಂಟೆಯು, ಆ ಇಬ್ಬರು ಸಾಕ್ಷಿಗಳ ಮೊದಲ ಜನನವನ್ನು ಅಥವಾ ಪುನರುತ್ಥಾನವನ್ನು ಸೂಚಿಸುತ್ತದೆ. ಆ ಅರ್ಧ ಗಂಟೆಯಲ್ಲಿ, ಆ ಇಬ್ಬರು ಸಾಕ್ಷಿಗಳಿಗೆ ಮುದ್ರೆಯಿಡಲಾಗುತ್ತದೆ. ಭಾನುವಾರದ ಕಾನೂನಿನ ಮೊದಲು ಅವರಿಗೆ ಮುದ್ರೆಯಿಡಲ್ಪಡಲೇಬೇಕು, ಏಕೆಂದರೆ ಉಳಿದ ಅರ್ಧ ಗಂಟೆಯ ಅವಧಿಯಲ್ಲಿ ಸಮಾಧಿಯಿಂದ ಮತ್ತೊಂದು ಮಗುವನ್ನು ಹೊರಗೆ ಕರೆಯುವ ಧ್ವಜವು ಅವರೇ ಆಗಿದ್ದಾರೆ. ಎರಡನೆಯ ಮಗುವು ಜೀವಕ್ಕೆ ಬರಬಹುದಾದುದು ಭಾನುವಾರದ ಕಾನೂನು-ಸಂಕಟದ ಪ್ರಸವವೇದನೆಗಳ ಮಧ್ಯೆ ದೇವರ ಮುದ್ರೆಯನ್ನು ಹೊಂದಿರುವ ಪುರುಷರು ಮತ್ತು ಸ್ತ್ರೀಯರನ್ನು ನೋಡುವುದರಿಂದ ಮಾತ್ರ.</w:t>
      </w:r>
    </w:p>
    <w:p>
      <w:pPr>
        <w:pStyle w:val="ArticleScripture"/>
        <w:jc w:val="left"/>
      </w:pPr>
      <w:r>
        <w:rPr>
          <w:rFonts w:ascii="Nirmala UI" w:hAnsi="Nirmala UI" w:eastAsia="Nirmala UI" w:cs="Nirmala UI"/>
        </w:rPr>
        <w:t>“ಪವಿತ್ರಾತ್ಮನ ಕಾರ್ಯವು ಲೋಕವನ್ನು ಪಾಪದ ವಿಷಯವಾಗಿ, ನೀತಿಯ ವಿಷಯವಾಗಿ ಮತ್ತು ನ್ಯಾಯತೀರ್ಪಿನ ವಿಷಯವಾಗಿ ಖಂಡಿಸುವುದಾಗಿದೆ. ಸತ್ಯವನ್ನು ನಂಬುವವರು ಸತ್ಯದ ಮೂಲಕ ಪರಿಶುದ್ಧೀಕರಿಸಲ್ಪಟ್ಟು, ಉನ್ನತ ಮತ್ತು ಪವಿತ್ರ ತತ್ತ್ವಗಳ ಪ್ರಕಾರ ನಡೆದು, ದೇವರ ಆಜ್ಞೆಗಳನ್ನು ಕೈಕೊಳ್ಳುವವರಿಗೂ ಅವನ್ನು ತಮ್ಮ ಕಾಲಡಿಯಲ್ಲಿ ತುಳಿಯುವವರಿಗೂ ಇರುವ ಭೇದರೇಖೆಯನ್ನು ಉನ್ನತ, ಉದಾತ್ತ ಅರ್ಥದಲ್ಲಿ ತೋರಿಸುವುದರ ಮೂಲಕವೇ ಲೋಕಕ್ಕೆ ಎಚ್ಚರಿಕೆಯನ್ನು ನೀಡಬಹುದಾಗಿದೆ. ಆತ್ಮನ ಪರಿಶುದ್ಧೀಕರಣವು ದೇವರ ಮುದ್ರೆಯನ್ನು ಹೊಂದಿರುವವರಿಗೂ ಕಪಟ ವಿಶ್ರಾಂತಿ ದಿನವನ್ನು ಕೈಕೊಳ್ಳುವವರಿಗೂ ಇರುವ ವ್ಯತ್ಯಾಸವನ್ನು ಸ್ಪಷ್ಟವಾಗಿ ಸೂಚಿಸುತ್ತದೆ. ಪರೀಕ್ಷೆಯ ಸಮಯ ಬಂದಾಗ, ಮೃಗದ ಗುರುತು ಯಾವುದು ಎಂಬುದು ಸ್ಪಷ್ಟವಾಗಿ ತೋರಿಸಲ್ಪಡುವುದು. ಅದು ಭಾನುವಾರವನ್ನು ಕೈಕೊಳ್ಳುವುದಾಗಿದೆ. ಸತ್ಯವನ್ನು ಕೇಳಿದ ಮೇಲೆಯೂ ಈ ದಿನವನ್ನು ಪವಿತ್ರವೆಂದು ಪರಿಗಣಿಸುತ್ತಲೇ ಇರುವವರು, ಕಾಲಗಳನ್ನೂ ಧರ್ಮಶಾಸ್ತ್ರವನ್ನೂ ಬದಲಾಯಿಸಲು ಯೋಚಿಸಿದ ಪಾಪಪುರುಷನ ಸಹಿಯನ್ನು ಹೊತ್ತಿರುತ್ತಾರೆ.” Bible Training School, December 1, 1903.</w:t>
      </w:r>
    </w:p>
    <w:p>
      <w:pPr>
        <w:pStyle w:val="ArticleBody"/>
        <w:jc w:val="left"/>
      </w:pPr>
      <w:r>
        <w:rPr>
          <w:rFonts w:ascii="Nirmala UI" w:hAnsi="Nirmala UI" w:eastAsia="Nirmala UI" w:cs="Nirmala UI"/>
        </w:rPr>
        <w:t>ಸ್ತ್ರೀಯ ಮೊದಲಜನರು ಪ್ರಕಟನೆಯ ಪುಸ್ತಕದಲ್ಲಿ ಮೊದಲ ಫಲಗಳೆಂದು ಗುರುತಿಸಲ್ಪಟ್ಟಿರುವ ಒಂದು ಲಕ್ಷ ನಲವತ್ತ್ನಾಲ್ಕು ಸಾವಿರರಾಗಿದ್ದಾರೆ. ಅವರು ಭಾನುವಾರದ ಕಾನೂನಿನ ಯುದ್ಧದ ಸಂಕಟ ಮತ್ತು ಸಂಘರ್ಷದಲ್ಲಿ ಮತ್ತೊಂದು ಹಿಂಡು ಗುರುತಿಸಬೇಕಾದ ಗುರುತನ್ನು ಪ್ರತಿನಿಧಿಸುತ್ತಾರೆ. ಆ ಗುರುತು ಎಂದರೆ ಸಬ್ಬತ್ತಿನ ದಿನ; ಅದನ್ನು ಒಂದು ಲಕ್ಷ ನಲವತ್ತ್ನಾಲ್ಕು ಸಾವಿರರು ಹಾಗೆ ಮಾಡುವುದು ಕಾನೂನುಬಾಹಿರವಾಗಿರುವ ಕಾಲದಲ್ಲಿ ಸ್ಥಿರವಾಗಿ ಕಾಪಾಡುತ್ತಾರೆ. ಸಹೋದರಿ ವೈಟ್ ಅವರ ಧ್ವಜವನ್ನು “ಇಮ್ಮಾನುಯೇಲ ಪ್ರಧಾನನ ರಕ್ತಕಲಂಕಿತ ಧ್ವಜ” ಎಂದು ಕರೆಯುತ್ತಾರೆ.</w:t>
      </w:r>
    </w:p>
    <w:p>
      <w:pPr>
        <w:pStyle w:val="ArticleScripture"/>
        <w:jc w:val="left"/>
      </w:pPr>
      <w:r>
        <w:rPr>
          <w:rFonts w:ascii="Nirmala UI" w:hAnsi="Nirmala UI" w:eastAsia="Nirmala UI" w:cs="Nirmala UI"/>
        </w:rPr>
        <w:t>“ದರ್ಶನದಲ್ಲಿ ನಾನು ಭಯಾನಕ ಸಂಘರ್ಷದಲ್ಲಿ ತೊಡಗಿದ್ದ ಎರಡು ಸೇನೆಗಳನ್ನು ಕಂಡೆನು. ಒಂದು ಸೇನೆಯು ಲೋಕದ ಚಿಹ್ನೆಗಳನ್ನು ಹೊತ್ತ ಧ್ವಜಗಳ ನೇತೃತ್ವದಲ್ಲಿ ಇತ್ತು; ಮತ್ತೊಂದು ಸೇನೆಯು ರಾಜಕುಮಾರ ಇಮ್ಮಾನುಯೇಲನ ರಕ್ತಕಲೆತ ಧ್ವಜದ ನೇತೃತ್ವದಲ್ಲಿ ಇತ್ತು. ಕರ್ತನ ಸೇನೆಯಿಂದ ದಳದ ನಂತರ ದಳವು ಶತ್ರುವಿನ ಕಡೆ ಸೇರಿಕೊಂಡಂತೆ, ಮತ್ತು ಶತ್ರುಪಡೆಯ ಸಾಲುಗಳಿಂದ ಗೋತ್ರದ ನಂತರ ಗೋತ್ರವು ದೇವರ ಆಜ್ಞೆಗಳನ್ನು ಕೈಕೊಳ್ಳುವ ಜನರೊಂದಿಗೆ ಒಂದಾದಂತೆ, ಧ್ವಜದ ನಂತರ ಧ್ವಜವು ಧೂಳಿನಲ್ಲಿ ಎಳೆಯಲ್ಪಡುವಂತೆ ಬಿಟ್ಟುಕೊಡಲ್ಪಟ್ಟಿತು. ಆಕಾಶಮಧ್ಯದಲ್ಲಿ ಹಾರುತ್ತಿದ್ದ ಒಬ್ಬ ದೂತನು ಇಮ್ಮಾನುಯೇಲನ ಧ್ವಜವನ್ನು ಅನೇಕರ ಕೈಗಳಿಗೆ ಒಪ್ಪಿಸುತ್ತಿದ್ದನು; ಅದೇ ಸಮಯದಲ್ಲಿ ಒಬ್ಬ ಮಹಾಬಲಶಾಲಿ ಪ್ರಧಾನ ಸೇನಾನಿ ಮಹಾಸ್ವರದಿಂದ ಹೀಗೆ ಕೂಗಿದನು: ‘ಸಾಲಿನಲ್ಲಿ ಸೇರಿರಿ. ದೇವರ ಆಜ್ಞೆಗಳಿಗೂ ಕ್ರಿಸ್ತನ ಸಾಕ್ಷಿಗೂ ನಿಷ್ಠರಾಗಿರುವವರು ಈಗ ತಮ್ಮ ಸ್ಥಾನವನ್ನು ತೆಗೆದುಕೊಳ್ಳಲಿ. ಅವರ ಮಧ್ಯದಿಂದ ಹೊರಬನ್ನಿರಿ; ಪ್ರತ್ಯೇಕವಾಗಿರಿ; ಅಶುದ್ಧವಾದುದನ್ನು ಮುಟ್ಟಬೇಡಿರಿ; ಆಗ ನಾನು ನಿಮ್ಮನ್ನು ಸ್ವೀಕರಿಸುವೆನು, ಮತ್ತು ನಿಮಗೆ ತಂದೆಯಾಗಿರುವೆನು, ನೀವು ನನ್ನ ಪುತ್ರರೂ ಪುತ್ರಿಯರೂ ಆಗುವಿರಿ. ಯಾರಿಗಾದರೂ ಇಚ್ಛೆಯಿದ್ದರೆ, ಅವರು ಕರ್ತನ ಸಹಾಯಕ್ಕೆ, ಪರಾಕ್ರಮಿಗಳ ವಿರುದ್ಧ ಕರ್ತನ ಸಹಾಯಕ್ಕೆ ಏರಿಬರಲಿ.’” Testimonies, volume 8, 41.</w:t>
      </w:r>
    </w:p>
    <w:p>
      <w:pPr>
        <w:pStyle w:val="ArticleBody"/>
        <w:jc w:val="left"/>
      </w:pPr>
      <w:r>
        <w:rPr>
          <w:rFonts w:ascii="Nirmala UI" w:hAnsi="Nirmala UI" w:eastAsia="Nirmala UI" w:cs="Nirmala UI"/>
        </w:rPr>
        <w:t>ರಕ್ತದಿಂದ ಮಸುಕಾದ ಧ್ವಜವೇ ಭಾನುವಾರದ ಧರ್ಮಶಾಸ್ತ್ರದ ಸಂಕಟಕಾಲದಲ್ಲಿ ದೇವರ ಮತ್ತೊಂದು ಹಿಂಡು ನೋಡಬೇಕಾದದ್ದು. ಆ ಧ್ವಜವು ಒಂದು ಉದಯಿಸುತ್ತಿರುವ ಬೆಳಕು ಆಗಿದ್ದು, ಅದನ್ನು ಒಂದು ಲಕ್ಷ ನಾಲ್ವತ್ತನಾಲ್ಕು ಸಾವಿರರು ಹೊತ್ತಿರುತ್ತಾರೆ. ಆ ಧ್ವಜವು ಕೆಂಪು ಬಣ್ಣದ್ದಾಗಿದೆ, ಏಕೆಂದರೆ ಅದು ರಕ್ತದಿಂದ ಮಸುಕಾದ ಧ್ವಜವಾಗಿದೆ. ಆ ಧ್ವಜಕ್ಕೆ ಯೆರಿಕೋ ಯುದ್ಧದಲ್ಲಿ ಪೂರ್ವಛಾಯೆ ನೀಡಲ್ಪಟ್ಟಿತು; ಅಲ್ಲಿ ರಾಹಾಬಳು ಗುಪ್ತಚರರನ್ನು ಸ್ವೀಕರಿಸಿ ರಕ್ಷಿಸಿದಳು, ನಂತರ ತನ್ನ ಕಿಟಕಿಯಿಂದ ಕೆಂಪು ದಾರವನ್ನು ಹೊರಗೆ ತೂಗಿ ಯೆಹೋಶುವನ ಸೇನೆಗೆ ತನ್ನ ಅಧೀನತೆಯನ್ನು ಅಂಗೀಕರಿಸಿದಳು. ಭಾನುವಾರದ ಧರ್ಮಶಾಸ್ತ್ರದ ಸಂಕಟಕಾಲದಲ್ಲಿ ಕೆಂಪು ಗುರುತನ್ನು ನೋಡಿ ಅದನ್ನು ಅಂಗೀಕರಿಸಿ, ಯೆಹೋಶುವನ ಸೇನೆಗೆ ವಿಧೇಯತೆಯೊಳಗೆ ಬರುವ ದೇವರ ಎರಡನೆಯ ಜನಿಸಿದ ಮಕ್ಕಳನ್ನು ರಾಹಾಬಳು ಪ್ರತಿನಿಧಿಸುತ್ತಾಳೆ. ರಾಹಾಬಳು ಉಪಯೋಗಿಸಿದ ಆ ಕೆಂಪು ದಾರವು, ಯೆಹೋಶುವನ ಸೇನೆಯು ರಾಹಾಬಳ ಮನೆಯವರನ್ನು ನಾಶಮಾಡಬಾರದೆಂಬ ಒಂದು ಗುರುತಾಗಿತ್ತು.</w:t>
      </w:r>
    </w:p>
    <w:p>
      <w:pPr>
        <w:pStyle w:val="ArticleBody"/>
        <w:jc w:val="left"/>
      </w:pPr>
      <w:r>
        <w:rPr>
          <w:rFonts w:ascii="Nirmala UI" w:hAnsi="Nirmala UI" w:eastAsia="Nirmala UI" w:cs="Nirmala UI"/>
        </w:rPr>
        <w:t>ರಾಹಾಬಳು ಭಾನುವಾರದ ಕಾನೂನು ಸಂಕಟದ ಸಮಯದಲ್ಲಿ ಇನ್ನೂ ಬಾಬಿಲೋನಿನಲ್ಲಿ ಇರುವವರನ್ನು ಪ್ರತಿನಿಧಿಸುತ್ತಾಳೆ; ಯೆಹೋಶುವನ ಸೇನೆಯು ಒಂದು ಲಕ್ಷ ನಲವತ್ತನಾಲ್ಕು ಸಾವಿರರ ಪ್ರಥಮಜಾತರನ್ನು ಪ್ರತಿನಿಧಿಸುತ್ತದೆ. ಕಡು ಕೆಂಪು ದಾರವು ದೇವರ ಸಬ್ಬತ್ತಿನ ಸಂಕೇತವಾಗಿದೆ. ಕಡು ಕೆಂಪು ದಾರವು ರಾಹಾಬಳಿಗೆ ಗೂಢಚಾರರು ನೀಡಿದ ಆಜ್ಞೆಯಾಗಿದ್ದು, ದೇವರ ರಕ್ಷಣೆಯನ್ನು ಪಡೆಯಬೇಕಾದರೆ ಅವಳು ಅದನ್ನು ಅನುಸರಿಸಬೇಕಾಗಿತ್ತು.</w:t>
      </w:r>
    </w:p>
    <w:p>
      <w:pPr>
        <w:pStyle w:val="ArticleScripture"/>
        <w:jc w:val="left"/>
      </w:pPr>
      <w:r>
        <w:rPr>
          <w:rFonts w:ascii="Nirmala UI" w:hAnsi="Nirmala UI" w:eastAsia="Nirmala UI" w:cs="Nirmala UI"/>
        </w:rPr>
        <w:t>ಇಗೋ, ನಾವು ದೇಶಕ್ಕೆ ಬಂದಾಗ, ನೀನು ನಮ್ಮನ್ನು ಇಳಿಸಿದ ಕಿಟಕಿಯಲ್ಲಿ ಈ ಕೆಂಪು ದಾರಿಯ ರೇಖೆಯನ್ನು ಕಟ್ಟಿರಬೇಕು; ಮತ್ತು ನಿನ್ನ ತಂದೆಯನ್ನೂ, ನಿನ್ನ ತಾಯಿಯನ್ನೂ, ನಿನ್ನ ಸಹೋದರರನ್ನೂ, ನಿನ್ನ ತಂದೆಯ ಸಮಸ್ತ ಮನೆಯವರನ್ನೂ ನಿನ್ನ ಮನೆಯಲ್ಲಿ ನಿನ್ನ ಬಳಿಗೆ ಕೂಡಿಸಿಕೊಳ್ಳಬೇಕು. ಯೆಹೋಶುವ 2:8.</w:t>
      </w:r>
    </w:p>
    <w:p>
      <w:pPr>
        <w:pStyle w:val="ArticleBody"/>
        <w:jc w:val="left"/>
      </w:pPr>
      <w:r>
        <w:rPr>
          <w:rFonts w:ascii="Nirmala UI" w:hAnsi="Nirmala UI" w:eastAsia="Nirmala UI" w:cs="Nirmala UI"/>
        </w:rPr>
        <w:t>ಇನ್ನೂ ಬಾಬೆಲಿನಲ್ಲಿ ಇರುವವರು ಕಾಣಬೇಕಾದ ಸೂಚಕವು ಕಂಗುಬಣ್ಣದ ದಾರದಿಂದ ಪ್ರತಿನಿಧಿಸಲ್ಪಟ್ಟಿದೆ; ಅದು ಸಬ್ಬತ್ತಾಗಿದ್ದು, ಅದೇ ಸಮಯದಲ್ಲಿ ಆ ಜೋಡಿ ಸಹೋದರರಲ್ಲಿ ಇರುವ ಭೇದವನ್ನೂ ಗುರುತಿಸುತ್ತದೆ. ಮೊದಲಾಗಿ ಜನಿಸಿದ ಜೋಡಿ ಸಹೋದರನು ಒಂದು ಲಕ್ಷ ನಲವತ್ತನಾಲ್ಕು ಸಾವಿರರಾಗಿದ್ದಾರೆ; ಯಾಕಂದರೆ ಅವರು ತಮ್ಮ ಕೈಗಳಲ್ಲಿ ಪ್ರಭು ಇಮ್ಮಾನುಯೇಲನ ರಕ್ತಕಲಂಕಿತ ಧ್ವಜವನ್ನು ಧರಿಸಿಕೊಂಡಿದ್ದಾರೆ.</w:t>
      </w:r>
    </w:p>
    <w:p>
      <w:pPr>
        <w:pStyle w:val="ArticleScripture"/>
        <w:jc w:val="left"/>
      </w:pPr>
      <w:r>
        <w:rPr>
          <w:rFonts w:ascii="Nirmala UI" w:hAnsi="Nirmala UI" w:eastAsia="Nirmala UI" w:cs="Nirmala UI"/>
        </w:rPr>
        <w:t>ಅವನು ಜನಾಂಗಗಳಿಗಾಗಿ ಒಂದು ಧ್ವಜವನ್ನು ಎಬ್ಬಿಸಿ, ಇಸ್ರಾಯೇಲನ ಹೊರಹಾಕಲ್ಪಟ್ಟವರನ್ನು ಕೂಡಿಸಿಕೊಳ್ಳುವನು; ಭೂಮಿಯ ನಾಲ್ಕು ಮೂಲೆಗಳಿಂದ ಚದರಿಹೋಗಿರುವ ಯೆಹೂದದವರನ್ನು ಒಟ್ಟುಗೂಡಿಸುವನು. ಎಫ್ರಾಯಿಮನ ಅಸೂಯೆಯೂ ದೂರವಾಗುವುದು, ಯೆಹೂದದ ವಿರೋಧಿಗಳೂ ನಿರ್ಮೂಲವಾಗುವರು; ಎಫ್ರಾಯಿಮನು ಯೆಹೂದದ ಮೇಲೆ ಅಸೂಯೆಪಡುವುದಿಲ್ಲ, ಯೆಹೂದನು ಎಫ್ರಾಯಿಮನನ್ನು ಕಳವಳಪಡಿಸುವುದಿಲ್ಲ. ಆದರೆ ಅವರು ಪಶ್ಚಿಮದ ಕಡೆಗೆ ಫಿಲಿಷ್ಟಿಯರ ಭುಜಗಳ ಮೇಲೆ ಹಾರಿಬೀಳುವರು; ಅವರು ಒಟ್ಟಾಗಿ ಪೂರ್ವದವರನ್ನು ಲೂಟಿ ಮಾಡುವರು; ಏದೋಮಿನ ಮೇಲೂ ಮೋವಾಬಿನ ಮೇಲೂ ಕೈಹಾಕುವರು; ಅಮ್ಮೋನಿನ ಮಕ್ಕಳು ಅವರಿಗೆ ವಿಧೇಯರಾಗುವರು. ಯೆಶಾಯ 11:12–14.</w:t>
      </w:r>
    </w:p>
    <w:p>
      <w:pPr>
        <w:pStyle w:val="ArticleBody"/>
        <w:jc w:val="left"/>
      </w:pPr>
      <w:r>
        <w:rPr>
          <w:rFonts w:ascii="Nirmala UI" w:hAnsi="Nirmala UI" w:eastAsia="Nirmala UI" w:cs="Nirmala UI"/>
        </w:rPr>
        <w:t>ಮೊದಲಾಗಿ ಹುಟ್ಟಿದ ಜವಳಿ ಮಗುವಿಗೆ ಕೆಂಪು ಗುರುತು ಇದೆ; ಅದು ಮೊದಲಜನನನನ್ನು ಗುರುತಿಸುವ ಕೆಂಪು ದಾರಿಯಾಗಿದೆ. ಮೊದಲಾಗಿ ಹುಟ್ಟಿದ ಜವಳಿ ಜರಹ, ಮತ್ತು ಎರಡನೆಯದಾಗಿ ಹುಟ್ಟಿದವನು ಫಾರೆಜ್.</w:t>
      </w:r>
    </w:p>
    <w:p>
      <w:pPr>
        <w:pStyle w:val="ArticleScripture"/>
        <w:jc w:val="left"/>
      </w:pPr>
      <w:r>
        <w:rPr>
          <w:rFonts w:ascii="Nirmala UI" w:hAnsi="Nirmala UI" w:eastAsia="Nirmala UI" w:cs="Nirmala UI"/>
        </w:rPr>
        <w:t>ಅವಳಿಗೆ ಪ್ರಸವಕಾಲವಾದಾಗ, ಇಗೋ, ಅವಳ ಗರ್ಭದಲ್ಲಿ ಜವಳಿಗಳು ಇದ್ದರು. ಅವಳು ಪ್ರಸವಿಸುವಾಗ, ಒಬ್ಬನು ತನ್ನ ಕೈಯನ್ನು ಹೊರಗೆ ಚಾಚಿದನು; ಆಗ ದಾಯಾದಿಯು ಅದನ್ನು ಹಿಡಿದು, ಅವನ ಕೈಗೆ ಕೆಂಪು ದಾರವೊಂದನ್ನು ಕಟ್ಟುತ್ತಾ, “ಇವನೇ ಮೊದಲು ಹೊರಬಂದನು” ಎಂದಳು. ಆದರೆ ಅವನು ತನ್ನ ಕೈಯನ್ನು ಹಿಂದಕ್ಕೆಳೆದಾಗ, ಇಗೋ, ಅವನ ಸಹೋದರನು ಹೊರಬಂದನು; ಆಗ ಅವಳು, “ನೀನು ಹೇಗೆ ದಾರಿ ಮಾಡಿಕೊಂಡು ಹೊರಬಂದೆ? ಈ ಭೇದನೆ ನಿನ್ನ ಮೇಲಾಗಿರಲಿ” ಎಂದಳು. ಆದದರಿಂದ ಅವನಿಗೆ ಫಾರೆಜ್ ಎಂದು ಹೆಸರು ಇಡಲಾಯಿತು. ನಂತರ ತನ್ನ ಕೈಗೆ ಕೆಂಪು ದಾರ ಕಟ್ಟಿಸಿಕೊಂಡಿದ್ದ ಅವನ ಸಹೋದರನು ಹೊರಬಂದನು; ಅವನಿಗೆ ಜಾರಹ್ ಎಂದು ಹೆಸರು ಇಡಲಾಯಿತು. ಆದಿಕಾಂಡ 38:27–30.</w:t>
      </w:r>
    </w:p>
    <w:p>
      <w:pPr>
        <w:pStyle w:val="ArticleBody"/>
        <w:jc w:val="left"/>
      </w:pPr>
      <w:r>
        <w:rPr>
          <w:rFonts w:ascii="Nirmala UI" w:hAnsi="Nirmala UI" w:eastAsia="Nirmala UI" w:cs="Nirmala UI"/>
        </w:rPr>
        <w:t>ಜೆರಹ್ ಎಂದರೆ ಉದಯಿಸುವ ಬೆಳಕು, ಮತ್ತು ಫಾರೆಜ್ ಎಂದರೆ ಭೇದಿಸಿ ಹೊರಬರುವುದು. ಜೋಡಿ ಸಹೋದರನಾದ ಫಾರೆಜ್, ತನ್ನ ಜೋಡಿ ಸಹೋದರ ಜೆರಹನ ಕೈಯಲ್ಲಿರುವ ಕೆಂಪು ದಾರದ ಗುರುತಿನ ಉದಯಿಸುವ ಬೆಳಕನ್ನು ಕಂಡಾಗ, ಅವನು “ಭೇದಿಸಿ ಹೊರಬರುತ್ತಾನೆ,” ಅಂದರೆ ಬಾಬೇಲಿನಿಂದ ಹೊರಬರುತ್ತಾನೆ. ಕೆಂಪು ದಾರದ ಉದಯಿಸುವ ಬೆಳಕಿನ ಕುರಿತು ಜೆರಹನ ಗುರುತಿಸಿಕೆ, ಕೊನೆಯಲ್ಲಿ ಜನಿಸಿದ ಜೋಡಿ ಸಹೋದರನು ಮೊದಲಾಗಿ ಜನಿಸಿದ ಜೋಡಿ ಸಹೋದರನಿಗೆ ಅಧೀನವಾಗುವುದನ್ನು ಗುರುತಿಸುತ್ತದೆ.</w:t>
      </w:r>
    </w:p>
    <w:p>
      <w:pPr>
        <w:pStyle w:val="ArticleScripture"/>
        <w:jc w:val="left"/>
      </w:pPr>
      <w:r>
        <w:rPr>
          <w:rFonts w:ascii="Nirmala UI" w:hAnsi="Nirmala UI" w:eastAsia="Nirmala UI" w:cs="Nirmala UI"/>
        </w:rPr>
        <w:t>ಅವರು ಪೂರ್ವದಿಂದಲೂ, ಪಶ್ಚಿಮದಿಂದಲೂ, ಉತ್ತರದಿಂದಲೂ, ದಕ್ಷಿಣದಿಂದಲೂ ಬಂದು ದೇವರ ರಾಜ್ಯದಲ್ಲಿ ಕೂತುಕೊಳ್ಳುವರು. ಮತ್ತು, ಇಗೋ, ಕೊನೆಯವರಾಗಿರುವವರು ಮೊದಲವರಾಗುವರು; ಮೊದಲವರಾಗಿರುವವರು ಕೊನೆಯವರಾಗುವರು. ಲೂಕ 13:29, 30.</w:t>
      </w:r>
    </w:p>
    <w:p>
      <w:pPr>
        <w:pStyle w:val="ArticleBody"/>
        <w:jc w:val="left"/>
      </w:pPr>
      <w:r>
        <w:rPr>
          <w:rFonts w:ascii="Nirmala UI" w:hAnsi="Nirmala UI" w:eastAsia="Nirmala UI" w:cs="Nirmala UI"/>
        </w:rPr>
        <w:t>ಏಳು ಗುಡುಗುಗಳ ಗುಪ್ತ ಇತಿಹಾಸವು ಮೂರು ಮಾರ್ಗಚಿಹ್ನೆಗಳನ್ನು ಗುರುತಿಸುತ್ತದೆ. ಮೊದಲನೆಯದೂ ಕೊನೆಯದೂ ಆದ ಮಾರ್ಗಚಿಹ್ನೆಗಳು ನಿರಾಶೆಗಳಾಗಿವೆ. ಮೊದಲ ನಿರಾಶೆ ಮತ್ತು ಮಧ್ಯರಾತ್ರಿ ಕೂಗಿನ ಸಂದೇಶದ ಮಧ್ಯದ ಅವಧಿಯು ತಡವರಿಕೆಯ ಕಾಲವಾಗಿದೆ. ಎರಡನೆಯ ಮಾರ್ಗಚಿಹ್ನೆಯಾಗಿರುವ ಮಧ್ಯರಾತ್ರಿ ಕೂಗಿನಿಂದ ಆರಂಭಿಸಿ, ಆ ಕಾಲಾವಧಿಯು ಮುದ್ರೆಯಿಡುವ ಕಾಲವಾಗಿದೆ. ಮುದ್ರೆಯಿಡುವ ಕಾಲವಾದ ಆ ಅವಧಿಯು ಕೊನೆಯ ನಿರಾಶೆಯಲ್ಲಿ ಅಂತ್ಯಗೊಳ್ಳುತ್ತದೆ.</w:t>
      </w:r>
    </w:p>
    <w:p>
      <w:pPr>
        <w:pStyle w:val="ArticleBody"/>
        <w:jc w:val="left"/>
      </w:pPr>
      <w:r>
        <w:rPr>
          <w:rFonts w:ascii="Nirmala UI" w:hAnsi="Nirmala UI" w:eastAsia="Nirmala UI" w:cs="Nirmala UI"/>
        </w:rPr>
        <w:t>ಏಳು ಗುಡುಗುಗಳ ಗುಪ್ತ ಇತಿಹಾಸವು ಮೂರು ಮಾರ್ಗಚಿಹ್ನೆಗಳನ್ನು ಗುರುತಿಸುತ್ತದೆ. ಮೊದಲ ಮತ್ತು ಕೊನೆಯ ಮಾರ್ಗಚಿಹ್ನೆಗಳು ಭೂಕಂಪದ ಸಮಯದಲ್ಲಿ ಸಮಾಧಿಗಳು ತೆರೆಯಲ್ಪಡುವುದಾಗಿದೆ. ಮೊದಲ ಸಮಾಧಿಯ ತೆರೆಯುವಿಕೆಯೂ ಮಧ್ಯರಾತ್ರಿಯ ಕೂಗಿನ ಸಂದೇಶವೂ ನಡುವಿನ ಅವಧಿಯು ತಡಮಾಡುವ ಕಾಲವಾಗಿದೆ. ಎರಡನೆಯ ಮಾರ್ಗಚಿಹ್ನೆಯಾಗಿರುವ ಮಧ್ಯರಾತ್ರಿಯ ಕೂಗಿನಿಂದ ಆರಂಭಿಸಿ, ಆ ಕಾಲಾವಧಿಯು ಮುದ್ರೆಯಿಡುವ ಕಾಲವಾಗಿದೆ. ಮುದ್ರೆಯಿಡುವ ಕಾಲವೆಂಬ ಆ ಅವಧಿಯು ಕೊನೆಯ ಸಮಾಧಿಯ ತೆರೆಯುವಿಕೆಯಲ್ಲಿ ಅಂತ್ಯಗೊಳ್ಳುತ್ತದೆ.</w:t>
      </w:r>
    </w:p>
    <w:p>
      <w:pPr>
        <w:pStyle w:val="ArticleBody"/>
        <w:jc w:val="left"/>
      </w:pPr>
      <w:r>
        <w:rPr>
          <w:rFonts w:ascii="Nirmala UI" w:hAnsi="Nirmala UI" w:eastAsia="Nirmala UI" w:cs="Nirmala UI"/>
        </w:rPr>
        <w:t>ಏಳು ಗುಡುಗುಗಳ ಗುಪ್ತ ಇತಿಹಾಸದ ಮೂರು ಹಂತಗಳ ಈ ಎರಡು ಸಾಕ್ಷಿಗಳು ಕ್ರಿಸ್ತನ ಮರಣ ಮತ್ತು ಪುನರುತ್ಥಾನದ ಮೂಲಕವೂ ಸಾಕ್ಷ್ಯಪಡಿಸಲ್ಪಟ್ಟಿವೆ. ಸಮಾಧಿಯ ಮೊದಲ ತೆರೆಯುವಿಕೆಯು ಕ್ರಿಸ್ತನು ನೀರಿನ ಸಮಾಧಿಯಲ್ಲಿ ದೀಕ್ಷಾಸ್ನಾನ ಹೊಂದಿದ ಘಟನೆಯಿಂದ ಸಂಕೇತಿಸಲ್ಪಟ್ಟಿತು; ಕೊನೆಯ ಸಮಾಧಿಯು ಶಿಲುಬೆಯಾಗಿತ್ತು. ಕ್ರಿಸ್ತನ ದೀಕ್ಷಾಸ್ನಾನ ಮತ್ತು ಶಿಲುಬೆಯ ಮಧ್ಯೆ, ಕ್ರಿಸ್ತನು ತನ್ನ ಸಂದೇಶವನ್ನು ಸಾರಿದನು; ಅದು ಮಧ್ಯರಾತ್ರಿ ಕೂಗಿನ ಪ್ರತಿರೂಪವಾಗಿತ್ತು. ಆ ಪ್ರಕಟಣೆಯನ್ನು ಆತನು ಸಾವಿರ ಎರಡು ನೂರು ಅರವತ್ತು ದಿನಗಳಲ್ಲಿ ನೆರವೇರಿಸಿದನು. ಶಿಲುಬೆಯ ನಂತರ, ತನ್ನ ಶಿಷ್ಯರ ವ್ಯಕ್ತಿತ್ವದಲ್ಲಿ, ಮಧ್ಯರಾತ್ರಿ ಕೂಗಿನ ಸಂದೇಶವು ಸ್ತೆಫನನ ಮರಣದವರೆಗೆ ಸಾವಿರ ಎರಡು ನೂರು ಅರವತ್ತು ದಿನಗಳ ಕಾಲ ಪುನರಾವರ್ತಿಸಲ್ಪಟ್ಟಿತು.</w:t>
      </w:r>
    </w:p>
    <w:p>
      <w:pPr>
        <w:pStyle w:val="ArticleBody"/>
        <w:jc w:val="left"/>
      </w:pPr>
      <w:r>
        <w:rPr>
          <w:rFonts w:ascii="Nirmala UI" w:hAnsi="Nirmala UI" w:eastAsia="Nirmala UI" w:cs="Nirmala UI"/>
        </w:rPr>
        <w:t>ಪ್ರಕಟನೆ ಅಧ್ಯಾಯ ಹನ್ನೊಂದರ ಎರಡು ಸಾಕ್ಷಿಗಳಿಗೆ ಸಾವಿರ ಎರಡುನೂರು ಅರವತ್ತು ದಿನಗಳ ಕಾಲ ಮಧ್ಯರಾತ್ರಿಯ ಕೂಗಿನ ಸಂದೇಶವನ್ನು ನೀಡುವ ಅಧಿಕಾರವು ದೊರಕಿತು. ನಂತರ ಅವರು ಕೊಲ್ಲಲ್ಪಟ್ಟು, ಸಾವಿರ ಎರಡುನೂರು ಅರವತ್ತು ದಿನಗಳ ಕಾಲ ಬೀದಿಗಳಲ್ಲಿ ಬಿದ್ದಿರಿಸಲ್ಪಟ್ಟರು; ಆ ನಂತರ ಅವರು ಮರುಜೀವನಕ್ಕೆ ತರಲ್ಪಟ್ಟು, ಶಕ್ತಿಗೊಳಿಸಲ್ಪಟ್ಟರು.</w:t>
      </w:r>
    </w:p>
    <w:p>
      <w:pPr>
        <w:pStyle w:val="ArticleBody"/>
        <w:jc w:val="left"/>
      </w:pPr>
      <w:r>
        <w:rPr>
          <w:rFonts w:ascii="Nirmala UI" w:hAnsi="Nirmala UI" w:eastAsia="Nirmala UI" w:cs="Nirmala UI"/>
        </w:rPr>
        <w:t>ಮುಂದಿನ ಲೇಖನದಲ್ಲಿ ನಾವು ಈ ಸತ್ಯಗಳನ್ನು ಮುಂದುವರಿಸಿ ಪರಿಶೀಲಿಸುವೆವು.</w:t>
      </w:r>
    </w:p>
    <w:p>
      <w:pPr>
        <w:pStyle w:val="ArticleScripture"/>
        <w:jc w:val="left"/>
      </w:pPr>
      <w:r>
        <w:rPr>
          <w:rFonts w:ascii="Nirmala UI" w:hAnsi="Nirmala UI" w:eastAsia="Nirmala UI" w:cs="Nirmala UI"/>
        </w:rPr>
        <w:t>“ಆತ್ಮವು ನಿಜವಾಗಿ ದೇವರ ಕಡೆಗೆ ಪರಿವರ್ತಿತವಾಗದಿದ್ದರೆ; ದೇವರ ಜೀವದಾಯಕ ಉಸಿರು ಆತ್ಮವನ್ನು ಆತ್ಮಿಕ ಜೀವನಕ್ಕೆ ಚೇತನಗೊಳಿಸದಿದ್ದರೆ; ಸತ್ಯವನ್ನು ಒಪ್ಪಿಕೊಳ್ಳುವವರು ಪರಲೋಕಜನಿತ ತತ್ತ್ವದಿಂದ ಪ್ರೇರಿತರಾಗದಿದ್ದರೆ, ಅವರು ಸದಾಕಾಲ ಜೀವಿಸಿ ಉಳಿಯುವ ಅಕ್ಷಯ ಬೀಜದಿಂದ ಜನಿಸಿದವರಲ್ಲ. ಕ್ರಿಸ್ತನ ನೀತಿಯನ್ನು ತಮ್ಮ ಏಕಮಾತ್ರ ಭದ್ರತೆಯೆಂದು ಅವರು ನಂಬದಿದ್ದರೆ; ಆತನ ಸ್ವಭಾವವನ್ನು ಅವರು ಅನುಕರಿಸದಿದ್ದರೆ, ಆತನ ಆತ್ಮದಲ್ಲಿ ಶ್ರಮಿಸದಿದ್ದರೆ, ಅವರು ನಗ್ನರಾಗಿದ್ದಾರೆ, ಅವರು ಆತನ ನೀತಿಯ ವಸ್ತ್ರವನ್ನು ಧರಿಸಿಲ್ಲ. ಸತ್ತವರನ್ನು ಅನೇಕ ಬಾರಿ ಜೀವಂತರಂತೆ ತೋರ್ಪಡಿಸಲಾಗುತ್ತದೆ; ಏಕೆಂದರೆ ತಮ್ಮ ಸ್ವಂತ ಕಲ್ಪನೆಗಳ ಪ್ರಕಾರ ತಾವು ‘ರಕ್ಷಣೆ’ ಸಾಧಿಸುತ್ತಿದ್ದೇವೆ ಎಂದು ಭಾವಿಸುವವರೊಳಗೆ, ದೇವರು ತನ್ನ ಸದುದ್ದೇಶಾನುಸಾರ ಇಚ್ಛಿಸಲು ಮತ್ತು ಕಾರ್ಯನಿರ್ವಹಿಸಲು ಕೆಲಸಮಾಡುತ್ತಿಲ್ಲ.”</w:t>
      </w:r>
    </w:p>
    <w:p>
      <w:pPr>
        <w:pStyle w:val="ArticleScripture"/>
        <w:jc w:val="left"/>
      </w:pPr>
      <w:r>
        <w:rPr>
          <w:rFonts w:ascii="Nirmala UI" w:hAnsi="Nirmala UI" w:eastAsia="Nirmala UI" w:cs="Nirmala UI"/>
        </w:rPr>
        <w:t>“ಈ ವರ್ಗವನ್ನು ಯೆಹೆಜ್ಕೇಲನು ದರ್ಶನದಲ್ಲಿ ಕಂಡ ಒಣ ಎಲುಬುಗಳ ಕಣಿವೆಯು ಸಮರ್ಪಕವಾಗಿ ಪ್ರತಿನಿಧಿಸುತ್ತದೆ.” Review and Herald, January 17,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ಯೇಸು ಕ್ರಿಸ್ತನ ಪ್ರಕಟಣೆ - ಸಂಖ್ಯೆ ಹದಿನೈದು</dc:title>
  <dc:subject>ಏಳನೆಯ ಮುದ್ರೆ ಮತ್ತು ಪ್ರವಾದನಾತ್ಮಕ ಸತ್ಯದ ಅನಾವರಣ</dc:subject>
  <dc:creator>Jeff Pippenger</dc:creator>
  <cp:keywords/>
  <dc:description>Generated by ArticleDigger from revelation\15_revelation.json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