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ಹದಿನಾರುನೇ ಸಂಖ್ಯೆ</w:t>
      </w:r>
    </w:p>
    <w:p>
      <w:pPr>
        <w:pStyle w:val="ArticleSubtitle"/>
        <w:jc w:val="left"/>
      </w:pPr>
      <w:r>
        <w:rPr>
          <w:rFonts w:ascii="Nirmala UI" w:hAnsi="Nirmala UI" w:eastAsia="Nirmala UI" w:cs="Nirmala UI"/>
        </w:rPr>
        <w:t>ಏಳು ಗುಡುಗುಗಳ ಅನಾವರಣ: ಪ್ರಕಟಣೆ ಮತ್ತು ಮರೆಯಲ್ಪಟ್ಟ ಇತಿಹಾಸದ ಒಂದು ಪ್ರವಾದನಾತ್ಮಕ ವಿಶ್ಲೇಷಣೆ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ಪ್ರಕಟನೆ ಗ್ರಂಥದ ಹನ್ನೊಂದನೇ ಅಧ್ಯಾಯದಿಂದ ಹದಿಮೂರನೇ ಅಧ್ಯಾಯದವರೆಗೆ ಪ್ರತಿನಿಧಿಸಲ್ಪಟ್ಟಿರುವ ಏಳು ಗುಡುಗುಗಳ ಗುಪ್ತ ಇತಿಹಾಸದಿಂದ ಗುರುತಿಸಲ್ಪಡುವ ಪ್ರವಾದನಾತ್ಮಕ ಘಟನೆಗಳ ಕ್ರಮವನ್ನು ನಾವು ನಿರೂಪಿಸುತ್ತ ಬಂದಿದ್ದೇವೆ. ಈ ಘಟನೆಗಳ ಅಭಿವೃದ್ಧಿಯಲ್ಲಿನ ಆ ಹಂತಕ್ಕೆ ನಾವು ಇನ್ನೂ ತಲುಪಿಲ್ಲ; ಅಲ್ಲಿ ನಾವು ಪ್ರೊಟೆಸ್ಟಾಂಟಿಸಂನ ಕೊಂಬಿನ ಇತಿಹಾಸವನ್ನೂ ರಿಪಬ್ಲಿಕನಿಸಂನ ಕೊಂಬಿನ ಇತಿಹಾಸವನ್ನೂ ಪರಸ್ಪರ ಅಡ್ಡಹಾಕಿ ತೋರಿಸುವೆವು. ಹಾಗೆಯೇ, ಮಧ್ಯರಾತ್ರಿ ಕೂಗಿನ ಸಂದೇಶದಲ್ಲಿ ಇಸ್ಲಾಂನ ಪಾತ್ರವನ್ನು ನಿಖರವಾಗಿ ಗುರುತಿಸಲು ಅಗತ್ಯವಾದ ಅರ್ಥಗ್ರಹಣದ ವೇದಿಕೆಯನ್ನು ಕೂಡ ನಾವು ಇನ್ನೂ ಸಿದ್ಧಪಡಿಸಿಲ್ಲ. ಆದಾಗ್ಯೂ, ಈ ಘಟನೆಗಳಿಗೆ ಸಂಬಂಧಿಸಿದಂತೆ ಒಂದು ಅತ್ಯಂತ ಮಹತ್ವದ ಸತ್ಯವಿದೆ; ಅದು, ಅನಾವರಣಗೊಳ್ಳುತ್ತಿರುವ ಸತ್ಯಗಳನ್ನು ಒಬ್ಬ ವ್ಯಕ್ತಿ ಅರ್ಥಮಾಡಿಕೊಂಡಾಗ ಅವನು ಏನು ಮಾಡಬೇಕು ಎಂಬುದನ್ನು ಗುರುತಿಸುತ್ತದೆ. ಪ್ರಕಟನೆಯ ಆಶೀರ್ವಾದವು ಅಲ್ಲಿ ಬರೆಯಲ್ಪಟ್ಟಿರುವ ಸಂಗತಿಗಳನ್ನು “ಕಾಪಾಡುವ” ಹೊಣೆಗಾರಿಕೆಯನ್ನು ಒಳಗೊಂಡಿದೆ.</w:t>
      </w:r>
    </w:p>
    <w:p>
      <w:pPr>
        <w:pStyle w:val="ArticleBody"/>
        <w:jc w:val="left"/>
      </w:pPr>
      <w:r>
        <w:rPr>
          <w:rFonts w:ascii="Nirmala UI" w:hAnsi="Nirmala UI" w:eastAsia="Nirmala UI" w:cs="Nirmala UI"/>
        </w:rPr>
        <w:t>ಮುದ್ರೆಯನ್ನು ತೆರೆಯಲಾಗುತ್ತಿರುವ ಇತಿಹಾಸದ ಕ್ರಮವು, ಅದರಲ್ಲಿ ಬರೆಯಲ್ಪಟ್ಟಿರುವ ಸಂಗತಿಗಳನ್ನು ಕೇಳಿ, ಓದಿ, ಕಾಯುವವರಿಗೆ ದೇವರ ಸೃಜನಶೀಲ ಶಕ್ತಿಯನ್ನು ಸಾರುತ್ತದೆ. ಆದಕಾರಣ, ಸತ್ತ ಒಣ ಎಲುಬುಗಳ ಕಣಿವೆಯ ಮೂಲಕ ಹರಿಯುವ ಮಾಹಿತಿಯ ಮಹಾಮಾರ್ಗದ ಬೀದಿಯಲ್ಲಿ ಎಲೀಯನೂ ಮೋಶೆಯೂ ಸತ್ತಿದ್ದ “ಮೂರುವರೆ ದಿನಗಳ” ಮಹತ್ವವನ್ನು ಸ್ಥಾಪಿಸುವ ಸಲುವಾಗಿ, ಯೆಶಾಯನ ಅಂತಿಮ ಪ್ರವಾದನಾತ್ಮಕ ವೃತ್ತಾಂತದ ಮೇಲಿನ ನಮ್ಮ ಪರಿಗಣನೆಯಿಂದಲೂ, ಪ್ರಕಟನೆ ಅಧ್ಯಾಯಗಳು ಹನ್ನೊಂದರಿಂದ ಹದಿಮೂರರವರೆಗಿನ ಪರಿಗಣನೆಯಿಂದಲೂ ಈಗ ದೂರ ಸರಿಯುವ ಸಮಯ ಬಂದಿದೆ. ಈಗ ನಾವು ಗುರುತಿಸುವುದು “ಅರಣ್ಯ”ದ ಸಂಕೇತಾರ್ಥವಾಗಿದೆ.</w:t>
      </w:r>
    </w:p>
    <w:p>
      <w:pPr>
        <w:pStyle w:val="ArticleBody"/>
        <w:jc w:val="left"/>
      </w:pPr>
      <w:r>
        <w:rPr>
          <w:rFonts w:ascii="Nirmala UI" w:hAnsi="Nirmala UI" w:eastAsia="Nirmala UI" w:cs="Nirmala UI"/>
        </w:rPr>
        <w:t>ಹಿಂದಿನ ಲೇಖನದಲ್ಲಿ ಏಳು ಗುಡುಗುಗಳ ಗುಪ್ತ ಇತಿಹಾಸದಿಂದ ಸ್ಥಾಪಿತವಾಗಿರುವ ಘಟನೆಗಳ ಕ್ರಮಕ್ಕೆ ಸಂಬಂಧಿಸಿದ ನಾಲ್ಕು ಪ್ರವಾದಿಕ ಸಾಕ್ಷಿಗಳನ್ನು ನಾವು ಗುರುತಿಸಿದ್ದೇವೆ. ಅವುಗಳೆಂದರೆ ಕ್ರಿಸ್ತನ ಪ್ರತಿಮೆಯ ಸರಣಿ, ಇಬ್ಬರು ಸಾಕ್ಷಿಗಳ ಸರಣಿ, ಮೃಗದ ಪ್ರತಿಮೆಯ ಸರಣಿ ಮತ್ತು ಕಪಟ ಉತ್ತರರಾಜನ ಸರಣಿ.</w:t>
      </w:r>
    </w:p>
    <w:p>
      <w:pPr>
        <w:pStyle w:val="ArticleBody"/>
        <w:jc w:val="left"/>
      </w:pPr>
      <w:r>
        <w:rPr>
          <w:rFonts w:ascii="Nirmala UI" w:hAnsi="Nirmala UI" w:eastAsia="Nirmala UI" w:cs="Nirmala UI"/>
        </w:rPr>
        <w:t>ಉತ್ತರದ ಕಪಟ ಅರಸನ ವಂಶರೇಖೆಯ ಎರಡನೇ ಅರ್ಧವು ಕ್ರಿ.ಶ. 538ರಲ್ಲಿ ಪಾಪಾಸಿಯ ಅಧಿಕಾರಪ್ರಾಪ್ತಿಯಿಂದ ಆರಂಭವಾಗುತ್ತದೆ. ನಂತರ ಆತ್ಮಿಕ ಉತ್ತರದ ಕಪಟ ಅರಸನಾದ ಪಾಪಾಸಿಯು ಹನ್ನೆರಡು ನೂರು ಅರವತ್ತು ವರ್ಷಗಳ ಕಾಲ ಆತ್ಮಿಕ ಯೆರೂಸಲೇಮನ್ನೂ ಆತ್ಮಿಕ ಇಸ್ರಾಯೇಲನ್ನೂ ತುಳಿದುಹಾಕಿತು.</w:t>
      </w:r>
    </w:p>
    <w:p>
      <w:pPr>
        <w:pStyle w:val="ArticleScripture"/>
        <w:jc w:val="left"/>
      </w:pPr>
      <w:r>
        <w:rPr>
          <w:rFonts w:ascii="Nirmala UI" w:hAnsi="Nirmala UI" w:eastAsia="Nirmala UI" w:cs="Nirmala UI"/>
        </w:rPr>
        <w:t>ಅವರು ಕತ್ತಿಯ ಧಾರೆಯಿಂದ ಬೀಳುವರು, ಮತ್ತು ಎಲ್ಲಾ ಜನಾಂಗಗಳೊಳಗೆ ಬಂಧಿಗಳಾಗಿ ಕೊಂಡೊಯ್ಯಲ್ಪಡುವರು; ಮತ್ತು ಅನ್ಯಜನರ ಕಾಲಗಳು ನೆರವೇರುವ ತನಕ ಯೆರೂಸಲೇಮು ಅನ್ಯಜನರಿಂದ ತುಳಿಯಲ್ಪಡುವುದು. ಲೂಕ 21:24.</w:t>
      </w:r>
    </w:p>
    <w:p>
      <w:pPr>
        <w:pStyle w:val="ArticleBody"/>
        <w:jc w:val="left"/>
      </w:pPr>
      <w:r>
        <w:rPr>
          <w:rFonts w:ascii="Nirmala UI" w:hAnsi="Nirmala UI" w:eastAsia="Nirmala UI" w:cs="Nirmala UI"/>
        </w:rPr>
        <w:t>ಯೋಹಾನನಿಗೆ ಪರಿಶುದ್ಧಾಲಯವನ್ನೂ ಮತ್ತು ಆತಿಥೇಯರನ್ನೂ ಅಳೆಯುವಂತೆ ಹೇಳಲಾಯಿತು; ಆದರೆ ಪ್ರಾಕಾರವನ್ನು ಬಿಟ್ಟುಬಿಡುವಂತೆಯೂ ಅವನಿಗೆ ಹೇಳಲಾಯಿತು, ಏಕೆಂದರೆ ಅದು ಹನ್ನೆರಡು ನೂರು ಅರವತ್ತು ವರ್ಷಗಳ ಕಾಲ ಅನ್ಯಜನಾಂಗಗಳಿಗೆ ಒಪ್ಪಿಸಲ್ಪಟ್ಟಿತ್ತು.</w:t>
      </w:r>
    </w:p>
    <w:p>
      <w:pPr>
        <w:pStyle w:val="ArticleScripture"/>
        <w:jc w:val="left"/>
      </w:pPr>
      <w:r>
        <w:rPr>
          <w:rFonts w:ascii="Nirmala UI" w:hAnsi="Nirmala UI" w:eastAsia="Nirmala UI" w:cs="Nirmala UI"/>
        </w:rPr>
        <w:t>ನನಗೆ ಒಂದು ದಂಡದಂತಿರುವ ಅಳತೆಯ ಕಬ್ಬನ್ನು ಕೊಟ್ಟರು; ಆಗ ದೂತನು ನಿಂತು, “ಎದ್ದು ದೇವರ ಆಲಯವನ್ನೂ, ಯಜ್ಞವೇದಿಯನ್ನೂ, ಅದರಲ್ಲಿ ಆರಾಧಿಸುವವರನ್ನೂ ಅಳೆ” ಎಂದು ಹೇಳಿದನು. ಆದರೆ ಆಲಯದ ಹೊರಗಿನ ಪ್ರಾಕಾರವನ್ನು ಬಿಟ್ಟುಬಿಡು, ಅದನ್ನು ಅಳೆಯಬೇಡ; ಏಕೆಂದರೆ ಅದು ಅನ್ಯಜನಾಂಗಗಳಿಗೆ ಕೊಡಲ್ಪಟ್ಟಿದೆ; ಅವರು ಪರಿಶುದ್ಧ ಪಟ್ಟಣವನ್ನು ನಲವತ್ತೆರಡು ತಿಂಗಳುಗಳವರೆಗೆ ಕಾಲಿನಿಂದ ತುಳಿಯುವರು. ಪ್ರಕಟಣೆ 11:1, 2.</w:t>
      </w:r>
    </w:p>
    <w:p>
      <w:pPr>
        <w:pStyle w:val="ArticleBody"/>
        <w:jc w:val="left"/>
      </w:pPr>
      <w:r>
        <w:rPr>
          <w:rFonts w:ascii="Nirmala UI" w:hAnsi="Nirmala UI" w:eastAsia="Nirmala UI" w:cs="Nirmala UI"/>
        </w:rPr>
        <w:t>ಯೋಹಾನನು ಮತ್ತು ಲೂಕನು ಅನ್ಯಜನರು “ಯೆರೂಸಲೇಮನ್ನು” “ಪಾದಗಳ ಕೆಳಗೆ ತುಳಿಯುವರು” ಎಂದು “ನಲವತ್ತೆರಡು ತಿಂಗಳುಗಳ” ಕಾಲ ಸಾಕ್ಷ್ಯಪಡಿಸುತ್ತಾರೆ. ಯೋಹಾನನು ಆ ಅವಧಿಯನ್ನು ನಿರ್ದಿಷ್ಟಪಡಿಸುತ್ತಾನೆ, ಮತ್ತು ಲೂಕನು ಆ ಇತಿಹಾಸದ ಸಮಾಪ್ತಿಯನ್ನು ಸೂಚಿಸುತ್ತಾನೆ. ಈ ಇಬ್ಬರು ಸಾಕ್ಷಿಗಳು ದಾನಿಯೇಲ ಅಧ್ಯಾಯ ಎಂಟು, ಮತ್ತು ವಚನ ಹದಿಮೂರರ ಪ್ರಶ್ನೆಯನ್ನು ಉದ್ದೇಶಿಸಿ ಮಾತನಾಡುತ್ತಿದ್ದಾರೆ.</w:t>
      </w:r>
    </w:p>
    <w:p>
      <w:pPr>
        <w:pStyle w:val="ArticleScripture"/>
        <w:jc w:val="left"/>
      </w:pPr>
      <w:r>
        <w:rPr>
          <w:rFonts w:ascii="Nirmala UI" w:hAnsi="Nirmala UI" w:eastAsia="Nirmala UI" w:cs="Nirmala UI"/>
        </w:rPr>
        <w:t>ಆಮೇಲೆ ನಾನು ಒಬ್ಬ ಪರಿಶುದ್ಧನು ಮಾತನಾಡುವುದನ್ನು ಕೇಳಿದೆನು; ಆಗ ಮಾತನಾಡುತ್ತಿದ್ದ ಆ ನಿರ್ದಿಷ್ಟ ಪರಿಶುದ್ಧನಿಗೆ ಮತ್ತೊಬ್ಬ ಪರಿಶುದ್ಧನು, “ನಿತ್ಯಬಲಿಯನ್ನು ಕುರಿತು ಇರುವ ದರ್ಶನವೂ, ನಾಶಮಾಡುವ ಅತಿಕ್ರಮಣವೂ, ಪರಿಶುದ್ಧಾಲಯವನ್ನೂ ಸೈನ್ಯವನ್ನೂ ಕಾಲಡಿಯಲ್ಲಿ ತುಳಿಯಲ್ಪಡುವಂತೆ ಒಪ್ಪಿಸಲ್ಪಡುವುದೂ—ಇವು ಎಷ್ಟು ಕಾಲ ಇರಲಿವೆ?” ಎಂದು ಕೇಳಿದನು. ದಾನಿಯೇಲ 8:13.</w:t>
      </w:r>
    </w:p>
    <w:p>
      <w:pPr>
        <w:pStyle w:val="ArticleBody"/>
        <w:jc w:val="left"/>
      </w:pPr>
      <w:r>
        <w:rPr>
          <w:rFonts w:ascii="Nirmala UI" w:hAnsi="Nirmala UI" w:eastAsia="Nirmala UI" w:cs="Nirmala UI"/>
        </w:rPr>
        <w:t>ಪವಿತ್ರಸ್ಥಳವೂ ಸೈನ್ಯವೂ ಎಷ್ಟು ಕಾಲ ಪಾದತಳದಡಿ ತುಳಿಯಲ್ಪಡುವವು ಎಂಬ ಪ್ರಶ್ನೆಯು, ಯೆರೂಸಲೇಮನ್ನು ತುಳಿಯುವ ಕಾರ್ಯವನ್ನು ನೆರವೇರಿಸುವ ಎರಡು ಹಾಳುಮಾಡುವ ಶಕ್ತಿಗಳನ್ನು ಗುರುತಿಸುತ್ತದೆ; ದಾನಿಯೇಲನಲ್ಲಿಯು ಯೆರೂಸಲೇಮು “ಪವಿತ್ರಸ್ಥಳ”ವೆಂದು ಹಾಗೂ “ಸೈನ್ಯ”ವೆಂದೂ ನಿರೂಪಿಸಲ್ಪಟ್ಟಿದೆ. J. N. Andrews ವ್ಯಕ್ತಪಡಿಸಿದಂತೆ, ಈ ವಚನದ ಸರಿಯಾದ ಮೂಲಭೂತ ಅರ್ಥವೇನೆಂದರೆ, ಈ ವಚನವು ಪವಿತ್ರಸ್ಥಳವನ್ನೂ ಸೈನ್ಯವನ್ನೂ ಎರಡನ್ನೂ ತುಳಿದುಹಾಕಿದ ಎರಡು ಹಾಳುಮಾಡುವ ಶಕ್ತಿಗಳನ್ನು ಗುರುತಿಸುತ್ತದೆ. ವಚನದಲ್ಲಿ ಗುರುತಿಸಲ್ಪಟ್ಟ ಮೊದಲ ಹಾಳುಮಾಡುವ ಶಕ್ತಿ ಪೌರಾಣಿಕತ್ವವಾಗಿದ್ದು, ಎರಡನೆಯದು ಪಾಪಾತಂತ್ರವಾಗಿದೆ. “ಸೈನ್ಯ” ಎಂಬ ಪದವು, ಅಂದರೆ ಯೆರೂಸಲೇಮಿನಲ್ಲಿರುವ ದೇವಾಲಯದ “ಆರಾಧಕರನ್ನು” ಯೋಹಾನನು ಹೇಗೆ ಗುರುತಿಸುತ್ತಾನೋ ಅದಕ್ಕಾಗಿ ದಾನಿಯೇಲನು ಬಳಸುವ ಅಭಿವ್ಯಕ್ತಿಯಾಗಿದೆ.</w:t>
      </w:r>
    </w:p>
    <w:p>
      <w:pPr>
        <w:pStyle w:val="ArticleScripture"/>
        <w:jc w:val="left"/>
      </w:pPr>
      <w:r>
        <w:rPr>
          <w:rFonts w:ascii="Nirmala UI" w:hAnsi="Nirmala UI" w:eastAsia="Nirmala UI" w:cs="Nirmala UI"/>
        </w:rPr>
        <w:t>“ದಾನಿಯೇಲ 8ರಲ್ಲಿ ಎರಡು ‘ಹಾಳುಮಾಡುವಿಕೆಗಳು’ ಇವೆ.—ಈ ಸಂಗತಿಯನ್ನು ಜೋಸಯ್ಯ ಲಿಚ್ ಅಷ್ಟು ಸ್ಪಷ್ಟವಾಗಿ ವಿವರಿಸಿರುವುದರಿಂದ, ಅವರ ಮಾತುಗಳನ್ನು ನಾವು ಇಲ್ಲಿ ನೀಡುತ್ತೇವೆ:</w:t>
      </w:r>
    </w:p>
    <w:p>
      <w:pPr>
        <w:pStyle w:val="ArticleScripture"/>
        <w:jc w:val="left"/>
      </w:pPr>
      <w:r>
        <w:rPr>
          <w:rFonts w:ascii="Nirmala UI" w:hAnsi="Nirmala UI" w:eastAsia="Nirmala UI" w:cs="Nirmala UI"/>
        </w:rPr>
        <w:t>“‘ದೈನಂದಿನ ಬಲಿ’ ಎಂಬುದು ಇಂಗ್ಲಿಷ್ ಪಾಠದಲ್ಲಿರುವ ಇಂದಿನ ಓದು. ಆದರೆ ಮೂಲಪಾಠದಲ್ಲಿ ಬಲಿ ಎಂಬುದಕ್ಕೆ ಸಮಾನವಾದ ಯಾವುದೂ ಕಂಡುಬರುವುದಿಲ್ಲ. ಇದನ್ನು ಎಲ್ಲರೂ ಒಪ್ಪಿಕೊಂಡಿದ್ದಾರೆ. ಅದು ಅನುವಾದಕರಿಂದ ಅದಕ್ಕೆ ಸೇರಿಸಲ್ಪಟ್ಟ ಒಂದು ಗ್ಲೋಸ್ ಅಥವಾ ವ್ಯಾಖ್ಯಾನಾತ್ಮಕ ನಿರ್ಮಿತಿ. ಯಥಾರ್ಥ ಓದು ಹೀಗಿದೆ: ‘ದೈನಂದಿನ ಮತ್ತು ಹಾಳುಮಾಡುವ ಅತಿಕ್ರಮಣ,’ ಇಲ್ಲಿ ‘ದೈನಂದಿನ’ ಮತ್ತು ‘ಅತಿಕ್ರಮಣ’ ಎಂಬವು ‘ಮತ್ತು’ ಎಂಬ ಪದದಿಂದ ಪರಸ್ಪರ ಸಂಪರ್ಕಿಸಲ್ಪಟ್ಟಿವೆ; ದೈನಂದಿನ ಹಾಳುಮಾಡುವಿಕೆ ಮತ್ತು ಹಾಳುಮಾಡುವ ಅತಿಕ್ರಮಣ. ಇವು ಪರಿಶುದ್ಧಸ್ಥಳವನ್ನೂ ಸೇನೆಯನ್ನೂ ಹಾಳುಮಾಡಬೇಕಾಗಿದ್ದ ಎರಡು ಹಾಳುಮಾಡುವ ಅಧಿಕಾರಗಳಾಗಿವೆ.’—Prophetic Expositions, ಸಂಪುಟ 1, ಪುಟ 127.”</w:t>
      </w:r>
    </w:p>
    <w:p>
      <w:pPr>
        <w:pStyle w:val="ArticleScripture"/>
        <w:jc w:val="left"/>
      </w:pPr>
      <w:r>
        <w:rPr>
          <w:rFonts w:ascii="Nirmala UI" w:hAnsi="Nirmala UI" w:eastAsia="Nirmala UI" w:cs="Nirmala UI"/>
        </w:rPr>
        <w:t>“ದಿನನಿತ್ಯವೂ ನಿರ್ಜನತೆಯ ಅತಿಕ್ರಮಣವೂ ಪರಿಶುದ್ಧಾಲಯವನ್ನೂ ಸೈನ್ಯವನ್ನೂ ತುಳಿಯಲ್ಪಡಬೇಕಾಗಿತ್ತು ಎಂಬುದು ಸ್ಪಷ್ಟವಾಗಿದೆ. 13ನೇ ವಚನವನ್ನು ಎಚ್ಚರಿಕೆಯಿಂದ ಓದಿದರೆ ಈ ವಿಷಯವು ನಿಶ್ಚಯವಾಗುತ್ತದೆ. ಮತ್ತು ಈ ಸಂಗತಿಯೇ ಮತ್ತೊಂದು ಸಂಗತಿಯನ್ನು ಸ್ಥಾಪಿಸುತ್ತದೆ; ಅಂದರೆ, ಈ ಎರಡು ನಿರ್ಜನತೆಗಳು ಯೆಹೋವನ ಆರಾಧನೆಯನ್ನೂ ಆತನ ಕಾರ್ಯವನ್ನೂ ಉರುಳಿಸಲು ಸೈತಾನನು ಪ್ರಯತ್ನಿಸಿದ ಎರಡು ಮಹತ್ತರ ರೂಪಗಳಾಗಿವೆ. ಈ ಎರಡು ಪದಗಳ ಅರ್ಥದ ಕುರಿತು ಶ್ರೀ ಮಿಲ್ಲರ್ ಅವರ ಅಭಿಪ್ರಾಯಗಳನ್ನೂ, ಆ ಅರ್ಥವನ್ನು ನಿರ್ಣಯಿಸುವಲ್ಲಿ ಅವರು ಅನುಸರಿಸಿದ ಕ್ರಮವನ್ನೂ, ಕೆಳಗಿನ ಶೀರ್ಷಿಕೆಯಡಿಯಲ್ಲಿ ನೀಡಲಾಗಿದೆ:”</w:t>
      </w:r>
    </w:p>
    <w:p>
      <w:pPr>
        <w:pStyle w:val="ArticleScripture"/>
        <w:jc w:val="left"/>
      </w:pPr>
      <w:r>
        <w:rPr>
          <w:rFonts w:ascii="Nirmala UI" w:hAnsi="Nirmala UI" w:eastAsia="Nirmala UI" w:cs="Nirmala UI"/>
        </w:rPr>
        <w:t>“ಎರಡು ನಿರ್ಜನತೆಗಳು ಪೌರಾಣಿಕ ಮತವೂ ಪೋಪ್‌ಪಂಥವೂ ಆಗಿವೆ”</w:t>
      </w:r>
    </w:p>
    <w:p>
      <w:pPr>
        <w:pStyle w:val="ArticleScripture"/>
        <w:jc w:val="left"/>
      </w:pPr>
      <w:r>
        <w:rPr>
          <w:rFonts w:ascii="Nirmala UI" w:hAnsi="Nirmala UI" w:eastAsia="Nirmala UI" w:cs="Nirmala UI"/>
        </w:rPr>
        <w:t>“‘ನಾನು ಮುಂದುವರಿದು ಓದಿದೆನು; ಅದು [ನಿತ್ಯ] ದಾನಿಯೇಲನಲ್ಲದೆ ಬೇರೆ ಯಾವ ಸ್ಥಳದಲ್ಲಿಯೂ ಕಂಡುಬರಲಿಲ್ಲ. ಆಗ ನಾನು [ಒಂದು ಕಾಂಕೋರ್ಡನ್ಸ್‌ನ ಸಹಾಯದಿಂದ] ಅದರೊಡನೆ ಸಂಬಂಧಿಸಿದಂತೆ ನಿಂತಿದ್ದ ಆ ಪದಗಳನ್ನು ತೆಗೆದುಕೊಂಡೆನು, ‘ತೆಗೆದುಹಾಕು;’ ಅವನು ‘ನಿತ್ಯವನ್ನು’ ತೆಗೆದುಹಾಕುವನು; ‘ನಿತ್ಯವನ್ನು ತೆಗೆದುಹಾಕುವ ಕಾಲದಿಂದ’, ಇತ್ಯಾದಿ. ನಾನು ಮುಂದುವರಿದು ಓದಿದೆನು; ಈ ಪಾಠದ ಮೇಲೆ ನನಗೆ ಯಾವುದೇ ಬೆಳಕು ದೊರೆಯುವುದಿಲ್ಲವೆಂದು ಭಾವಿಸಿದೆನು; ಕೊನೆಗೆ, ನಾನು 2 ಥೆಸಲೋನಿಕದವರಿಗೆ 2:7, 8ಕ್ಕೆ ಬಂದೆನು. ‘ಯಾಕಂದರೆ ಅಧರ್ಮದ ರಹಸ್ಯವು ಈಗಾಗಲೇ ಕಾರ್ಯನಿರ್ವಹಿಸುತ್ತಿದೆ; ಆದರೆ ಈಗ ಅಡ್ಡಿಯಾಗಿರುವವನು ಮಧ್ಯದಿಂದ ತೆಗೆದುಹಾಕಲ್ಪಡುವವರೆಗೂ ಅಡ್ಡಿಯಾಗಿಯೇ ಇರುವನು; ಆಗ ಆ ದುಷ್ಟನು ಪ್ರಕಟವಾಗುವನು,’ ಇತ್ಯಾದಿ. ನಾನು ಆ ಪಾಠಕ್ಕೆ ಬಂದಾಗ, ಅಯ್ಯೋ! ಸತ್ಯವು ಎಷ್ಟು ಸ್ಪಷ್ಟವಾಗಿಯೂ ಮಹಿಮೆಯಿಂದಲೂ ಗೋಚರಿಸಿತು! ಅದು ಅಲ್ಲಿ ಇದೆ! ಅದೇ ‘ನಿತ್ಯ!’ ಹಾಗಾದರೆ, ‘ಈಗ ಅಡ್ಡಿಯಾಗಿರುವವನು,’ ಅಥವಾ ತಡೆಯುವವನು ಎಂಬುದರಿಂದ ಪೌಲನು ಏನನ್ನು ಉದ್ದೇಶಿಸುತ್ತಾನೆ? ‘ಪಾಪದ ಮನುಷ್ಯ’ ಮತ್ತು ‘ದುಷ್ಟ’ ಎಂಬುದರಿಂದ ಪಾಪಾಸನತಂತ್ರವನ್ನು ಉದ್ದೇಶಿಸಲಾಗಿದೆ. ಹಾಗಾದರೆ, ಪಾಪಾಸನತಂತ್ರವು ಪ್ರಕಟವಾಗುವುದನ್ನು ತಡೆಯುವುದು ಯಾವುದು? ಅದು ಅನ್ಯಧರ್ಮವೇ ಆಗಿದೆ; ಹೀಗಾದರೆ, ‘ನಿತ್ಯ’ ಎಂದರೆ ಅನ್ಯಧರ್ಮವೇ ಆಗಿರಬೇಕು.’—Second Advent Manual, ಪುಟ 66.” J. N. Andrews, The Sanctuary and the 2300 Days, 33, 34.</w:t>
      </w:r>
    </w:p>
    <w:p>
      <w:pPr>
        <w:pStyle w:val="ArticleBody"/>
        <w:jc w:val="left"/>
      </w:pPr>
      <w:r>
        <w:rPr>
          <w:rFonts w:ascii="Nirmala UI" w:hAnsi="Nirmala UI" w:eastAsia="Nirmala UI" w:cs="Nirmala UI"/>
        </w:rPr>
        <w:t>ಯಾಜಕಕಾಂಡ ಇಪ್ಪತ್ತಾರು ಅಧ್ಯಾಯದ “ಏಳು ಕಾಲಗಳು” ನೆರವೇರಿಕೆಯಲ್ಲಿ, ಪೌರಾಣಿಕ ಮೂರ್ತಿಪೂಜೆ ಪವಿತ್ರಸ್ಥಳವನ್ನೂ ಸೈನ್ಯವನ್ನೂ ಸಾವಿರ ಎರಡು ನೂರು ಅರವತ್ತು ವರ್ಷಗಳ ಕಾಲ ತುಳಿದುಹಾಕಿತು; ಬಳಿಕ ಪಾಪಾಸ್ತ್ವವೂ ಅದೇ ಕಾರ್ಯವನ್ನು ಇನ್ನೂ ಹೆಚ್ಚುವರಿ ಸಾವಿರ ಎರಡು ನೂರು ಅರವತ್ತು ವರ್ಷಗಳ ಕಾಲ ಮಾಡಿತು. ಲೂಕ ಮತ್ತು ಯೋಹಾನನ ಪ್ರಕಾರ, ಪಾಪಾಸ್ತ್ವವು 1798ರಲ್ಲಿ ಮಾರಕ ಗಾಯವನ್ನು ಹೊಂದುವವರೆಗೂ ಯೆರೂಸಲೇಮನ್ನು ಸಾವಿರ ಎರಡು ನೂರು ಅರವತ್ತು ವರ್ಷಗಳ ಕಾಲ ತುಳಿದುಹಾಕಿತ್ತು. 1798ರಿಂದ ಸಾವಿರ ಎರಡು ನೂರು ಅರವತ್ತು ವರ್ಷಗಳನ್ನು ಕಡಿತ ಮಾಡಿದರೆ, 538ಕ್ಕೆ ಬರುತ್ತದೆ. 538ರಿಂದ ಸಾವಿರ ಎರಡು ನೂರು ಅರವತ್ತು ವರ್ಷಗಳನ್ನು ಕಡಿತ ಮಾಡಿದರೆ, ಕ್ರಿ.ಪೂ. 723ಕ್ಕೆ ಬರುತ್ತದೆ; ಆ ಸಮಯದಲ್ಲಿ ಅಶ್ಶೂರ್ಯವು, ಆಗಿನ ಅಕ್ಷರಶಃ ಉತ್ತರದ ರಾಜನಾಗಿ, ಇಸ್ರಾಯೇಲಿನ ಉತ್ತರ ರಾಜ್ಯವನ್ನು ಬಂಧನಕ್ಕೆ ತೆಗೆದುಕೊಂಡಿತು.</w:t>
      </w:r>
    </w:p>
    <w:p>
      <w:pPr>
        <w:pStyle w:val="ArticleBody"/>
        <w:jc w:val="left"/>
      </w:pPr>
      <w:r>
        <w:rPr>
          <w:rFonts w:ascii="Nirmala UI" w:hAnsi="Nirmala UI" w:eastAsia="Nirmala UI" w:cs="Nirmala UI"/>
        </w:rPr>
        <w:t>ಪವಿತ್ರಸ್ಥಳವನ್ನೂ ಸೈನ್ಯವನ್ನೂ ಪಾಪಾಸನವು ತುಳಿದುಹಾಕಿದ ಒಂದು ಸಾವಿರ ಎರಡು ನೂರು ಅರವತ್ತು ವರ್ಷಗಳ ವಿಷಯವನ್ನಷ್ಟೇ ಯೋಹಾನನು ಉಲ್ಲೇಖಿಸುತ್ತಾನೆ; ಆದರೆ ಲೂಕನು ಅನ್ಯಜನರ ಕಾಲಗಳು ನೆರವೇರುವವರೆಗೆ ಎಂದು ಹೇಳುವದರಿಂದ, ಪೈಗನಿಸವೂ ಪಾಪಾಸನವೂ ಯೆರೂಸಲೇಮನ್ನು ತುಳಿದುಹಾಕಿದ ಎರಡು ಒಂದು ಸಾವಿರ ಎರಡು ನೂರು ಅರವತ್ತು ವರ್ಷಗಳ ಅವಧಿಗಳೆರಡನ್ನೂ ಉಲ್ಲೇಖಿಸುತ್ತಾನೆ. ಲೂಕನು ಯೆರೂಸಲೇಮಿನ ತುಳಿದುಹಾಕುವಿಕೆಯನ್ನು ಕೇವಲ ಒಂದು “ಕಾಲ”ಕ್ಕಿಂತ ಹೆಚ್ಚಿನದಾಗಿ ಗುರುತಿಸುತ್ತಾನೆ; ಏಕೆಂದರೆ ಅವನು ಅದನ್ನು ಅನ್ಯಜನರ “ಕಾಲಗಳು” ನೆರವೇರುವಿಕೆಯೆಂದು ಕರೆಯುತ್ತಾನೆ.</w:t>
      </w:r>
    </w:p>
    <w:p>
      <w:pPr>
        <w:pStyle w:val="ArticleBody"/>
        <w:jc w:val="left"/>
      </w:pPr>
      <w:r>
        <w:rPr>
          <w:rFonts w:ascii="Nirmala UI" w:hAnsi="Nirmala UI" w:eastAsia="Nirmala UI" w:cs="Nirmala UI"/>
        </w:rPr>
        <w:t>ಖಂಡಿತವಾಗಿಯೂ, 1856ರಲ್ಲಿ ಮಿಲ್ಲರೈಟ್ ಅಡ್ವೆಂಟಿಸಂ ಲವೋದಿಕೀಯವಾಗಿಬಿಟ್ಟಿತು; ಮತ್ತು ಏಳು ವರ್ಷಗಳ ನಂತರ ಅವರು ಲೇವ್ಯಕಾಂಡ ಇಪ್ಪತ್ತಾರನೆಯ ಅಧ್ಯಾಯದ “ಏಳು ಕಾಲಗಳು” ಎಂಬ ಸತ್ಯವನ್ನು ತಿರಸ್ಕರಿಸಿದರು; ಆದ್ದರಿಂದ ಅಡ್ವೆಂಟಿಸಂಗೆ ಈ ಸರಳವಾದ ಬೈಬಲೀಯ ವಾಸ್ತವಗಳನ್ನು ಗ್ರಹಿಸುವುದು ಅಸಾಧ್ಯ. ನಾನು ಸೂಚಿಸುತ್ತಿರುವ ಸಂಗತಿಯೇನೆಂದರೆ, ಮೂರು ಮಾರ್ಗಚಿಹ್ನೆಗಳನ್ನು ಗುರುತಿಸುವ ಮತ್ತು ಮೊದಲನೆಯ ಹಾಗೂ ಎರಡನೆಯ ಮಾರ್ಗಚಿಹ್ನೆಗಳ ಮಧ್ಯೆ ಒಂದು ಕಾಲಾವಧಿಯನ್ನೂ, ನಂತರ ಎರಡನೆಯ ಹಾಗೂ ಮೂರನೆಯ ಮಾರ್ಗಚಿಹ್ನೆಗಳ ಮಧ್ಯೆ ಮತ್ತೊಂದು ಕಾಲಾವಧಿಯನ್ನೂ ಗುರುತಿಸುವ ಏಳು ಗುಡುಗುಗಳ ಗುಪ್ತ ಇತಿಹಾಸವು, ನಕಲಿ ಉತ್ತರರಾಜನ ಪ್ರವಾದನಾತ್ಮಕ ರೇಖೆಯೊಳಗೆ ಪ್ರತಿನಿಧಿಸಲ್ಪಟ್ಟಿದೆ.</w:t>
      </w:r>
    </w:p>
    <w:p>
      <w:pPr>
        <w:pStyle w:val="ArticleBody"/>
        <w:jc w:val="left"/>
      </w:pPr>
      <w:r>
        <w:rPr>
          <w:rFonts w:ascii="Nirmala UI" w:hAnsi="Nirmala UI" w:eastAsia="Nirmala UI" w:cs="Nirmala UI"/>
        </w:rPr>
        <w:t>ಆ ಕ್ರಮವು ಕ್ರಿ.ಪೂ. 723ರಲ್ಲಿ ಆರಂಭವಾಯಿತು; ಅಸ್ಸೀರಿಯ ಅರಸನಾದ, ಉತ್ತರದ ನಿಜವಾದ ಅರಸನ ಕೈಯಲ್ಲಿ ಇಸ್ರಾಯೇಲಿನ ಉತ್ತರ ರಾಜ್ಯವು ದಾಸ್ಯಕ್ಕೆ ಒಳಪಟ್ಟಾಗ. ನಂತರ 538ರಲ್ಲಿ, ಉತ್ತರದ ಆತ್ಮಿಕ ಅರಸನಿಗೆ ಅಧಿಕಾರ ದೊರಕಿತು; ಆಗ ಅವನು 1798ರಲ್ಲಿ ಪ್ರಾಣಾಂತಿಕ ಗಾಯವನ್ನು ಹೊಂದುವವರೆಗೆ ಮತ್ತೊಂದು ಸಾವಿರ ಎರಡು ನೂರು ಅರವತ್ತು ವರ್ಷಗಳ ಕಾಲ ಆತ್ಮಿಕ ಯೆರೂಸಲೇಮನ್ನು ತುಳಿದುಹಾಕಿದನು. ಕ್ರಿ.ಪೂ. 723ರಿಂದ 538ರವರೆಗೆ, ಇಸ್ರಾಯೇಲನ್ನು ಅಧೀನದಲ್ಲಿಟ್ಟಿದ್ದ ಶಕ್ತಿಗಳು ಯಾವಾಗಲೂ ಪೇಗನ್ ಶಕ್ತಿಗಳಾಗಿದ್ದುವು.</w:t>
      </w:r>
    </w:p>
    <w:p>
      <w:pPr>
        <w:pStyle w:val="ArticleBody"/>
        <w:jc w:val="left"/>
      </w:pPr>
      <w:r>
        <w:rPr>
          <w:rFonts w:ascii="Nirmala UI" w:hAnsi="Nirmala UI" w:eastAsia="Nirmala UI" w:cs="Nirmala UI"/>
        </w:rPr>
        <w:t>ಕ್ರಿಸ್ತನ ರೇಖೆಯು ಕ್ರಿ.ಶ. 27ನೇ ವರ್ಷದಲ್ಲಿ ಅವರ ಬಾಪ್ಟಿಸ್ಮದಲ್ಲಿ ಉತ್ತರದ ನಿಜವಾದ ರಾಜನ ಅಭಿಷೇಕವನ್ನು ಗುರುತಿಸುತ್ತದೆ; ಮತ್ತು ಅದರ ಹನ್ನೆರಡು ನೂರು ಅರವತ್ತು ಪ್ರವಾದಿಕ ದಿನಗಳ ನಂತರ, ಅವರು ಶಿಲುಬೆಗೆ ಹಾಕಲ್ಪಟ್ಟರು. ಆಮೇಲೆ, ಕ್ರಿ.ಶ. 34ನೇ ವರ್ಷದಲ್ಲಿ ಸ್ತೇಫನನ ಕಲ್ಲೆಸೆದು ಕೊಲ್ಲುವ ಘಟನೆಯವರೆಗೆ, ಅವರ ಶಿಷ್ಯರು ಉತ್ತರದ ನಿಜವಾದ ರಾಜನ ಸಂದೇಶವನ್ನು ಪ್ರಕಟಿಸಲು ಅಧಿಕಾರೀಕರಿಸಲ್ಪಟ್ಟರು. ತಮ್ಮ ಸೇವೆಯ ಪೂರ್ಣ ಹನ್ನೆರಡು ನೂರು ಅರವತ್ತು ದಿನಗಳ ಅವಧಿಯಲ್ಲಿ ಕ್ರಿಸ್ತನು ನಡೆಯದೆ ಇದ್ದ ಏಕೈಕ ಸಮಯವೆಂದರೆ, ಜಯಪ್ರವೇಶದಲ್ಲಿ ಅವರು ಯೆರೂಸಲೇಮಿನೊಳಗೆ ಕುದುರೆಯ ಮೇಲೆ ಸವಾರಿ ಮಾಡಿ ಪ್ರವೇಶಿಸಿದ ಸಂದರ್ಭವೇ ಆಗಿತ್ತು. ಆದಕಾರಣ, ಶಿಲುಬೆಯ ನಂತರ ಅವರ ಶಿಷ್ಯರು ಮಾಡಿದಂತೆಯೇ, ಅವರು ಹನ್ನೆರಡು ನೂರು ಅರವತ್ತು ದಿನಗಳ ಕಾಲ ಯೆರೂಸಲೇಮನ್ನು ತುಳಿದುಹೋದರು. ನಕಲಿ ಉತ್ತರದ ರಾಜನ ರೇಖೆಯೂ, ಉತ್ತರದ ನಿಜವಾದ ರಾಜನಾದ ಕ್ರಿಸ್ತನ ರೇಖೆಯೂ—ಇರಡೂ ಯೆರೂಸಲೇಮನ್ನೂ ಸೈನ್ಯವನ್ನೂ ಹನ್ನೆರಡು ನೂರು ಅರವತ್ತು ದಿನಗಳ ಕಾಲ ತುಳಿದುಹೋಯಿತೆಂದು ತೋರಿಸುತ್ತವೆ.</w:t>
      </w:r>
    </w:p>
    <w:p>
      <w:pPr>
        <w:pStyle w:val="ArticleBody"/>
        <w:jc w:val="left"/>
      </w:pPr>
      <w:r>
        <w:rPr>
          <w:rFonts w:ascii="Nirmala UI" w:hAnsi="Nirmala UI" w:eastAsia="Nirmala UI" w:cs="Nirmala UI"/>
        </w:rPr>
        <w:t>ಅನ್ಯಧರ್ಮವು ಭೌತಿಕ ಯೆಹೂದ್ಯರ ಭೂಮಿಯ ಮೇಲಿನ ಪರಿಶುದ್ಧಾಲಯದ ಸೇವೆಯ ಆರಾಧನಾ ವ್ಯವಸ್ಥೆಯ ನಕಲಿಯಾಗಿತ್ತು; ಮತ್ತು ಪಾಪಪಂಥವು ಆತ್ಮಿಕ ಯೆಹೂದ್ಯರ ಸ್ವರ್ಗೀಯ ಪರಿಶುದ್ಧಾಲಯದ ಸೇವೆಯ ನಕಲಿಯಾಗಿದೆ. ಅನ್ಯಧರ್ಮದ ಹನ್ನೆರಡು ನೂರು ಅರವತ್ತು ವರ್ಷಗಳು ಕ್ರಿಸ್ತನ ಹನ್ನೆರಡು ನೂರು ಅರವತ್ತು ದಿನಗಳಿಗೆ ಸಮಾನಾಂತರವಾಗಿದ್ದವು; ಮತ್ತು ಪಾಪಪಂಥದ ಹನ್ನೆರಡು ನೂರು ಅರವತ್ತು ವರ್ಷಗಳು ಶಿಷ್ಯರ ಹನ್ನೆರಡು ನೂರು ಅರವತ್ತು ದಿನಗಳಿಗೆ ಸಮಾನಾಂತರವಾಗಿದ್ದವು.</w:t>
      </w:r>
    </w:p>
    <w:p>
      <w:pPr>
        <w:pStyle w:val="ArticleBody"/>
        <w:jc w:val="left"/>
      </w:pPr>
      <w:r>
        <w:rPr>
          <w:rFonts w:ascii="Nirmala UI" w:hAnsi="Nirmala UI" w:eastAsia="Nirmala UI" w:cs="Nirmala UI"/>
        </w:rPr>
        <w:t>ಎರಡು ಸಾಲುಗಳಲ್ಲಿಯೂ ಏಳು ಗುಡುಗುಗಳ ಗುಪ್ತ ಇತಿಹಾಸದ ಒಂದೇ ರೀತಿಯ ಪ್ರವಾದನಾತ್ಮಕ ರಚನೆ ಅಡಕವಾಗಿದೆ; ಅದು 2023ರ ಜುಲೈನಲ್ಲಿ ಸಾರ್ವಜನಿಕವಾಗಿ ಮುದ್ರಾವಿಚ್ಛೇದನಗೊಳ್ಳಲು ಆರಂಭವಾಯಿತು. ಮುದ್ರಾವಿಚ್ಛೇದನವು ಭಾಗಶಃ ಮಿಲ್ಲರೈಟ್ ಚಳುವಳಿಯ ಮೊದಲ ನಿರಾಶೆಯನ್ನು ಗುರುತಿಸುವುದರ ಮೂಲಕ ನೆರವೇರಿತು. ಅವರ ಮೊದಲ ನಿರಾಶೆಯು ಹತ್ತು ಕನ್ಯೆಯರ ಉಪಮೆಯಲ್ಲಿ “ತಡವಾಗುವ ಕಾಲ” ಎಂದು ಕರೆಯಲ್ಪಡುವ ಒಂದು ಕಾಲಾವಧಿಯನ್ನು ಆರಂಭಿಸಿತು. “ತಡವಾಗುವ ಕಾಲ” ನ್ಯೂ ಹ್ಯಾಂಪ್‌ಶೈರ್‌ನ ಎಕ್ಸೆಟರ್ ಶಿಬಿರಸಭೆಯಲ್ಲಿ ಅಂತ್ಯಗೊಂಡಿತು; ಅಲ್ಲಿ ಮಧ್ಯರಾತ್ರಿ ಘೋಷಣೆಯ ಸಂದೇಶವು ಸಂಪೂರ್ಣವಾಗಿ ಸ್ಥಾಪಿತವಾಗಿತ್ತು. ಎಕ್ಸೆಟರ್ ಶಿಬಿರಸಭೆಯು ಎರಡನೇ ವೇಮಾರ್ಕ್ ಆಗಿ, ನಂತರ ಮಧ್ಯರಾತ್ರಿ ಘೋಷಣೆಯ ಸಂದೇಶವು ಪ್ರಕಟಿಸಲ್ಪಟ್ಟ ಒಂದು ಕಾಲಾವಧಿಯನ್ನು ಆರಂಭಿಸಿತು; ಅದು ತೀರ್ಪಿನ ಮೂರನೇ ವೇಮಾರ್ಕ್ ಮತ್ತು ಅಂತಿಮ ನಿರಾಶೆ ಬರುವವರೆಗೆ ಮುಂದುವರಿಯಿತು.</w:t>
      </w:r>
    </w:p>
    <w:p>
      <w:pPr>
        <w:pStyle w:val="ArticleBody"/>
        <w:jc w:val="left"/>
      </w:pPr>
      <w:r>
        <w:rPr>
          <w:rFonts w:ascii="Nirmala UI" w:hAnsi="Nirmala UI" w:eastAsia="Nirmala UI" w:cs="Nirmala UI"/>
        </w:rPr>
        <w:t>ಆ ಮೂರು ಮೈಲಿಗಲ್ಲುಗಳು ಪ್ರಥಮ ನಿರಾಶೆ, ಮಧ್ಯರಾತ್ರಿ ಘೋಷಣೆಯ ಸಂದೇಶ, ಮತ್ತು ಅಂತಿಮ ನಿರಾಶೆಯಾಗಿದ್ದವು. ಆ ಮೂರು ಮೈಲಿಗಲ್ಲುಗಳು ಹೀಬ್ರೂ ಭಾಷೆಯ “ಸತ್ಯ” ಎಂಬ ಪದದೊಂದಿಗೆ ಹೊಂದಿಕೆಯಾಗುತ್ತವೆ; ಅದು ಹೀಬ್ರೂ ಅಕ್ಷರಮಾಲೆಯ ಮೊದಲನೆಯ, ಹದಿಮೂರನೆಯ, ಮತ್ತು ಕೊನೆಯ ಅಕ್ಷರಗಳನ್ನು ಪ್ರತಿನಿಧಿಸುತ್ತದೆ. ಮೊದಲನೆಯದು ಮತ್ತು ಕೊನೆಯದು ಎರಡೂ ನಿರಾಶೆಗಳಾಗಿರುವುದರಿಂದ, ಅದು ಆಲ್ಫಾ ಮತ್ತು ಓಮೆಗಾ ಎಂಬ ಸಹಿಯನ್ನು ಪ್ರತಿನಿಧಿಸುತ್ತದೆ.</w:t>
      </w:r>
    </w:p>
    <w:p>
      <w:pPr>
        <w:pStyle w:val="ArticleBody"/>
        <w:jc w:val="left"/>
      </w:pPr>
      <w:r>
        <w:rPr>
          <w:rFonts w:ascii="Nirmala UI" w:hAnsi="Nirmala UI" w:eastAsia="Nirmala UI" w:cs="Nirmala UI"/>
        </w:rPr>
        <w:t>ಮಿಲ್ಲರೈಟ್ ಇತಿಹಾಸದಲ್ಲಿ ಒಂದು ಸಾವಿರ ಎರಡು ನೂರು ಅರವತ್ತು ದಿನಗಳ ನೇರ ಪ್ರತಿನಿಧಿತ್ವವಿಲ್ಲ; ಆದಾಗ್ಯೂ, ಮಿಲ್ಲರೈಟ್ ಇತಿಹಾಸವು ಮೊದಲ ಚಳವಳಿಯ ಇತಿಹಾಸವಾಗಿದ್ದು, ಆದ್ದರಿಂದ ಅದು ಕೊನೆಯ ಚಳವಳಿಗೆ ಮಾದರಿಯಾಗಿದೆ. ಕೊನೆಯ ಚಳವಳಿಯಲ್ಲಿನ ಮೊದಲ ನಿರಾಶೆಯ ಇತಿಹಾಸವು 2020ರ ಜುಲೈ 18ರಂದು ಆರಂಭವಾಯಿತು, ಮತ್ತು ಅದು ಪ್ರಕಟನೆ ಅಧ್ಯಾಯ ಹನ್ನೊಂದರಲ್ಲಿ ಚಿತ್ರಿಸಲ್ಪಟ್ಟಿದೆ. ಪ್ರಕಟನೆ ಅಧ್ಯಾಯ ಹನ್ನೊಂದರಲ್ಲಿ, ಇಬ್ಬರು ಸಾಕ್ಷಿಗಳು ಕೊಲ್ಲಲ್ಪಡುತ್ತಾರೆ; ಇದು ಕೊನೆಯ ಚಳವಳಿಯಲ್ಲಿನ ಮೊದಲ ನಿರಾಶೆಯನ್ನು ಸೂಚಿಸುತ್ತದೆ, ಅದು ಮೊದಲ ಚಳವಳಿಯಿಂದ ಮಾದರಿಗೊಳಿಸಲ್ಪಟ್ಟಿತ್ತು.</w:t>
      </w:r>
    </w:p>
    <w:p>
      <w:pPr>
        <w:pStyle w:val="ArticleBody"/>
        <w:jc w:val="left"/>
      </w:pPr>
      <w:r>
        <w:rPr>
          <w:rFonts w:ascii="Nirmala UI" w:hAnsi="Nirmala UI" w:eastAsia="Nirmala UI" w:cs="Nirmala UI"/>
        </w:rPr>
        <w:t>ಪ್ರಕಟನೆ ಅಧ್ಯಾಯ ಹನ್ನೊಂದರಲ್ಲಿ ಆ ನಿರಾಶೆಯು ಅವರ ಮೃತದೇಹಗಳು ಬೀದಿಯಲ್ಲಿ ಇದ್ದ ಹನ್ನೆರಡು ನೂರು ಅರವತ್ತು ದಿನಗಳ ಅವಧಿಯನ್ನು ಆರಂಭಕ್ಕೆ ತಂದಿತು; ಇದರಿಂದ ಉಪಮೆಯಲ್ಲಿ ಉಲ್ಲೇಖಿತವಾದ ತಡವಾಗುವ ಕಾಲವು ಗುರುತಿಸಲ್ಪಟ್ಟಿತು. ಅವರ ಪುನರುತ್ಥಾನದ ಸಂದರ್ಭದಲ್ಲಿ, ಭಾನುವಾರದ ಕಾನೂನಿನ ನ್ಯಾಯತೀರ್ಪು ಸಂಭವಿಸುವ ಅದೇ ಘಳಿಗೆಯಲ್ಲಿ ಅವರು ಧ್ವಜಚಿಹ್ನೆಯಾಗಿ ಎತ್ತಲ್ಪಡುತ್ತಾರೆ. ಆ ಇಬ್ಬರು ಸಾಕ್ಷಿಗಳ ಇತಿಹಾಸದಲ್ಲಿ ಹನ್ನೆರಡು ನೂರು ಅರವತ್ತು ದಿನಗಳ ಒಂದು ಸಂಕೇತಾತ್ಮಕ ಅವಧಿ ಒಳಗೊಂಡಿದೆ.</w:t>
      </w:r>
    </w:p>
    <w:p>
      <w:pPr>
        <w:pStyle w:val="ArticleBody"/>
        <w:jc w:val="left"/>
      </w:pPr>
      <w:r>
        <w:rPr>
          <w:rFonts w:ascii="Nirmala UI" w:hAnsi="Nirmala UI" w:eastAsia="Nirmala UI" w:cs="Nirmala UI"/>
        </w:rPr>
        <w:t>ಏಳು ಗುಡುಗುಗಳ ಮರೆಯಾದ ಇತಿಹಾಸದಲ್ಲಿ ಮೂರನೆಯ ದೂತನ ಚಳವಳಿಯ ವಿವರಗಳು ಇತರ ಸಮಾನಾಂತರ ರೇಖೆಗಳಿಗಿಂತ ಬಹಳ ಹೆಚ್ಚಾಗಿ ನಿರ್ದಿಷ್ಟತೆಯನ್ನು ಒದಗಿಸುತ್ತವೆ; ಆದರೆ ಮೂರನೆಯ ದೂತನ ರೇಖೆಯೂ, ಉತ್ತರದ ನಿಜವಾದ ರಾಜನ ರೇಖೆಯೂ, ಉತ್ತರದ ಕಪಟ ರಾಜನ ರೇಖೆಯೂ, ಇವೆಲ್ಲವೂ ಒಂದೇ ರೀತಿಯ ಪ್ರವಾದನಾತ್ಮಕ ಲಕ್ಷಣಗಳನ್ನು ಹೊಂದಿವೆ: ಒಂದು ಆರಂಭಬಿಂದು, ಅದರ ನಂತರ ಮಧ್ಯಬಿಂದುವಿನವರೆಗೆ ತಲುಪುವ ಒಂದು ಕಾಲಾವಧಿ, ಅದನ್ನು ಅನುಸರಿಸಿ ಅಂತ್ಯಬಿಂದುವಿನಲ್ಲಿ ನ್ಯಾಯತೀರ್ಪಿನವರೆಗೆ ತಲುಪುವ ಮತ್ತೊಂದು ಕಾಲಾವಧಿ.</w:t>
      </w:r>
    </w:p>
    <w:p>
      <w:pPr>
        <w:pStyle w:val="ArticleBody"/>
        <w:jc w:val="left"/>
      </w:pPr>
      <w:r>
        <w:rPr>
          <w:rFonts w:ascii="Nirmala UI" w:hAnsi="Nirmala UI" w:eastAsia="Nirmala UI" w:cs="Nirmala UI"/>
        </w:rPr>
        <w:t>ಹನ್ನೆರಡು ನೂರು ಅರವತ್ತು ದಿನಗಳು ಏಳು ಗುಡುಗುಗಳ ಗುಪ್ತ ಇತಿಹಾಸದ ಒಂದು ಪ್ರಮುಖ ಅಂಶವಾಗಿದೆ. ಪ್ರಕಟಣೆ ಅಧ್ಯಾಯ ಹನ್ನೆರಡರಲ್ಲಿ ಹನ್ನೆರಡು ನೂರು ಅರವತ್ತು ದಿನಗಳನ್ನು “ಅರಣ್ಯ”ವೆಂದು ಪ್ರತೀಕೀಕರಿಸಲಾಗಿದೆ.</w:t>
      </w:r>
    </w:p>
    <w:p>
      <w:pPr>
        <w:pStyle w:val="ArticleScripture"/>
        <w:jc w:val="left"/>
      </w:pPr>
      <w:r>
        <w:rPr>
          <w:rFonts w:ascii="Nirmala UI" w:hAnsi="Nirmala UI" w:eastAsia="Nirmala UI" w:cs="Nirmala UI"/>
        </w:rPr>
        <w:t>ಆ ಸ್ತ್ರೀಯು ಅರಣ್ಯಕ್ಕೆ ಓಡಿಹೋದಳು; ಅಲ್ಲಿ ದೇವರು ಅವಳಿಗೋಸ್ಕರ ಸಿದ್ಧಪಡಿಸಿದ ಸ್ಥಳವು ಇತ್ತು, ಅಲ್ಲಿ ಅವರು ಅವಳನ್ನು ಒಂದು ಸಾವಿರ ಎರಡು ನೂರು ಅರವತ್ತು ದಿನಗಳು ಪೋಷಿಸಬೇಕಾಗಿತ್ತು. ಪ್ರಕಟಣೆ 12:6.</w:t>
      </w:r>
    </w:p>
    <w:p>
      <w:pPr>
        <w:pStyle w:val="ArticleBody"/>
        <w:jc w:val="left"/>
      </w:pPr>
      <w:r>
        <w:rPr>
          <w:rFonts w:ascii="Nirmala UI" w:hAnsi="Nirmala UI" w:eastAsia="Nirmala UI" w:cs="Nirmala UI"/>
        </w:rPr>
        <w:t>ಸಭೆಯು ಹನ್ನೆರಡು ನೂರು ಅರವತ್ತು ವರ್ಷಗಳ ಕಾಲ ಪಾಪಸತ್ತೆಯ ತುಳಿಯಲ್ಪಡುವಿಕೆಯಿಂದ ತಪ್ಪಿಸಿಕೊಳ್ಳಲು ಅರಣ್ಯಕ್ಕೆ ಓಡಿಹೋಯಿತು. ಹದಿನಾಲ್ಕನೆಯ ವಚನವು ಇನ್ನೊಂದು ಸಾಕ್ಷಿಯನ್ನು ಒದಗಿಸುತ್ತದೆ.</w:t>
      </w:r>
    </w:p>
    <w:p>
      <w:pPr>
        <w:pStyle w:val="ArticleScripture"/>
        <w:jc w:val="left"/>
      </w:pPr>
      <w:r>
        <w:rPr>
          <w:rFonts w:ascii="Nirmala UI" w:hAnsi="Nirmala UI" w:eastAsia="Nirmala UI" w:cs="Nirmala UI"/>
        </w:rPr>
        <w:t>ಆ ಸ್ತ್ರೀಯಿಗೆ ಮಹಾ ಗರುಡನ ಎರಡು ರೆಕ್ಕೆಗಳನ್ನು ಕೊಡಲಾಯಿತು; ಅವಳು ಸರ್ಪದ ಸನ್ನಿಧಿಯಿಂದ ಅರಣ್ಯಕ್ಕೆ, ತನ್ನ ಸ್ಥಳಕ್ಕೆ ಹಾರಿಹೋಗುವದಕ್ಕಾಗಿ, ಅಲ್ಲಿ ಅವಳು ಒಂದು ಕಾಲ, ಕಾಲಗಳು, ಮತ್ತು ಅರ್ಧಕಾಲದವರೆಗೆ ಪೋಷಿಸಲ್ಪಡುತ್ತಾಳೆ. ಪ್ರಕಟನೆ 12:14.</w:t>
      </w:r>
    </w:p>
    <w:p>
      <w:pPr>
        <w:pStyle w:val="ArticleBody"/>
        <w:jc w:val="left"/>
      </w:pPr>
      <w:r>
        <w:rPr>
          <w:rFonts w:ascii="Nirmala UI" w:hAnsi="Nirmala UI" w:eastAsia="Nirmala UI" w:cs="Nirmala UI"/>
        </w:rPr>
        <w:t>ಸಭೆಯು ನಾಗನ ಮತ್ತು ಪಾಪಾಧಿಪತ್ಯದ ಹಿಂಸೆಯಿಂದ ಹನ್ನೆರಡು ನೂರು ಅರವತ್ತು ವರ್ಷಗಳ ಕಾಲ ಓಡಿಹೋಯಿತು; ಆದ್ದರಿಂದ “ಅರಣ್ಯ”ವು ಹನ್ನೆರಡು ನೂರು ಅರವತ್ತು ದಿನಗಳ ಸಂಕೇತವಾಗಿದೆ. ಆ ಸಂಖ್ಯೆಯು ದಾನಿಯೇಲ ಮತ್ತು ಪ್ರಕಟನೆಯ ಗ್ರಂಥಗಳಲ್ಲಿ ನೇರವಾಗಿ ಏಳು ಬಾರಿ ಉಲ್ಲೇಖವಾಗುತ್ತದೆ; ಆದರೆ ಪವಿತ್ರ ಶಾಸ್ತ್ರಗಳಲ್ಲಿ ಅದು ಇನ್ನೂ ಹಲವಾರು ವಿಧಗಳಲ್ಲಿ ಪ್ರತಿನಿಧಿಸಲ್ಪಟ್ಟಿದೆ. ಪ್ರತಿಯೊಂದು ಸಂದರ್ಭದಲ್ಲಿಯೂ ಅದು ಲೇವ್ಯಕಾಂಡ ಇಪ್ಪತ್ತಾರು ಅಧ್ಯಾಯದ “ಏಳು ಕಾಲಗಳನ್ನು” ಸೂಚಿಸುತ್ತದೆ.</w:t>
      </w:r>
    </w:p>
    <w:p>
      <w:pPr>
        <w:pStyle w:val="ArticleBody"/>
        <w:jc w:val="left"/>
      </w:pPr>
      <w:r>
        <w:rPr>
          <w:rFonts w:ascii="Nirmala UI" w:hAnsi="Nirmala UI" w:eastAsia="Nirmala UI" w:cs="Nirmala UI"/>
        </w:rPr>
        <w:t>ಕ್ರಿ.ಪೂ. 723 ರಿಂದ ಕ್ರಿ.ಶ. 538ನೇ ವರ್ಷದವರೆಗೆ ಅನ್ಯಧರ್ಮವು ಪರಿಶುದ್ಧಾಲಯವನ್ನೂ ಸೈನ್ಯವನ್ನೂ ತುಳಿದುಹಾಕಿದದ್ದಾಗಲಿ, ಅಥವಾ ಪಾಪಸಾಮ್ರಾಜ್ಯವು ಆತ್ಮಿಕ ಯೆರೂಸಲೇಮನ್ನೂ ಅದರೊಳಗಿನ ಆರಾಧಕರನ್ನೂ ತುಳಿದುಹಾಕಿದದ್ದಾಗಲಿ, ಅವು ದೇವರ ಜನರು ಲೇವ್ಯಕಾಂಡದ ಇಪ್ಪತ್ತೈದನೆಯ ಮತ್ತು ಇಪ್ಪತ್ತಾರನೆಯ ಅಧ್ಯಾಯಗಳಲ್ಲಿ ಪ್ರತಿನಿಧಿಸಲ್ಪಟ್ಟಿರುವ “ಭೂಮಿಯ ಸಬ್ಬತ್‌ಗಳ” ಒಡಂಬಡಿಕೆಯನ್ನು ಉಲ್ಲಂಘಿಸಿದ ಪರಿಣಾಮವಾಗಿ ಉಂಟಾದ ದೇವರ ಜನರ ಚದರಿಕೆಗೆ ಒಂದು ದೃಷ್ಟಾಂತವಾಗಿತ್ತು. ಇಪ್ಪತ್ತಾರನೆಯ ಅಧ್ಯಾಯದಲ್ಲಿ ಅದನ್ನು ದೇವರ ಒಡಂಬಡಿಕೆಯ ವಿರೋಧವೆಂದು ಕರೆಯಲಾಗಿದೆ.</w:t>
      </w:r>
    </w:p>
    <w:p>
      <w:pPr>
        <w:pStyle w:val="ArticleScripture"/>
        <w:jc w:val="left"/>
      </w:pPr>
      <w:r>
        <w:rPr>
          <w:rFonts w:ascii="Nirmala UI" w:hAnsi="Nirmala UI" w:eastAsia="Nirmala UI" w:cs="Nirmala UI"/>
        </w:rPr>
        <w:t>ನಾನು ನಿಮ್ಮ ಮೇಲೆ ಕತ್ತಿಯನ್ನು ತರುವೆನು; ಅದು ನನ್ನ ಒಡಂಬಡಿಕೆಯ ವಿವಾದಕ್ಕೆ ಪ್ರತೀಕಾರ ತೀರಿಸುವದು; ಮತ್ತು ನೀವು ನಿಮ್ಮ ಪಟ್ಟಣಗಳೊಳಗೆ ಕೂಡಿಬಂದಾಗ, ನಾನು ನಿಮ್ಮ ಮಧ್ಯೆ ಮಾರಿಯನ್ನು ಕಳುಹಿಸುವೆನು; ಮತ್ತು ನೀವು ಶತ್ರುವಿನ ಕೈಗೆ ಒಪ್ಪಿಸಲ್ಪಡುವಿರಿ. ಲೇವ್ಯಕಾಂಡ 26:25.</w:t>
      </w:r>
    </w:p>
    <w:p>
      <w:pPr>
        <w:pStyle w:val="ArticleBody"/>
        <w:jc w:val="left"/>
      </w:pPr>
      <w:r>
        <w:rPr>
          <w:rFonts w:ascii="Nirmala UI" w:hAnsi="Nirmala UI" w:eastAsia="Nirmala UI" w:cs="Nirmala UI"/>
        </w:rPr>
        <w:t>ದೇವರ ಒಡಂಬಡಿಕೆಯ ವಿರುದ್ಧದ ಬಂಡಾಯವು ದೇವರ ಜನರ ಮೇಲೆ ದಾಸ್ಯವನ್ನೂ ಚದರಿಸಿಹೋಗುವಿಕೆಯನ್ನು ತಂದಿತು; ಅದನ್ನೇ “ನನ್ನ ಒಡಂಬಡಿಕೆಯ ಜಗಳ” ಎಂದು ಪ್ರತಿನಿಧಿಸಲಾಗಿದೆ. ದಾನಿಯೇಲನು ಮೋಶೆಯ “ಶಾಪ” ಮತ್ತು “ಪ್ರಮಾಣ” ಎಂದು ಕರೆಯುವ, ಹಾಗೆಯೇ “ನನ್ನ ಒಡಂಬಡಿಕೆಯ ಜಗಳ” ಎಂದೂ ಕರೆಯಲ್ಪಡುವ ಆ ಶಿಕ್ಷೆಯನ್ನು ತಿಳಿಯದೆ ಇರುವುದೇ, ದಾನಿಯೇಲನ ಒಂಬತ್ತನೆಯ ಅಧ್ಯಾಯದಲ್ಲಿ ಪ್ರತಿನಿಧಿಸಲ್ಪಟ್ಟಿರುವ ಕ್ರಿಸ್ತನ ಕಾರ್ಯದ ಆಳವಾದ ಅರ್ಥವನ್ನು ಕಾಣುವುದರಲ್ಲಿ ಒಬ್ಬನನ್ನು ಕುರುಡನಾಗಿಸುತ್ತದೆ. ಎಲೆನ್ ವೈಟ್ ಅವರ ಬರಹಗಳಲ್ಲಿ ಲವೋದಿಕೀಯ ಅಂಧತ್ವದಲ್ಲಿರುವ ದೇವರ ಜನರ ಕುರಿತು ಕಾಣುವ ಸಸಂಗತವಾದ ಮೌಲ್ಯಮಾಪನವೆಂದರೆ, ಅವರು “ಕಾರಣದಿಂದ ಪರಿಣಾಮದವರೆಗೆ ತರ್ಕಿಸಲು” ಸಾಧ್ಯವಿಲ್ಲ ಎಂಬುದಾಗಿದೆ. ನೀವು ಅಂಧಕಾರ ಯುಗದ ಒಂದು ಸಾವಿರ ಎರಡು ನೂರು ಅರವತ್ತು ವರ್ಷಗಳನ್ನು ತಿಳಿದಿದ್ದೀರಿ ಎಂದು ಹೇಳಿಕೊಳ್ಳಬಹುದು; ಆದರೆ ಆ ತುಳಿದುಹಾಕಲ್ಪಡುವಿಕೆಯ “ಕಾರಣ” ನಿಮಗೆ ತಿಳಿದಿಲ್ಲವಾದರೆ, ನೀವು ಕುರುಡರಾಗಿದ್ದೀರಿ.</w:t>
      </w:r>
    </w:p>
    <w:p>
      <w:pPr>
        <w:pStyle w:val="ArticleScripture"/>
        <w:jc w:val="left"/>
      </w:pPr>
      <w:r>
        <w:rPr>
          <w:rFonts w:ascii="Nirmala UI" w:hAnsi="Nirmala UI" w:eastAsia="Nirmala UI" w:cs="Nirmala UI"/>
        </w:rPr>
        <w:t>ಅವನು ಅನೇಕರೊಡನೆ ಒಂದು ವಾರದವರೆಗೆ ಒಡಂಬಡಿಕೆಯನ್ನು ದೃಢಪಡಿಸುವನು; ಮತ್ತು ಆ ವಾರದ ಮಧ್ಯದಲ್ಲಿ ಯಜ್ಞವನ್ನೂ ನೈವೇದ್ಯವನ್ನೂ ನಿಲ್ಲಿಸುವನು; ಮತ್ತು ಅಸಹ್ಯಗಳ ವ್ಯಾಪಕತೆಯಿಂದ ಅವನು ಅದನ್ನು ನಿರ್ಜನವಾಗಿಸುವನು, ಅಂತ್ಯಸಮಾಪ್ತಿವರೆಗೂ; ಮತ್ತು ನಿಶ್ಚಯಿಸಲ್ಪಟ್ಟಿರುವುದು ಆ ನಿರ್ಜನದ ಮೇಲೆ ಸುರಿಯಲ್ಪಡುವುದು. ದಾನಿಯೇಲನು 9:27.</w:t>
      </w:r>
    </w:p>
    <w:p>
      <w:pPr>
        <w:pStyle w:val="ArticleBody"/>
        <w:jc w:val="left"/>
      </w:pPr>
      <w:r>
        <w:rPr>
          <w:rFonts w:ascii="Nirmala UI" w:hAnsi="Nirmala UI" w:eastAsia="Nirmala UI" w:cs="Nirmala UI"/>
        </w:rPr>
        <w:t>ಕ್ರಿಸ್ತನು ಒಡಂಬಡಿಕೆಯನ್ನು ದೃಢಪಡಿಸಿದದ್ದು ನೇರವಾಗಿ “ಅವನ ಒಡಂಬಡಿಕೆಯ ವಿವಾದ”ಕ್ಕೆ ಸಂಬಂಧಿಸಿದೆ. “ಶಾಪ”ದ ಅವಧಿ ಎರಡು ಸಾವಿರ ಐನೂರು ಇಪ್ಪತ್ತು ವರ್ಷಗಳಾಗಿತ್ತು, ಮತ್ತು ಕ್ರಿಸ್ತನು ಅದೇ ಒಡಂಬಡಿಕೆಯನ್ನು ದೃಢಪಡಿಸಿದ ಅವಧಿ ಎರಡು ಸಾವಿರ ಐನೂರು ಇಪ್ಪತ್ತು ದಿನಗಳಾಗಿತ್ತು. ಏಳು ಗುಡುಗುಗಳ ಗುಪ್ತ ಇತಿಹಾಸದ ವಿನ್ಯಾಸವನ್ನು ಒದಗಿಸುವ ಹೀಬ್ರೂ ಪದವಾದ “ಸತ್ಯ”ಕ್ಕೆ ಅನುಗುಣವಾಗಿ, ಕ್ರಿಸ್ತನು ತನ್ನ ಒಡಂಬಡಿಕೆಯನ್ನು ದೃಢಪಡಿಸಬೇಕಾಗಿದ್ದ ಪ್ರವಾದನಾತ್ಮಕ ವಾರವು ಹೀಬ್ರೂ ವರ್ಣಮಾಲೆಯ ಮೊದಲನೆಯ, ಹದಿಮೂರನೆಯ ಮತ್ತು ಕೊನೆಯ ಅಕ್ಷರಗಳಿಂದ ಪ್ರತಿನಿಧಿಸಲ್ಪಟ್ಟ ಮೂರು ಗುರುತುಚಿಹ್ನೆಗಳನ್ನು ಹೊಂದಿತ್ತು.</w:t>
      </w:r>
    </w:p>
    <w:p>
      <w:pPr>
        <w:pStyle w:val="ArticleBody"/>
        <w:jc w:val="left"/>
      </w:pPr>
      <w:r>
        <w:rPr>
          <w:rFonts w:ascii="Nirmala UI" w:hAnsi="Nirmala UI" w:eastAsia="Nirmala UI" w:cs="Nirmala UI"/>
        </w:rPr>
        <w:t>ಆ ವಾರದ ಮೊದಲ ಗುರುತುಬಿಂದು ಅವರ ಬಾಪ್ತಿಸ್ಮವಾಗಿತ್ತು; ಎರಡನೇ ಗುರುತುಬಿಂದು ಶಿಲುಬೆಯಾಗಿತ್ತು; ಮತ್ತು ಕೊನೆಯದು ಸ್ತೇಫನನ ಮರಣವಾಗಿತ್ತು. ಪರಲೋಕದ ದೂತರು ವಿಲಿಯಂ ಮಿಲ್ಲರ್ ಅವರಿಗೆ “ಏಳು ಕಾಲಗಳು” ಕಾಣುವಂತೆ ನಡೆಸಿದ ರೀತಿಯಲ್ಲೇ, ಲೇವ್ಯಕಾಂಡ ಇಪ್ಪತ್ತಾರನೆಯ ಅಧ್ಯಾಯದಲ್ಲಿರುವ “ಏಳು ಕಾಲಗಳನ್ನು” ನೋಡುವುದನ್ನು ನಿರಾಕರಿಸುವುದು, ಕ್ರಿಸ್ತನು ತನ್ನ ರಕ್ತವನ್ನು ಸುರಿದು, ತನ್ನ ಅಕ್ಷರಶಃ ಪ್ರಾಚೀನ ಜನರು ತಿರಸ್ಕರಿಸಿದ್ದ ಅದೇ ಒಡಂಬಡಿಕೆಯನ್ನು ದೃಢಪಡಿಸಿದ ಆ ಪ್ರವಾದನೆಯನ್ನು ಸಂಪೂರ್ಣವಾಗಿ ನೋಡುವ ಸಾಮರ್ಥ್ಯವನ್ನು ತೆಗೆದುಹಾಕುತ್ತದೆ. ಅಂತಿಮವಾಗಿ ರಕ್ಷಿಸಲ್ಪಡುವ ಪ್ರತಿಯೊಬ್ಬನಿಗೂ “ಸತ್ಯ”ದ ಕುರಿತು ಕೇವಲ ಭಾಗಿಕ ಮತ್ತು ಅಪೂರ್ಣ ಅರಿವಷ್ಟೇ ಇರುವುದು. ಆದರೆ “ಸತ್ಯ”ವನ್ನು ಉದ್ದೇಶಪೂರ್ವಕವಾಗಿ ಕಾಣಲು ನಿರಾಕರಿಸುವ ಯಾರೂ ರಕ್ಷಿಸಲ್ಪಡುವುದಿಲ್ಲ. ತಂದೆಯ ಬಳಿಗೆ ಹೋಗುವ ದಾರಿ ಒಂದೇ, ಅದು ಯೇಸುವಿನ ಮೂಲಕವೇ; ಮತ್ತು ಯೇಸು “ಸತ್ಯ”ವಾಗಿದ್ದಾನೆ.</w:t>
      </w:r>
    </w:p>
    <w:p>
      <w:pPr>
        <w:pStyle w:val="ArticleBody"/>
        <w:jc w:val="left"/>
      </w:pPr>
      <w:r>
        <w:rPr>
          <w:rFonts w:ascii="Nirmala UI" w:hAnsi="Nirmala UI" w:eastAsia="Nirmala UI" w:cs="Nirmala UI"/>
        </w:rPr>
        <w:t>ಇದು ಮನನಕ್ಕೆ ಅರ್ಹವಾದ ಒಂದು ಮಹತ್ವದ ಗ್ರಹಿಕೆ, ಏಕೆಂದರೆ ಇದು ಲೇವ್ಯಕಾಂಡ ಇಪ್ಪತ್ತೈದು ಮತ್ತು ಇಪ್ಪತ್ತಾರು ಅಧ್ಯಾಯಗಳ ಒಡಂಬಡಿಕೆಯನ್ನು ಸೂಚಿಸುತ್ತದೆ. “ಏಳು ಕಾಲಗಳ” “ಶಾಪವು” ಪ್ರಾಚೀನ ಶಾಬ್ದಿಕ ಇಸ್ರಾಯೇಲಿನ ಮೇಲೆ ಬಂತು, ಏಕೆಂದರೆ ಅವರು ಭೂಮಿಗೆ ವಿಶ್ರಾಂತಿ ಕೊಡಬೇಕೆಂಬ ಮಾರ್ಗಸೂಚಿಗಳನ್ನು ಜಾರಿಗೆ ತರುವುದಕ್ಕೂ, ಯೂಬಿಲಿ ಕುರಿತು ನೀಡಲ್ಪಟ್ಟ ನಿರ್ದೇಶನಗಳನ್ನು ನೆರವೇರಿಸುವುದಕ್ಕೂ ಇಚ್ಛೆ ತೋರಲಿಲ್ಲ. ಅದು ಮಾಡದೆ ಬಿಟ್ಟ ಪಾಪವಾಗಿತ್ತು. “ನೀನು ಕೊಲ್ಲಬಾರದು” ಅಥವಾ “ನೀನು ಕದಿಯಬಾರದು” ಎಂಬಂತೆಯೇ ಅವರು ನೇರವಾಗಿ ಯಾವುದಾದರೂ ಆಜ್ಞೆಯನ್ನು ಉಲ್ಲಂಘಿಸಿದ್ದರಿಂದಲ್ಲ, ಆದರೆ ಅವರಿಗೆ ಮಾಡಲು ಆಜ್ಞಾಪಿಸಲ್ಪಟ್ಟಿದ್ದ ಕಾರ್ಯವನ್ನು ಅವರು ಮಾಡದೆ ಬಿಟ್ಟಿದ್ದರಿಂದ ಶಾಪವು ಅವರ ಮೇಲೆ ಬಂತು. ಅವರು ಭೂಮಿಗೆ ವಿಶ್ರಾಂತಿ ನೀಡುವುದಕ್ಕೆ ಸಂಬಂಧಿಸಿದ್ದ ಮಾರ್ಗಸೂಚಿಗಳನ್ನು ಕೇವಲ ನಿರ್ಲಕ್ಷಿಸಿದರು. ಯಾವದೋ ಅಪವಿತ್ರ ಕಾರಣದಿಂದ “ಏಳು ಕಾಲಗಳನ್ನು” (ದೂತರು ವಿಲಿಯಂ ಮಿಲ್ಲರ್‌ಗೆ ಕಂಡುಹಿಡಿಯುವಂತೆ ನಡೆಸಿದುದನ್ನು) ಒಪ್ಪಿಕೊಳ್ಳದಿರುವ ಅಡ್ವೆಂಟಿಸ್ಟರು, ವಾಸ್ತವವಾಗಿ ಸತ್ಯವನ್ನು ಪರಿಶೀಲಿಸಲು ಬೇಕಾದ ಸಮಯವನ್ನು ಎಂದಿಗೂ ತೆಗೆದುಕೊಳ್ಳದಿರುವುದರಿಂದ, ಪ್ರಾಚೀನ ಶಾಬ್ದಿಕ ಇಸ್ರಾಯೇಲು ನಿರ್ಲಕ್ಷಿಸಿದ್ದ ಅದೇ ಒಡಂಬಡಿಕೆಯ ಮಾಹಿತಿಯನ್ನು ತಾವೂ ನಿರ್ಲಕ್ಷಿಸುವ ಮೂಲಕ, ಅದೇ ವಿಧದ ಮಾಡದೆ ಬಿಡುವ ಬಂಡಾಯವನ್ನು ಸಾಧಿಸುತ್ತಿದ್ದಾರೆ. ಆದಿಯು ಅಂತ್ಯವನ್ನು ಉದಾಹರಿಸುತ್ತದೆ.</w:t>
      </w:r>
    </w:p>
    <w:p>
      <w:pPr>
        <w:pStyle w:val="ArticleBody"/>
        <w:jc w:val="left"/>
      </w:pPr>
      <w:r>
        <w:rPr>
          <w:rFonts w:ascii="Nirmala UI" w:hAnsi="Nirmala UI" w:eastAsia="Nirmala UI" w:cs="Nirmala UI"/>
        </w:rPr>
        <w:t>ಪ್ರಕಟನೆ ಹನ್ನೆರಡರಲ್ಲಿ “ಅರಣ್ಯ”ವೆಂದು ಗುರುತಿಸಲ್ಪಟ್ಟಿರುವ ಸಾವಿರ ಎರಡು ನೂರು ಅರವತ್ತು ದಿನಗಳು “ಏಳು ಕಾಲಗಳ” ಸಂಕೇತವಾಗಿವೆ. ಕ್ರಿಸ್ತನ ಸೇವೆಯ ಸಾವಿರ ಎರಡು ನೂರು ಅರವತ್ತು ದಿನಗಳೂ, ಶಿಷ್ಯರ ಸೇವೆಯ ಸಾವಿರ ಎರಡು ನೂರು ಅರವತ್ತು ದಿನಗಳೂ, ಒಡಂಬಡಿಕೆಯನ್ನು ದೃಢೀಕರಿಸಲಾಗುತ್ತಿದ್ದ ಸಂಪೂರ್ಣ ವಾರವನ್ನೇ ಪ್ರತಿನಿಧಿಸುತ್ತವೆ. ಹಾಗೆಯೇ, ಅನ್ಯಧರ್ಮವು ದೇವರ ಜನರನ್ನು ತುಳಿದುಹಾಕಿದ ಸಾವಿರ ಎರಡು ನೂರು ಅರವತ್ತು ವರ್ಷಗಳೂ, ಪಾಪಮಾರ್ಗದ ಪಾಪಾಸ್ತಿಕ ವ್ಯವಸ್ಥೆಯು ದೇವರ ಜನರನ್ನು ತುಳಿದುಹಾಕಿದ ಸಾವಿರ ಎರಡು ನೂರು ಅರವತ್ತು ವರ್ಷಗಳೂ, ಮೋಶೆಯ ಶಾಪದ ಸಂಪೂರ್ಣ “ಏಳು ಕಾಲಗಳನ್ನು” ಪ್ರತಿನಿಧಿಸುತ್ತವೆ.</w:t>
      </w:r>
    </w:p>
    <w:p>
      <w:pPr>
        <w:pStyle w:val="ArticleBody"/>
        <w:jc w:val="left"/>
      </w:pPr>
      <w:r>
        <w:rPr>
          <w:rFonts w:ascii="Nirmala UI" w:hAnsi="Nirmala UI" w:eastAsia="Nirmala UI" w:cs="Nirmala UI"/>
        </w:rPr>
        <w:t>ಪ್ರಕಟನೆ ಅಧ್ಯಾಯ ಹನ್ನೊಂದರಲ್ಲಿ, ಸಾವಿರ ಎರಡು ನೂರು ಅರವತ್ತು ದಿನಗಳ ನಂತರ, ಸತ್ತ ಎಲುಬುಗಳು ಒಂದು ಲಕ್ಷ ನಲವತ್ತುನಾಲ್ಕು ಸಾವಿರರಾಗಿ ಒಡಂಬಡಿಕೆಗೆ ಪ್ರವೇಶಿಸುವುದಕ್ಕಾಗಿ ಪುನರ್ಜೀವಕ್ಕೆ ತರಲ್ಪಡುತ್ತವೆ. ಆದರೆ ಅವರು ಆ ಒಡಂಬಡಿಕೆಯ ಸಂಬಂಧವನ್ನು ನೆರವೇರಿಸಬೇಕಾದರೆ, ದಾನಿಯೇಲನು ಅಧ್ಯಾಯ ಒಂಬತ್ತರಲ್ಲಿ ಮಾಡಿದಂತೆಯೇ, ಆ ಒಡಂಬಡಿಕೆಯ ಷರತ್ತುಗಳನ್ನು ಅವರು ಪೂರೈಸಬೇಕಾಗುತ್ತದೆ. “ಏಳು ಕಾಲಗಳ” ಒಡಂಬಡಿಕೆಯ ಷರತ್ತುಗಳಲ್ಲಿ ಶತ್ರುವಿನ ದೇಶದಲ್ಲಿ ತಮ್ಮನ್ನು ಕಂಡುಕೊಳ್ಳುವವರಿಗಾಗಿ ನಿರ್ದಿಷ್ಟ ನಿರ್ದೇಶನಗಳಿವೆ. ತಾವು ಚದರಿಸಲ್ಪಟ್ಟಿದ್ದೇವೆಂಬ ವಾಸ್ತವಕ್ಕೆ ಎಚ್ಚರಗೊಂಡವರು ಕರ್ತನ ಬಳಿಗೆ ಮರಳಲು ಬಯಸುವಾಗ, ಲೇವ್ಯಕಾಂಡ ಇಪ್ಪತ್ತಾರು ಅವರು ಹೇಗೆ ಮರಳಬೇಕೆಂಬುದಕ್ಕೆ ನಿರ್ದೇಶನಗಳನ್ನು ಒದಗಿಸುತ್ತದೆ.</w:t>
      </w:r>
    </w:p>
    <w:p>
      <w:pPr>
        <w:pStyle w:val="ArticleScripture"/>
        <w:jc w:val="left"/>
      </w:pPr>
      <w:r>
        <w:rPr>
          <w:rFonts w:ascii="Nirmala UI" w:hAnsi="Nirmala UI" w:eastAsia="Nirmala UI" w:cs="Nirmala UI"/>
        </w:rPr>
        <w:t>ನಿಮ್ಮೊಳಗೆ ಉಳಿದವರು ತಮ್ಮ ಶತ್ರುಗಳ ದೇಶಗಳಲ್ಲಿ ತಮ್ಮ ಅಕ್ರಮದ ಕಾರಣ ಕ್ಷೀಣಿಸುತ್ತಾ ಹೋಗುವರು; ಅವರ ಪಿತೃಗಳ ಅಕ್ರಮಗಳ ಕಾರಣವೂ ಅವರು ಅವರ ಸಂಗಡವೇ ಕ್ಷೀಣಿಸುತ್ತಾ ಹೋಗುವರು. ಅವರು ತಮ್ಮ ಅಕ್ರಮವನ್ನೂ, ತಮ್ಮ ಪಿತೃಗಳ ಅಕ್ರಮವನ್ನೂ, ಅವರು ನನಗೆ ವಿರೋಧವಾಗಿ ದ್ರೋಹ ಮಾಡಿದ ತಮ್ಮ ಅಪರಾಧವನ್ನೂ, ತಾವೂ ನನಗೆ ವಿರುದ್ಧವಾಗಿ ನಡೆದುಕೊಂಡದ್ದನ್ನೂ ಒಪ್ಪಿಕೊಂಡರೆ; ಮತ್ತು ನಾನೂ ಅವರಿಗೆ ವಿರುದ್ಧವಾಗಿ ನಡೆದು ಅವರನ್ನು ಅವರ ಶತ್ರುಗಳ ದೇಶಕ್ಕೆ ತಂದೆನು ಎಂಬುದನ್ನೂ ಒಪ್ಪಿಕೊಂಡರೆ; ಆಗ ಅವರ ಸುನ್ನತಿಗೊಳ್ಳದ ಹೃದಯಗಳು ತಗ್ಗಿ, ತಮ್ಮ ಅಕ್ರಮದ ಶಿಕ್ಷೆಯನ್ನು ಅಂಗೀಕರಿಸಿದರೆ: ಆಗ ನಾನು ಯಾಕೋಬನೊಡನೆ ಮಾಡಿದ ನನ್ನ ಒಡಂಬಡಿಕೆಯನ್ನು ಜ್ಞಾಪಕಮಾಡಿಕೊಳ್ಳುವೆನು; ಇಸಾಕನೊಡನೆ ಮಾಡಿದ ನನ್ನ ಒಡಂಬಡಿಕೆಯನ್ನು ಸಹ, ಅಬ್ರಹಾಮನೊಡನೆ ಮಾಡಿದ ನನ್ನ ಒಡಂಬಡಿಕೆಯನ್ನು ಸಹ ಜ್ಞಾಪಕಮಾಡಿಕೊಳ್ಳುವೆನು; ಮತ್ತು ಆ ದೇಶವನ್ನೂ ನಾನು ಜ್ಞಾಪಕಮಾಡಿಕೊಳ್ಳುವೆನು. ಯಾಜಕಕಾಂಡ 26:39–42.</w:t>
      </w:r>
    </w:p>
    <w:p>
      <w:pPr>
        <w:pStyle w:val="ArticleBody"/>
        <w:jc w:val="left"/>
      </w:pPr>
      <w:r>
        <w:rPr>
          <w:rFonts w:ascii="Nirmala UI" w:hAnsi="Nirmala UI" w:eastAsia="Nirmala UI" w:cs="Nirmala UI"/>
        </w:rPr>
        <w:t>ಶಾಸ್ತ್ರಗಳಲ್ಲಿ “pine away” ಎಂಬ ಅಭಿವ್ಯಕ್ತಿಯ ಅರ್ಥ ಕರಗಿಹೋಗುವುದು, ಭ್ರಷ್ಟಗೊಳ್ಳುವುದು ಮತ್ತು ಸಂಪೂರ್ಣವಾಗಿ ಕ್ಷಯಿಸಿ ನಾಶವಾಗುವುದು ಎಂಬುದಾಗಿದೆ. ಕ್ಷಯಿಸಿ ನಾಶವಾಗುವುದು ಎಂದರೆ ಸತ್ತ, ಒಣಗಿದ ಎಲುಬುಗಳಾಗಿ ಕುಸಿದುಹೋಗುವುದಾಗಿದೆ. ಮತ್ತು ಆ ನಿರ್ದೇಶವು ಮರಣವನ್ನು ಸೂಚಿಸುತ್ತದೆ, ಏಕೆಂದರೆ ಅದು ತಮ್ಮ ಸ್ಥಿತಿಯ ಅರಿವಿಗೆ ಬರುವವರನ್ನು “ನಿಮ್ಮ ಶತ್ರುಗಳ ದೇಶದಲ್ಲಿ” ಇರುವವರಾಗಿ ಪ್ರತಿನಿಧಿಸುತ್ತದೆ.</w:t>
      </w:r>
    </w:p>
    <w:p>
      <w:pPr>
        <w:pStyle w:val="ArticleScripture"/>
        <w:jc w:val="left"/>
      </w:pPr>
      <w:r>
        <w:rPr>
          <w:rFonts w:ascii="Nirmala UI" w:hAnsi="Nirmala UI" w:eastAsia="Nirmala UI" w:cs="Nirmala UI"/>
        </w:rPr>
        <w:t>ನಾಶವಾಗುವ ಕೊನೆಯ ಶತ್ರು ಮರಣವೇ ಆಗಿದೆ. 1 ಕೊರಿಂಥದವರಿಗೆ 15:26.</w:t>
      </w:r>
    </w:p>
    <w:p>
      <w:pPr>
        <w:pStyle w:val="ArticleBody"/>
        <w:jc w:val="left"/>
      </w:pPr>
      <w:r>
        <w:rPr>
          <w:rFonts w:ascii="Nirmala UI" w:hAnsi="Nirmala UI" w:eastAsia="Nirmala UI" w:cs="Nirmala UI"/>
        </w:rPr>
        <w:t>ಜುಲೈ 18, 2020ರಂದು, ಮೂರನೆಯ ದೂತನ ಚಳುವಳಿಯಲ್ಲಿ ಮೊದಲ ನಿರಾಶೆ ಸಂಭವಿಸಿತು. ಅದು ಪವಿತ್ರ ಪ್ರವಾದಿಕ ಸುಧಾರಣಾ ರೇಖೆಗಳಲ್ಲಿರುವ ಇತರ ಎಲ್ಲಾ ಮೊದಲ ನಿರಾಶೆಗಳ ಮೂಲಕ ಪ್ರತಿರೂಪಗೊಳಿಸಲ್ಪಟ್ಟಿದೆ. ಎಝೆಕಿಯೇಲಿನ ಮೂವತ್ತೇಳನೆಯ ಅಧ್ಯಾಯವು ಅಂತ್ಯಕಾಲದಲ್ಲಿರುವ ದೇವರ ಜನರನ್ನು ಅವರು ಕೇವಲ ಸತ್ತ ಒಣ ಎಲುಬುಗಳ ಕಣಿವೆಯಾಗಿ ಉಳಿಯುವವರೆಗೂ ವಿಲೀನಗೊಳ್ಳಲ್ಪಟ್ಟು, ಭ್ರಷ್ಟಗೊಂಡು, ಸಂಪೂರ್ಣವಾಗಿ ನಾಶವಾಗಿರುವವರಾಗಿ ಗುರುತಿಸುತ್ತದೆ. ಅವರು ಶತ್ರುವಿನ ದೇಶದಲ್ಲಿದ್ದಾರೆ, ಅದು ಮರಣದ ದೇಶವಾಗಿದೆ. ಪ್ರಕಟನೆ ಹನ್ನೊಂದರಲ್ಲಿ, ಆ ಇಬ್ಬರು ಸಾಕ್ಷಿಗಳನ್ನು ಕೊಲ್ಲಲಾಯಿತು ಮತ್ತು ಬೀದಿಯಲ್ಲೇ ಬಿಟ್ಟುಹೋಗಲಾಯಿತು. ಎಲ್ಲಾ ಪ್ರವಾದಿಗಳೂ ಪರಸ್ಪರ ಒಪ್ಪಿಗೆಯಲ್ಲಿದ್ದಾರೆ. ಆದಕಾರಣ, ಮೋಶೆಯು ಎಝೆಕಿಯೇಲನ ಕಣಿವೆಯ ಮೂಲಕ ಹಾದುಹೋಗುವ ಬೀದಿಯಲ್ಲಿರುವ ಸತ್ತವರೊಡನೆ ಮಾತನಾಡುತ್ತಿದ್ದಾನೆ. ಅವರ ನಿರಾಶೆಯ ಸ್ಥಿತಿಯಲ್ಲಿ, ಅವರಿಗೆ ಯೆರೆಮಿಯನ ಮೂಲಕ ಬೋಧನೆ ನೀಡಲ್ಪಡುತ್ತದೆ.</w:t>
      </w:r>
    </w:p>
    <w:p>
      <w:pPr>
        <w:pStyle w:val="ArticleScripture"/>
        <w:jc w:val="left"/>
      </w:pPr>
      <w:r>
        <w:rPr>
          <w:rFonts w:ascii="Nirmala UI" w:hAnsi="Nirmala UI" w:eastAsia="Nirmala UI" w:cs="Nirmala UI"/>
        </w:rPr>
        <w:t>ಆದಕಾರಣ ಕರ್ತನು ಹೀಗೆ ಹೇಳುತ್ತಾನೆ: ನೀನು ಹಿಂದಿರುಗಿದರೆ, ನಾನು ನಿನ್ನನ್ನು ಮರುಸ್ಥಾಪಿಸುವೆನು, ಮತ್ತು ನೀನು ನನ್ನ ಸನ್ನಿಧಿಯಲ್ಲಿ ನಿಲ್ಲುವೆನು; ಮತ್ತು ನೀನು ಅಮೂಲ್ಯವಾದುದನ್ನು ನೀಚವಾದುದರಿಂದ ಬೇರ್ಪಡಿಸಿದರೆ, ನೀನು ನನ್ನ ಬಾಯಿಯಂತಿರುವೆನು; ಅವರು ನಿನ್ನ ಬಳಿಗೆ ಹಿಂದಿರುಗಲಿ; ಆದರೆ ನೀನು ಅವರ ಬಳಿಗೆ ಹಿಂದಿರುಗಬೇಡ. ಯೆರೆಮಿಯ 15:19.</w:t>
      </w:r>
    </w:p>
    <w:p>
      <w:pPr>
        <w:pStyle w:val="ArticleBody"/>
        <w:jc w:val="left"/>
      </w:pPr>
      <w:r>
        <w:rPr>
          <w:rFonts w:ascii="Nirmala UI" w:hAnsi="Nirmala UI" w:eastAsia="Nirmala UI" w:cs="Nirmala UI"/>
        </w:rPr>
        <w:t>ಯೆರೆಮಿಯನಿಗೆ, ಅವನು ದೇವರ ಪರವಾಗಿ ಮಾತನಾಡಬೇಕೆಂದು ಬಯಸಿದರೆ, ಅವನು ಹಿಂದಿರುಗಬೇಕು; ಹಾಗೆ ಮಾಡುವಾಗ ಅವನು ಅಮೂಲ್ಯವಾದುದನ್ನು ನೀಚವಾದುದರಿಂದ ಬೇರ್ಪಡಿಸಬೇಕು ಎಂದು ತಿಳಿಸಲ್ಪಡುತ್ತದೆ. ಈ ವಚನಭಾಗದ ಸಂದರ್ಭವು, ಅವನು ಹಿಂದಿರುಗಬಾರದು ಎನ್ನಲ್ಪಟ್ಟಿರುವವರು ಆ ನೀಚರಾದವರೇ ಎಂದು ಗುರುತಿಸುತ್ತದೆ. ಈ ವಚನಭಾಗದಲ್ಲಿ ಅವನು ತನ್ನ ನಿರಾಶಾದಾಯಕ ಸ್ಥಿತಿಯಲ್ಲಿ ಇರುವವನಾಗಿ ಚಿತ್ರಿಸಲ್ಪಟ್ಟಾಗ, ತಾನು ಒಂಟಿಯಾಗಿದ್ದೆನೆಂದು ಅವನು ತಿಳಿಸುತ್ತದೆ.</w:t>
      </w:r>
    </w:p>
    <w:p>
      <w:pPr>
        <w:pStyle w:val="ArticleScripture"/>
        <w:jc w:val="left"/>
      </w:pPr>
      <w:r>
        <w:rPr>
          <w:rFonts w:ascii="Nirmala UI" w:hAnsi="Nirmala UI" w:eastAsia="Nirmala UI" w:cs="Nirmala UI"/>
        </w:rPr>
        <w:t>ನಾನು ಹಾಸ್ಯಮಾಡುವವರ ಸಭೆಯಲ್ಲಿ ಕೂತಿಲ್ಲ, ಸಂತೋಷಿಸಲಿಲ್ಲ; ನಿನ್ನ ಕೈಯ ನಿಮಿತ್ತ ನಾನು ಏಕಾಂಗಿಯಾಗಿ ಕೂತಿದ್ದೆನು; ಏಕೆಂದರೆ ನೀನು ನನ್ನನ್ನು ಆಕ್ರೋಶದಿಂದ ತುಂಬಿಸಿದ್ದೀ. ಯೆರೆಮಿಯಾ 15:17.</w:t>
      </w:r>
    </w:p>
    <w:p>
      <w:pPr>
        <w:pStyle w:val="ArticleBody"/>
        <w:jc w:val="left"/>
      </w:pPr>
      <w:r>
        <w:rPr>
          <w:rFonts w:ascii="Nirmala UI" w:hAnsi="Nirmala UI" w:eastAsia="Nirmala UI" w:cs="Nirmala UI"/>
        </w:rPr>
        <w:t>ಯೆರೆಮೀಯನು “ಪರಿಹಾಸಕರ ಸಭೆಯಲ್ಲಿ” ಕೂತಿರಲಿಲ್ಲ, ಯಾಕಂದರೆ ಅವನು ಒಂಟಿಯಾಗಿ ಕೂತಿದ್ದನು. ಅವನು ಪರಿಹಾಸಕರ ಸಭೆಯಾಗಿರುವ ನೀಚರ ಬಳಿಗೆ ಹಿಂದಿರುಗಬಾರದೆಂದು ಆಜ್ಞಾಪಿಸಲ್ಪಟ್ಟಿದ್ದನು. 1863ರಲ್ಲಿ, ಮೋಶೆಯ “ಏಳು ಕಾಲಗಳನ್ನು” ತಿರಸ್ಕರಿಸುವ ಸಲುವಾಗಿ ಬಾಬಿಲೋನಿನ ಕುಮಾರಿಯರ ಬೈಬಲೀಯ ವಿಧಾನಶಾಸ್ತ್ರದ ಕಡೆಗೆ ಹಿಂದಿರುಗಿದಾಗ, ಅಡ್ವೆಂಟಿಸಂ ತನ್ನ “ಪರಿಹಾಸಕರ ಸಭೆಗೆ” ಹಿಂದಿರುಗುವಿಕೆಯನ್ನು ಆರಂಭಿಸಿತು. ಆದರೆ ಯೆರೆಮೀಯನು ಮಿಲ್ಲರೈಟ್ ಇತಿಹಾಸಕ್ಕಿಂತಲೂ ವಿಶೇಷವಾಗಿ ಅಂತ್ಯಕಾಲಗಳ ವಿಷಯವಾಗಿಯೇ ಮಾತನಾಡುತ್ತಿದ್ದಾನೆ. ಸತ್ತ ಎಲುಬುಗಳ ಕಣಿವೆಯಲ್ಲಿ ಇರುವವರು ತಾವು ಶತ್ರುಗಳ ದೇಶದಲ್ಲಿದ್ದೇವೆ ಎಂಬ ಸತ್ಯಕ್ಕೆ ಜಾಗೃತರಾದಾಗ, ಬೀದಿಯಲ್ಲಿ ತಮ್ಮ ಮರಣದ ಮೇಲೆ ಸಂತೋಷಪಟ್ಟವರ ಬಳಿಗೆ ಅವರು ಎಂದಿಗೂ ಹಿಂದಿರುಗಬಾರದು. ಆ ಗುಂಪು ಯೆರೆಮೀಯನ ಬಳಿಗೆ ಹಿಂದಿರುಗಬಹುದು, ಆದರೆ ಅವನು ಅವರ ಬಳಿಗೆ ಹಿಂದಿರುಗಲಾರನು.</w:t>
      </w:r>
    </w:p>
    <w:p>
      <w:pPr>
        <w:pStyle w:val="ArticleBody"/>
        <w:jc w:val="left"/>
      </w:pPr>
      <w:r>
        <w:rPr>
          <w:rFonts w:ascii="Nirmala UI" w:hAnsi="Nirmala UI" w:eastAsia="Nirmala UI" w:cs="Nirmala UI"/>
        </w:rPr>
        <w:t>ಆದರೆ ಅವರು ಹಿಂತಿರುಗಬೇಕಾದರೆ, “ಏಳು ಕಾಲಗಳ”ೊಂದಿಗೆ ನೇರವಾಗಿ ಸಂಬಂಧ ಹೊಂದಿರುವ ಮೋಶೆಯವರು ಕೊಟ್ಟ ನಿರ್ದೇಶನಗಳನ್ನೂ ಅವರು ನೆರವೇರಿಸಬೇಕು. ಪ್ರಕಟನೆ ಹನ್ನೊಂದರಲ್ಲಿ ಬೀದಿಯಲ್ಲಿ ಸತ್ತಿರುವವರು ಮೂರು ದಿನಾರ್ಧಗಳವರೆಗೆ ಸತ್ತವರಾಗಿದ್ದಾರೆ; ಇದು ಪ್ರವಾದನಾತ್ಮಕವಾಗಿ “ಅರಣ್ಯ”ವಾಗಿದೆ.</w:t>
      </w:r>
    </w:p>
    <w:p>
      <w:pPr>
        <w:pStyle w:val="ArticleBody"/>
        <w:jc w:val="left"/>
      </w:pPr>
      <w:r>
        <w:rPr>
          <w:rFonts w:ascii="Nirmala UI" w:hAnsi="Nirmala UI" w:eastAsia="Nirmala UI" w:cs="Nirmala UI"/>
        </w:rPr>
        <w:t>ಆದಕಾರಣವೇ ಸತ್ತವರ ಆರಂಭಿಕ ಜಾಗೃತಿಯು ಎಲುಬುಗಳು ಒಂದಕ್ಕೊಂದು ಸೇರಿ ರೂಪುಗೊಳ್ಳುವಂತೆ ಮಾಡುವ ಒಂದು ಸಂದೇಶದ ಮೂಲಕ ನೆರವೇರುತ್ತದೆ; ಆದರೆ ಅವರು ಇನ್ನೂ ಜೀವಂತರಾಗಿಲ್ಲ. ಅವರನ್ನು ಮಹಾ ಸೈನ್ಯವನ್ನಾಗಿ ಪರಿವರ್ತಿಸಲು ನಾಲ್ಕು ಗಾಳಿಗಳ ಸಂದೇಶವೇ, ಅಂದರೆ ಮುದ್ರೆಯ ಸಂದೇಶವೇ, ಅಗತ್ಯವಾಗುತ್ತದೆ. ಅವರನ್ನು ಮೊದಲು ಒಂದಾಗಿ ಸೇರಿಸುವ ಪ್ರಥಮ ಸಂದೇಶವು ಒಂದು “ಧ್ವನಿ”ಯಿಂದ ಬರುತ್ತದೆ.</w:t>
      </w:r>
    </w:p>
    <w:p>
      <w:pPr>
        <w:pStyle w:val="ArticleScripture"/>
        <w:jc w:val="left"/>
      </w:pPr>
      <w:r>
        <w:rPr>
          <w:rFonts w:ascii="Nirmala UI" w:hAnsi="Nirmala UI" w:eastAsia="Nirmala UI" w:cs="Nirmala UI"/>
        </w:rPr>
        <w:t>“ನಿಮ್ಮ ದೇವರು ಹೇಳುವದೇನಂದರೆ, ನನ್ನ ಜನರನ್ನು ಸಂತೈಸಿರಿ, ಸಂತೈಸಿರಿ. ಯೆರೂಸಲೇಮಿನ ಹೃದಯಕ್ಕೆ ಮಾತಾಡಿರಿ, ಆಕೆಯ ಬಳಿಗೆ ಘೋಷಿಸಿ ಹೇಳಿರಿ: ಆಕೆಯ ಯುದ್ಧಸೇವೆ ಮುಗಿದಿದೆ, ಆಕೆಯ ಅಕ್ರಮವು ಕ್ಷಮಿಸಲ್ಪಟ್ಟಿದೆ; ಏಕೆಂದರೆ ತನ್ನ ಎಲ್ಲಾ ಪಾಪಗಳಿಗಾಗಿ ಆಕೆ ಯೆಹೋವನ ಕೈಯಿಂದ ದ್ವಿಗುಣವನ್ನು ಹೊಂದಿದ್ದಾಳೆ. ಅರಣ್ಯದಲ್ಲಿ ಕೂಗುವವನ ಶಬ್ದವೇನಂದರೆ: ಯೆಹೋವನ ಮಾರ್ಗವನ್ನು ಸಿದ್ಧಮಾಡಿರಿ; ನಮ್ಮ ದೇವರಿಗೋಸ್ಕರ ಬಯಲಿನಲ್ಲಿ ರಾಜಮಾರ್ಗವನ್ನು ನೇರಮಾಡಿರಿ. ಪ್ರತಿಯೊಂದು ತಗ್ಗು ಎತ್ತರಗೊಳ್ಳುವುದು, ಪ್ರತಿಯೊಂದು ಬೆಟ್ಟವೂ ಗುಡ್ಡವೂ ತಗ್ಗಿಸಲ್ಪಡುವುದು; ವಕ್ರವಾದವು ನೇರವಾಗುವವು, ಒರಟಾದ ಸ್ಥಳಗಳು ಸಮಭೂಮಿಯಾಗುವವು.” ಯೆಶಾಯ 40:1–4.</w:t>
      </w:r>
    </w:p>
    <w:p>
      <w:pPr>
        <w:pStyle w:val="ArticleBody"/>
        <w:jc w:val="left"/>
      </w:pPr>
      <w:r>
        <w:rPr>
          <w:rFonts w:ascii="Nirmala UI" w:hAnsi="Nirmala UI" w:eastAsia="Nirmala UI" w:cs="Nirmala UI"/>
        </w:rPr>
        <w:t>ಆ ಧ್ವನಿ ಅರಣ್ಯದಿಂದ ಬರುತ್ತದೆ; ಅರಣ್ಯವು “ಏಳು ಕಾಲಗಳ” ಚದರಿಕೆಗೆ ಒಂದು ಸಂಕೇತವಾಗಿದೆ. ಆ ಧ್ವನಿ ಅರಣ್ಯದಲ್ಲಿಯೇ ಇದೆ, ಏಕೆಂದರೆ ಎಜಿಕಿಯೇಲನನ್ನೂ ಸತ್ತ ಎಲುಬುಗಳ ಕಣಿವೆಗೆ ಕರೆದೊಯ್ಯಲಾಯಿತು. ಅವನು ದೂರದಿಂದಲ್ಲ, ಆ ಕಣಿವೆಯ ಮಧ್ಯದಲ್ಲಿಯೇ ಸಾಕ್ಷಿ ಹೇಳುತ್ತಿದ್ದನು.</w:t>
      </w:r>
    </w:p>
    <w:p>
      <w:pPr>
        <w:pStyle w:val="ArticleScripture"/>
        <w:jc w:val="left"/>
      </w:pPr>
      <w:r>
        <w:rPr>
          <w:rFonts w:ascii="Nirmala UI" w:hAnsi="Nirmala UI" w:eastAsia="Nirmala UI" w:cs="Nirmala UI"/>
        </w:rPr>
        <w:t>ಕರ್ತನ ಕೈ ನನ್ನ ಮೇಲೆ ಇತ್ತು; ಆತನು ಕರ್ತನ ಆತ್ಮದಲ್ಲಿ ನನ್ನನ್ನು ಹೊರಗೆ ಕರೆದುಕೊಂಡು ಹೋಗಿ, ಎಲುಬುಗಳಿಂದ ತುಂಬಿದ್ದ ಕಣಿವೆಯ ಮಧ್ಯದಲ್ಲಿ ನನ್ನನ್ನು ಇಟ್ಟನು. ಯೆಹೆಜ್ಕೇಲನು 37:1.</w:t>
      </w:r>
    </w:p>
    <w:p>
      <w:pPr>
        <w:pStyle w:val="ArticleBody"/>
        <w:jc w:val="left"/>
      </w:pPr>
      <w:r>
        <w:rPr>
          <w:rFonts w:ascii="Nirmala UI" w:hAnsi="Nirmala UI" w:eastAsia="Nirmala UI" w:cs="Nirmala UI"/>
        </w:rPr>
        <w:t>ಕಣಿವೆ ಎಂದರೆ ಮೂರುವರೆ ದಿನಗಳ ಅರಣ್ಯವಾಗಿದೆ. ಆ ಸ್ವರದ ವಾಗ್ದಾನವೇನೆಂದರೆ ಯೆರೂಸಲೇಮಿನ ಅಕ್ರಮವು ಕ್ಷಮಿಸಲ್ಪಟ್ಟಿದೆ ಮತ್ತು ಆಕೆಯ ಯುದ್ಧವು ಅಂತ್ಯಗೊಂಡಿದೆ. ಈ ವಾಗ್ದಾನವು ಅಂತ್ಯದ ದಿನಗಳಲ್ಲಿ ನೆರವೇರುವ ಒಂದು ಲಕ್ಷ ನಲವತ್ತ್ನಾಲ್ಕು ಸಾವಿರರ ಮುದ್ರಾಕರಣವನ್ನು ಪ್ರತಿನಿಧಿಸುತ್ತದೆ. ಆದರೆ ಆಕೆಯ ಅಕ್ರಮದ ಕ್ಷಮಾಪಣೆಯು, ಆಕೆಯ ಎಲ್ಲಾ ಪಾಪಗಳಿಗೋಸ್ಕರ ಆಕೆ “ಎರಡರಷ್ಟು” ಹೊಂದಿಕೊಳ್ಳುವುದರೊಂದಿಗೆ ಸಂಬಂಧಗೊಂಡಿದೆ. ಮೋಶೆಯ ಮೂಲಕ ನೀಡಲ್ಪಟ್ಟ ಪರಿಹಾರವು ಅವರ ಅಕ್ರಮಗಳನ್ನು ಮಾತ್ರವಲ್ಲ, ಅವರ ಪಿತೃಗಳ ಅಕ್ರಮಗಳನ್ನೂ ಒಪ್ಪಿಕೊಳ್ಳುವಿಕೆಯನ್ನು ಆಗ್ರಹಿಸುತ್ತದೆ. ಅವರು ಆ ಆಜ್ಞೆಯನ್ನು ನೆರವೇರಿಸಿದರೆ, ಅವರ ಅಕ್ರಮವು ಕ್ಷಮಿಸಲ್ಪಡುವುದು.</w:t>
      </w:r>
    </w:p>
    <w:p>
      <w:pPr>
        <w:pStyle w:val="ArticleBody"/>
        <w:jc w:val="left"/>
      </w:pPr>
      <w:r>
        <w:rPr>
          <w:rFonts w:ascii="Nirmala UI" w:hAnsi="Nirmala UI" w:eastAsia="Nirmala UI" w:cs="Nirmala UI"/>
        </w:rPr>
        <w:t>ಈ ಸತ್ಯಗಳನ್ನು ಮುಂದಿನ ಲೇಖನದಲ್ಲಿ ನಾವು ಮುಂದುವರಿಸುತ್ತೇವೆ.</w:t>
      </w:r>
    </w:p>
    <w:p>
      <w:pPr>
        <w:pStyle w:val="ArticleScripture"/>
        <w:jc w:val="left"/>
      </w:pPr>
      <w:r>
        <w:rPr>
          <w:rFonts w:ascii="Nirmala UI" w:hAnsi="Nirmala UI" w:eastAsia="Nirmala UI" w:cs="Nirmala UI"/>
        </w:rPr>
        <w:t>ಹೌದು, ಸಕಲ ಇಸ್ರಾಯೇಲರು ನಿನ್ನ ಧರ್ಮಶಾಸ್ತ್ರವನ್ನು ಉಲ್ಲಂಘಿಸಿದ್ದಾರೆ; ಅವರು ನಿನ್ನ ಸ್ವರಕ್ಕೆ ವಿಧೇಯರಾಗದೆ ಇರಲೆಂದು ಅದರಿಂದ ತೊಲಗಿಹೋಗಿದ್ದಾರೆ; ಆದಕಾರಣ ಶಾಪವು ನಮ್ಮ ಮೇಲೆ ಸುರಿಯಲ್ಪಟ್ಟಿದೆ, ಮತ್ತು ದೇವರ ಸೇವಕನಾದ ಮೋಶೆಯ ಧರ್ಮಶಾಸ್ತ್ರದಲ್ಲಿ ಬರೆಯಲ್ಪಟ್ಟಿರುವ ಪ್ರಮಾಣವೂ ನಮ್ಮ ಮೇಲೆ ಬಂದಿದೆ; ಏಕೆಂದರೆ ನಾವು ಅವನಿಗೆ ವಿರುದ್ಧವಾಗಿ ಪಾಪಮಾಡಿದ್ದೇವೆ. ಆತನು ನಮ್ಮ ವಿರುದ್ಧವಾಗಿಯೂ, ನಮ್ಮನ್ನು ನ್ಯಾಯತೀರಿಸಿದ ನಮ್ಮ ನ್ಯಾಯಾಧಿಪತಿಗಳ ವಿರುದ್ಧವಾಗಿಯೂ ಹೇಳಿದ ತನ್ನ ವಾಕ್ಯಗಳನ್ನು, ನಮ್ಮ ಮೇಲೆ ಮಹಾ ಅನರ್ಥವನ್ನು ತರುವ ಮೂಲಕ ಸ್ಥಿರಪಡಿಸಿದ್ದಾನೆ; ಏಕೆಂದರೆ ಸಮಸ್ತ ಆಕಾಶದ ಕೆಳಗಿರುವಲ್ಲಿ ಯೆರೂಸಲೇಮಿನ ಮೇಲೆ ಸಂಭವಿಸಿದಂತದ್ದು ಇನ್ನೆಲ್ಲಿ ಸಂಭವಿಸಿಲ್ಲ. ಮೋಶೆಯ ಧರ್ಮಶಾಸ್ತ್ರದಲ್ಲಿ ಬರೆಯಲ್ಪಟ್ಟಿರುವ ಪ್ರಕಾರ ಈ ಸಮಸ್ತ ಅನರ್ಥವು ನಮ್ಮ ಮೇಲೆ ಬಂದಿದೆ; ಆದಾಗ್ಯೂ ನಮ್ಮ ಅಕ್ರಮಗಳಿಂದ ತಿರುಗಿ, ನಿನ್ನ ಸತ್ಯವನ್ನು ಗ್ರಹಿಸಲೆಂದು ನಾವು ನಮ್ಮ ದೇವರಾದ ಯೆಹೋವನ ಸನ್ನಿಧಿಯಲ್ಲಿ ಪ್ರಾರ್ಥಿಸಲಿಲ್ಲ. ದಾನಿಯೇಲನು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ಹದಿನಾರುನೇ ಸಂಖ್ಯೆ</dc:title>
  <dc:subject>ಏಳು ಗುಡುಗುಗಳ ಅನಾವರಣ: ಪ್ರಕಟಣೆ ಮತ್ತು ಮರೆಯಲ್ಪಟ್ಟ ಇತಿಹಾಸದ ಒಂದು ಪ್ರವಾದನಾತ್ಮಕ ವಿಶ್ಲೇಷಣೆ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