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ಯೇಸು ಕ್ರಿಸ್ತನ ಪ್ರಕಟಣೆ - ಹದಿನೇಳನೇ ಸಂಖ್ಯೆ</w:t>
      </w:r>
    </w:p>
    <w:p>
      <w:pPr>
        <w:pStyle w:val="ArticleSubtitle"/>
        <w:jc w:val="left"/>
      </w:pPr>
      <w:r>
        <w:rPr>
          <w:rFonts w:ascii="Nirmala UI" w:hAnsi="Nirmala UI" w:eastAsia="Nirmala UI" w:cs="Nirmala UI"/>
        </w:rPr>
        <w:t>ಒಣ ಎಲುಬುಗಳನ್ನು ಎಬ್ಬಿಸುವುದು: ತಡಮಾಡಿ ನಿರೀಕ್ಷಿಸುವ ಕಾಲದಲ್ಲಿ ಪವಿತ್ರತೆ ಮತ್ತು ನಂಬಿಕೆಗೆ ಒಂದು ಕರೆಯು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2023-11-17</w:t>
      </w:r>
    </w:p>
    <w:p>
      <w:pPr>
        <w:pStyle w:val="ArticleBody"/>
        <w:jc w:val="left"/>
      </w:pPr>
      <w:r>
        <w:rPr>
          <w:rFonts w:ascii="Nirmala UI" w:hAnsi="Nirmala UI" w:eastAsia="Nirmala UI" w:cs="Nirmala UI"/>
        </w:rPr>
        <w:t>ಬೀದಿಯಲ್ಲಿ ಸತ್ತ ಸ್ಥಿತಿಯಲ್ಲಿ ಬಿದ್ದಿರುವ ಒಣ ಎಲುಬುಗಳು, ಅರಣ್ಯದಲ್ಲಿ ಕೂಗುವವನ “ಧ್ವನಿಯನ್ನು” ಕೇಳುವವು; ಅದು ಯೇಸು ಅವನನ್ನು ಕಳುಹಿಸುವೆನೆಂದು ಮಾಡಿದ ವಾಗ್ದಾನದ ಪರಿಪೂರಣವಾಗಿ ಸಮಾಧಾನಕರನು ಬಂದಿರುವದರಿಂದಲೇ ಆಗುತ್ತದೆ. ಮಿಲ್ಲರೈಟರ ಮೊದಲ ನಿರಾಶೆಯಲ್ಲಿ, ಕನ್ಯೆಯರ ರೂಪಕಕಥೆಯಲ್ಲಿನ ತಡವಾಗುವ ಕಾಲದಲ್ಲಿ ತಾವಿದ್ದೇವೆ ಎಂಬುದನ್ನು ಮಿಲ್ಲರೈಟರು ಅರಿತುಕೊಂಡರು.</w:t>
      </w:r>
    </w:p>
    <w:p>
      <w:pPr>
        <w:pStyle w:val="ArticleScripture"/>
        <w:jc w:val="left"/>
      </w:pPr>
      <w:r>
        <w:rPr>
          <w:rFonts w:ascii="Nirmala UI" w:hAnsi="Nirmala UI" w:eastAsia="Nirmala UI" w:cs="Nirmala UI"/>
        </w:rPr>
        <w:t>“ನಿರಾಶರಾದವರು ತಾವು ತಡವೇಳೆಯಲ್ಲಿ ಇದ್ದೇವೆ ಮತ್ತು ದರ್ಶನದ ಪರಿಪೂರಣೆಯನ್ನು ತಾಳ್ಮೆಯಿಂದ ಕಾಯಬೇಕು ಎಂಬುದನ್ನು ಬೈಬಲಿನಿಂದ ಕಂಡರು. 1843ರಲ್ಲಿ ತಮ್ಮ ಕರ್ತನನ್ನು ನಿರೀಕ್ಷಿಸುವಂತೆ ಅವರನ್ನು ನಡೆಸಿದ ಅದೇ ಸಾಕ್ಷ್ಯವು, 1844ರಲ್ಲಿಯೂ ಅವರನ್ನು ಆತನನ್ನು ನಿರೀಕ್ಷಿಸುವಂತೆ ನಡೆಸಿತು.” Spiritual Gifts, volume 1, 153.</w:t>
      </w:r>
    </w:p>
    <w:p>
      <w:pPr>
        <w:pStyle w:val="ArticleBody"/>
        <w:jc w:val="left"/>
      </w:pPr>
      <w:r>
        <w:rPr>
          <w:rFonts w:ascii="Nirmala UI" w:hAnsi="Nirmala UI" w:eastAsia="Nirmala UI" w:cs="Nirmala UI"/>
        </w:rPr>
        <w:t>ಮಿಲ್ಲರೈಟರರಿಂದ ಪೂರ್ವರೂಪವಾಗಿ ಸೂಚಿಸಲ್ಪಟ್ಟವರು ಮೊದಲ ನಿರಾಶೆಯ ಅನುಭವವನ್ನು ಪುನರಾವರ್ತಿಸುತ್ತಾರೆ; ಮತ್ತು ಅವರು ಹಾಗೆ ಮಾಡುವಾಗ, ತಾವೂ ಕನ್ಯೆಯರ ದೃಷ್ಟಾಂತದಲ್ಲಿರುವ ತಡಮಾಡುವ ಸಮಯದಲ್ಲಿದ್ದೇವೆಂಬುದನ್ನು ತಿಳಿದುಕೊಳ್ಳಬೇಕು. ಈ ಸತ್ಯವನ್ನು ಅವರಿಗೆ ಗ್ರಹಿಸಲು ಅವಕಾಶಕೊಡುವುದು ಕೇವಲ ಸಮಾಧಾನಕರ್ತನ ಪ್ರಭಾವವೇ ಆಗಿದೆ. ಸಮಾಧಾನಕರ್ತನಿಂದ ಉಂಟಾಗುವ ಆ ಅರಿವು, ಒಣಗಿ ಸತ್ತ ಎಲುಬುಗಳ ಕಣಿವೆಗೆ ಪ್ರಕಟಿಸಬೇಕೆಂದು ಎಜ್ಕಿಯೇಲನಿಗೆ ಆಜ್ಞಾಪಿಸಲ್ಪಟ್ಟ ಮೊದಲ ಪ್ರವಾದನೆಯಿಂದ ಪ್ರತಿನಿಧಿಸಲ್ಪಟ್ಟಿದೆ.</w:t>
      </w:r>
    </w:p>
    <w:p>
      <w:pPr>
        <w:pStyle w:val="ArticleScripture"/>
        <w:jc w:val="left"/>
      </w:pPr>
      <w:r>
        <w:rPr>
          <w:rFonts w:ascii="Nirmala UI" w:hAnsi="Nirmala UI" w:eastAsia="Nirmala UI" w:cs="Nirmala UI"/>
        </w:rPr>
        <w:t>ಮತ್ತೆ ಆತನು ನನಗೆ ಹೇಳಿದನು: ಈ ಎಲುಬುಗಳ ಮೇಲೆ ಪ್ರವಾದಿಸು, ಮತ್ತು ಅವುಗಳಿಗೆ ಹೀಗೆ ಹೇಳು: ಒಣ ಎಲುಬುಗಳೇ, ಯೆಹೋವನ ವಾಕ್ಯವನ್ನು ಕೇಳಿರಿ. ಈ ಎಲುಬುಗಳಿಗೆ ಕರ್ತನಾದ ಯೆಹೋವನು ಹೀಗೆ ಹೇಳುತ್ತಾನೆ: ಇಗೋ, ನಾನು ನಿಮ್ಮೊಳಗೆ ಉಸಿರನ್ನು ಪ್ರವೇಶಿಸುವಂತೆ ಮಾಡುವೆನು, ಮತ್ತು ನೀವು ಜೀವಿಸುವಿರಿ. ನಾನು ನಿಮ್ಮ ಮೇಲೆ ನರಗಳನ್ನು ಇಡುವೆನು, ನಿಮ್ಮ ಮೇಲೆ ಮಾಂಸವನ್ನು ಬೆಳೆಯಿಸುವೆನು, ನಿಮ್ಮನ್ನು ಚರ್ಮದಿಂದ ಆವರಿಸುವೆನು, ನಿಮ್ಮೊಳಗೆ ಉಸಿರನ್ನು ಇಡುವೆನು, ಮತ್ತು ನೀವು ಜೀವಿಸುವಿರಿ; ಆಗ ನಾನು ಯೆಹೋವನೆಂದು ನೀವು ತಿಳಿದುಕೊಳ್ಳುವಿರಿ. ಹೀಗಾಗಿ ನಾನು ಆಜ್ಞಾಪಿಸಲ್ಪಟ್ಟಂತೆ ಪ್ರವಾದಿಸಿದೆನು; ನಾನು ಪ್ರವಾದಿಸುತ್ತಿದ್ದಾಗ ಒಂದು ಶಬ್ದ ಉಂಟಾಯಿತು, ಮತ್ತು ಇಗೋ, ಒಂದು ಕಂಪನ ಉಂಟಾಯಿತು; ಎಲುಬುಗಳು ಒಂದಕ್ಕೊಂದು, ಪ್ರತಿಯೊಂದು ಎಲುಬು ತನ್ನ ಎಲುಬಿಗೆ ಸೇರಿಕೊಂಡವು. ನಾನು ನೋಡಿದಾಗ, ಇಗೋ, ನರಗಳು ಮತ್ತು ಮಾಂಸವು ಅವುಗಳ ಮೇಲೆ ಬಂದವು, ಮತ್ತು ಚರ್ಮವು ಅವುಗಳನ್ನು ಮೇಲಿಂದ ಆವರಿಸಿತು; ಆದರೆ ಅವುಗಳಲ್ಲಿ ಉಸಿರು ಇರಲಿಲ್ಲ. ಯೆಹೆಜ್ಕೇಲನು 37:4–8.</w:t>
      </w:r>
    </w:p>
    <w:p>
      <w:pPr>
        <w:pStyle w:val="ArticleBody"/>
        <w:jc w:val="left"/>
      </w:pPr>
      <w:r>
        <w:rPr>
          <w:rFonts w:ascii="Nirmala UI" w:hAnsi="Nirmala UI" w:eastAsia="Nirmala UI" w:cs="Nirmala UI"/>
        </w:rPr>
        <w:t>“ಶಬ್ದ”ವು ಪವಿತ್ರಾತ್ಮನನ್ನು ಪ್ರತಿನಿಧಿಸುತ್ತದೆ. ಆ ಸಂದರ್ಭದಲ್ಲಿ ಕನ್ಯೆಯರು ತಾವು ತಡಮಾಡುವ ಸಮಯದಲ್ಲಿ ಇರುವುದನ್ನು ಗುರುತಿಸಬೇಕಾಗುತ್ತದೆ. ತಾವು ತಡಮಾಡುವ ಸಮಯದಲ್ಲಿ ಇದ್ದೇವೆಂದು ತಿಳಿದುಕೊಳ್ಳುವಾಗ ನಿರಾಶರಾದವರು ಏನು ಮಾಡಬೇಕು ಎಂಬುದರ ಕುರಿತು ಬೈಬಲಿನ ನಿರ್ದೇಶನಗಳು ಸಮೃದ್ಧವಾಗಿವೆ. ಯೆರೆಮಿಯನು ಅವರು ಎಂದಿಗೂ “ಹಾಸ್ಯಗಾರರ ಸಭೆಗೆ” ಹಿಂದಿರುಗಬಾರದು ಎಂದು ಬೋಧಿಸುತ್ತಾನೆ; ಫಿಲಡೆಲ್ಫಿಯಕ್ಕೆ ನೀಡಿದ ಸಂದೇಶದಲ್ಲಿ ಅದು ಸೈತಾನನ ಸಭಾಮಂದಿರವಾಗಿದೆ. ಅವರು ಅಮೂಲ್ಯವಾದದ್ದನ್ನು ಹೀನವಾದದ್ದರಿಂದಲೂ ಪ್ರತ್ಯೇಕಿಸಬೇಕು. ಹೀನವಾದದ್ದಿಗೆ ವಿರುದ್ಧವಾಗಿ ಉಲ್ಲೇಖಿಸಲ್ಪಟ್ಟ ಅಮೂಲ್ಯವಾದದ್ದಕ್ಕೆ ದ್ವೈತಾರ್ಥವಿದೆ.</w:t>
      </w:r>
    </w:p>
    <w:p>
      <w:pPr>
        <w:pStyle w:val="ArticleBody"/>
        <w:jc w:val="left"/>
      </w:pPr>
      <w:r>
        <w:rPr>
          <w:rFonts w:ascii="Nirmala UI" w:hAnsi="Nirmala UI" w:eastAsia="Nirmala UI" w:cs="Nirmala UI"/>
        </w:rPr>
        <w:t>ನಾನು ವಿಲಿಯಂ ಮಿಲ್ಲರ್ ಅವರ ಕನಸಿನ ಒಂದು ಅನ್ವಯವನ್ನು ಮಾಡಿದ್ದಾಗ, ಅನೇಕ ವರ್ಷಗಳ ಹಿಂದೆ, ಈ ಪ್ರವಾದನಾತ್ಮಕ ಭೇದವನ್ನು ಸ್ವತಃ ನನಗೇ ಕಲಿತೆನು. ಆಭರಣಗಳನ್ನು ದೇವರ ವಾಕ್ಯದ ಸತ್ಯಗಳೆಂದು, ಮತ್ತು ಕಪಟ ಆಭರಣಗಳನ್ನು ವಿಕೃತಗೊಳಿಸಲ್ಪಟ್ಟ ಸಿದ್ಧಾಂತಗಳೆಂದು ನಾನು ಸರಿಯಾಗಿ ವ್ಯಾಖ್ಯಾನಿಸಿದ್ದೆನು. ಆ ನಂತರ, ಜೇಮ್ಸ್ ವೈಟ್ ಸಹ ವಿಲಿಯಂ ಮಿಲ್ಲರ್ ಅವರ ಕನಸಿನ ಒಂದು ಅನ್ವಯವನ್ನು ಮಾಡಿದ್ದಾನೆಂದು ನನಗೆ ತೋರಿಸಲಾಯಿತು; ಮತ್ತು ತನ್ನ ಅನ್ವಯದಲ್ಲಿ, ಅವನು ಆಭರಣಗಳನ್ನು ದೇವರಿಗೆ ನಿಷ್ಠರಾಗಿರುವ ಜನರೆಂದು, ಮತ್ತು ಕಪಟ ಆಭರಣಗಳನ್ನು ಸತ್ಯವನ್ನು ಒಪ್ಪಿಕೊಳ್ಳುವ ಸುಳ್ಳು ಪ್ರಾಧ್ಯಾಪಕರಾಗಿ ಗುರುತಿಸಿದ್ದನು. ಜೇಮ್ಸ್ ವೈಟ್ ಆ ಕನಸದ ಕುರಿತು ಏನು ಬೋಧಿಸಿದ್ದಾನೆಂದು ನಾನು ಪರಿಶೀಲಿಸಿದಾಗ, ನಾವು ಇಬ್ಬರೂ ಸರಿಯಾಗಿದ್ದೆವೆಂದು ನನಗೆ ತಿಳಿಯಿತು. ಆಭರಣಗಳು ದೇವರಿಗೆ ನಿಷ್ಠರಾಗಿರುವವರನ್ನು ಸೂಚಿಸಬಹುದು, ಮತ್ತು ನಕಲಿ ಆಭರಣಗಳು ಅನಿಷ್ಠರನ್ನು; ಆದರೆ ಆಭರಣಗಳು ದೇವರ ವಾಕ್ಯದ ಸತ್ಯಗಳನ್ನೂ ಸೂಚಿಸಬಹುದು, ಮತ್ತು ನಕಲಿ ಆಭರಣಗಳು ಸುಳ್ಳು ಸಿದ್ಧಾಂತಗಳಾಗಿಯೂ ಇರಬಹುದು. ಜೇಮ್ಸ್ ವೈಟ್ ಮಿಲ್ಲರ್ ಅವರ ಕನಸನ್ನು ತಾನು ಆ ಸಮಯದಲ್ಲಿ ಜೀವಿಸುತ್ತಿದ್ದ ಇತಿಹಾಸಕ್ಕೆ ಅನ್ವಯಿಸಿದ್ದನು, ಆದರೆ ನಾನು ಆ ಕನಸನ್ನು ಅಂತ್ಯದಿನಗಳ ಇತಿಹಾಸವಾಗಿ ಪರಿಗಣಿಸಿದ್ದೆನು. ಈ ಎರಡು ಅನ್ವಯಗಳು ಸೇರಿ, ಮನುಷ್ಯರು ತಾವು ನಂಬುವುದೇ ಆಗಿಬಿಡುತ್ತಾರೆ ಎಂಬುದನ್ನು ಗುರುತಿಸುತ್ತವೆ; ಮತ್ತು ಅವರು ತಪ್ಪಾದ ಸಿದ್ಧಾಂತಗಳನ್ನು ಹಿಡಿದುಕೊಳ್ಳುವುದನ್ನು ಆರಿಸಿದರೆ, ಅವರು ತಾವೇ ಸಂಬಂಧಿಸಿಕೊಂಡಿರುವ ಆ ಸಿದ್ಧಾಂತಗಳೊಡನೆ ಸೇರಿ, ಮಲಿನತೆಯನ್ನು ಒರೆಸುವ ಬ್ರಷ್ ಹಿಡಿದ ಮನುಷ್ಯನಿಂದ ಕಿಟಕಿಯ ಹೊರಗೆ ಒಯ್ಯಲ್ಪಡುವರು. ನಾವು ಏನು ತಿನ್ನುತ್ತೇವೋ ಅದೇ ಆಗುತ್ತೇವೆ.</w:t>
      </w:r>
    </w:p>
    <w:p>
      <w:pPr>
        <w:pStyle w:val="ArticleBody"/>
        <w:jc w:val="left"/>
      </w:pPr>
      <w:r>
        <w:rPr>
          <w:rFonts w:ascii="Nirmala UI" w:hAnsi="Nirmala UI" w:eastAsia="Nirmala UI" w:cs="Nirmala UI"/>
        </w:rPr>
        <w:t>ನಿರಾಶರಾದವರು ತಮ್ಮನ್ನು ತಡವಾಗುವ ಕಾಲದಲ್ಲಿ ಇರುವವರಾಗಿ ಕಂಡುಕೊಳ್ಳುವಾಗ, ಯಿರೆಮಿಯನ ಪ್ರಕಾರ ಅವರು ಅಮೂಲ್ಯವಾದದ್ದನ್ನು ನೀಚವಾದದ್ದರಿಂದ ಬೇರ್ಪಡಿಸಬೇಕಾಗಿದೆ.</w:t>
      </w:r>
    </w:p>
    <w:p>
      <w:pPr>
        <w:pStyle w:val="ArticleScripture"/>
        <w:jc w:val="left"/>
      </w:pPr>
      <w:r>
        <w:rPr>
          <w:rFonts w:ascii="Nirmala UI" w:hAnsi="Nirmala UI" w:eastAsia="Nirmala UI" w:cs="Nirmala UI"/>
        </w:rPr>
        <w:t>“ದೇವರ ಆಡಳಿತದ ವಿರುದ್ಧ ಯುದ್ಧದಲ್ಲಿರುವ ಮನುಷ್ಯರು, ತಾವು ಕೆಲವೊಮ್ಮೆ ಪ್ರದರ್ಶಿಸುವ ಜ್ಞಾನವನ್ನು ಹೇಗೆ ಹೊಂದಿಕೊಳ್ಳುತ್ತಾರೆ? ಸಾತಾನನು ತಾನೇ ಪರಲೋಕದ ಸಭಾಮಂದಿರಗಳಲ್ಲಿ ಶಿಕ್ಷಣ ಪಡೆದವನಾಗಿದ್ದು, ಅವನಿಗೆ ಒಳ್ಳೆಯದಿನಷ್ಟೇ ಕೆಟ್ಟದ್ದಿನ ವಿಷಯದಲ್ಲಿಯೂ ಜ್ಞಾನವಿದೆ. ಅವನು ಅಮೂಲ್ಯವಾದದ್ದನ್ನು ಹೀನವಾದದ್ದಿನೊಂದಿಗೆ ಬೆರೆಸುತ್ತಾನೆ; ಮತ್ತು ಇದುವೇ ಅವನಿಗೆ ಮೋಸಗೊಳಿಸುವ ಶಕ್ತಿಯನ್ನು ಕೊಡುತ್ತದೆ. ಆದರೆ ಸಾತಾನನು ಪರಲೋಕದ ಪ್ರಕಾಶದ ವಸ್ತ್ರಗಳನ್ನು ತೊಟ್ಟುಕೊಂಡಿದ್ದಾನೆ ಎಂಬ ಕಾರಣಕ್ಕೆ, ನಾವು ಅವನನ್ನು ಬೆಳಕಿನ ದೂತನಾಗಿ ಸ್ವೀಕರಿಸಬೇಕೆ? ಪ್ರಲೋಭಕನಿಗೆ ತನ್ನ ಪ್ರತಿನಿಧಿಗಳಿದ್ದಾರೆ; ಅವರು ಅವನ ವಿಧಾನಗಳಿಗೆ ಅನುಸಾರವಾಗಿ ಶಿಕ್ಷಣ ಹೊಂದಿದವರು, ಅವನ ಆತ್ಮದಿಂದ ಪ್ರೇರಿತರಾದವರು, ಮತ್ತು ಅವನ ಕಾರ್ಯಕ್ಕೆ ಹೊಂದಿಕೊಳ್ಳುವಂತೆ ತಕ್ಕಮಟ್ಟಿಗೆ ರೂಪುಗೊಂಡವರು. ನಾವು ಅವರೊಂದಿಗೆ ಸಹಕರಿಸಬೇಕೆ? ಶಿಕ್ಷಣವನ್ನು ಹೊಂದಿಕೊಳ್ಳುವುದಕ್ಕೆ ಅವನ ಪ್ರತಿನಿಧಿಗಳ ಕೃತಿಗಳನ್ನು ಅಗತ್ಯವೆಂದು ನಾವು ಸ್ವೀಕರಿಸಬೇಕೆ?” Ministry of Healing, 440.</w:t>
      </w:r>
    </w:p>
    <w:p>
      <w:pPr>
        <w:pStyle w:val="ArticleBody"/>
        <w:jc w:val="left"/>
      </w:pPr>
      <w:r>
        <w:rPr>
          <w:rFonts w:ascii="Nirmala UI" w:hAnsi="Nirmala UI" w:eastAsia="Nirmala UI" w:cs="Nirmala UI"/>
        </w:rPr>
        <w:t>ಅಮೂಲ್ಯವೂ ಹೀನವೂ ಸತ್ಯವನ್ನೂ ತಪ್ಪನ್ನೂ ಪ್ರತಿನಿಧಿಸುತ್ತದೆ. ಅದು ಇನ್ನೂ ಎರಡು ವರ್ಗಗಳ ಮನುಷ್ಯರನ್ನೂ ಪ್ರತಿನಿಧಿಸುತ್ತದೆ.</w:t>
      </w:r>
    </w:p>
    <w:p>
      <w:pPr>
        <w:pStyle w:val="ArticleScripture"/>
        <w:jc w:val="left"/>
      </w:pPr>
      <w:r>
        <w:rPr>
          <w:rFonts w:ascii="Nirmala UI" w:hAnsi="Nirmala UI" w:eastAsia="Nirmala UI" w:cs="Nirmala UI"/>
        </w:rPr>
        <w:t>“‘ಆದರೂ ದೇವರ ಅಡಿಪಾಯವು ದೃಢವಾಗಿ ನಿಂತಿದೆ; ಅದಕ್ಕೆ ಈ ಮುದ್ರೆ ಇದೆ: ಕರ್ತನು ತನಗಿರುವವರನ್ನು ತಿಳಿದಿದ್ದಾನೆ. ಮತ್ತು, ಕ್ರಿಸ್ತನ ಹೆಸರನ್ನು ಉಚ್ಚರಿಸುವ ಪ್ರತಿಯೊಬ್ಬನೂ ಅಧರ್ಮವನ್ನು ಬಿಟ್ಟು ದೂರವಾಗಲಿ. ಆದರೆ ಒಂದು ದೊಡ್ಡ ಮನೆಯಲ್ಲಿ ಬಂಗಾರದ ಮತ್ತು ಬೆಳ್ಳಿಯ ಪಾತ್ರೆಗಳಷ್ಟೇ ಅಲ್ಲ, ಮರದ ಮತ್ತು ಮಣ್ಣಿನ ಪಾತ್ರೆಗಳೂ ಇವೆ; ಕೆಲವು ಗೌರವಕ್ಕೆ, ಕೆಲವು ಅವಮಾನಕ್ಕೆ.’ ‘ದೊಡ್ಡ ಮನೆ’ ಎಂದರೆ ಸಭೆಯನ್ನು ಸೂಚಿಸುತ್ತದೆ. ಸಭೆಯಲ್ಲಿ ಹೀನವಾದವರೂ ಅಮೂಲ್ಯವಾದವರೂ ಕಂಡುಬರುವರು. ಸಮುದ್ರಕ್ಕೆ ಎಸೆಯಲ್ಪಟ್ಟ ಬಲೆ ಒಳ್ಳೆಯದನ್ನೂ ಕೆಟ್ಟದನ್ನೂ ಎರಡನ್ನೂ ಕೂಡಿಸುತ್ತದೆ.” Review and Herald, February 5, 1901.</w:t>
      </w:r>
    </w:p>
    <w:p>
      <w:pPr>
        <w:pStyle w:val="ArticleBody"/>
        <w:jc w:val="left"/>
      </w:pPr>
      <w:r>
        <w:rPr>
          <w:rFonts w:ascii="Nirmala UI" w:hAnsi="Nirmala UI" w:eastAsia="Nirmala UI" w:cs="Nirmala UI"/>
        </w:rPr>
        <w:t>ಯೆರೆಮಿಯನಿಗೆ, ತಾನು ಹಿಂದಿರುಗಬೇಕಾದರೆ ಮೂರ್ಖ ಕನ್ಯೆಯರಿಂದ ಪ್ರತ್ಯೇಕವಾಗಿರಬೇಕು, ಹಾಗೆಯೇ ಮೂರ್ಖ ಕನ್ಯೆಯರ ತಪ್ಪಾದ ಬೋಧನೆಗಳಿಂದಲೂ ಪ್ರತ್ಯೇಕವಾಗಿರಬೇಕು ಎಂದು ಸೂಚಿಸಲಾಯಿತು. ಒಂದು ಲಕ್ಷ ನಲವತ್ತನಾಲ್ಕು ಸಾವಿರರು ಪರಿಪೂರ್ಣ ಏಕತೆಯೊಳಗೆ ಪ್ರವೇಶಿಸುವವರಾಗಿದ್ದಾರೆ. ಯೆರೆಮಿಯನು, ದೃಷ್ಟಾಂತವು ಮಾತನಾಡುವಾಗ ದೇವರ “ಬಾಯಿ” ಆಗಬೇಕೆಂದು ಕರೆಯಲ್ಪಟ್ಟವರು, ನಾಲ್ಕು ಗಾಳಿಗಳ ಕುರಿತು ಯೆಹೆಜ್ಕೇಲನ ಎರಡನೆಯ ಸಂದೇಶದ ಮೂಲಕ ಮುದ್ರಿಸಲ್ಪಡಬೇಕಾದವರ ಕಾರ್ಯವು ನೆರವೇರಿಸಬೇಕಾದ ಕೆಲಸವನ್ನು ಪ್ರತಿನಿಧಿಸುತ್ತಾನೆ. ನ್ಯಾಯತೀರ್ಪು ಬಂದಾಗ ಮಿಲ್ಲರೈಟ್ ಇತಿಹಾಸದಲ್ಲಿ ದೃಷ್ಟಾಂತವು ಮಾತನಾಡಿತು; ಮತ್ತು ಭೂಮಿಯ ಮೃಗವು ಮಾತನಾಡುವಾಗ, ಮೂರನೆಯ ಶಾಪದ ನ್ಯಾಯತೀರ್ಪು ಬರುವಾಗ, ಅದು ಒಂದು ಲಕ್ಷ ನಲವತ್ತನಾಲ್ಕು ಸಾವಿರರ ಇತಿಹಾಸದಲ್ಲಿಯೂ ಮಾತನಾಡುತ್ತದೆ. ಆಗ ಯೆರೆಮಿಯನಿಂದ ಗುರುತಿಸಲ್ಪಟ್ಟ ಕಾರ್ಯವನ್ನು ನೆರವೇರಿಸಿದವರು ದೇವರ ಕಾವಲುಗಾರರಾಗಿ ಮೇಲಕ್ಕೆತ್ತಲ್ಪಡುತ್ತಾರೆ.</w:t>
      </w:r>
    </w:p>
    <w:p>
      <w:pPr>
        <w:pStyle w:val="ArticleBody"/>
        <w:jc w:val="left"/>
      </w:pPr>
      <w:r>
        <w:rPr>
          <w:rFonts w:ascii="Nirmala UI" w:hAnsi="Nirmala UI" w:eastAsia="Nirmala UI" w:cs="Nirmala UI"/>
        </w:rPr>
        <w:t>ನಿರಾಶರಾದವರನ್ನು ಅವರ ಮರಣದಿಂದ ಎಬ್ಬಿಸಲು ಕರ್ತನು ಸಾಂತ್ವನಕಾರನನ್ನು ಕಳುಹಿಸಿದಾಗ, ಭಾನುವಾರದ ಕಾನೂನು ಸಂಕಟದಲ್ಲಿ ಅವರು ತನ್ನ ವಕ್ತಾರರಾಗಬೇಕಾದರೆ ಅವರು ನೆರವೇರಿಸಬೇಕಾದ ಒಂದು ಶುದ್ಧೀಕರಣದ ಕಾರ್ಯವನ್ನು ಆತನು ಗುರುತಿಸುತ್ತಾನೆ. ಯೆಶಾಯನು ಯೆರೆಮೀಯನ ಸಲಹೆಯೊಂದಿಗೆ ಒಪ್ಪುತ್ತಾನೆ.</w:t>
      </w:r>
    </w:p>
    <w:p>
      <w:pPr>
        <w:pStyle w:val="ArticleScripture"/>
        <w:jc w:val="left"/>
      </w:pPr>
      <w:r>
        <w:rPr>
          <w:rFonts w:ascii="Nirmala UI" w:hAnsi="Nirmala UI" w:eastAsia="Nirmala UI" w:cs="Nirmala UI"/>
        </w:rPr>
        <w:t>ಸುವಾರ್ತೆಯನ್ನು ತರುವವನ, ಸಮಾಧಾನವನ್ನು ಸಾರುವವನ, ಶುಭವಾರ್ತೆಯ ಶುಭಸಂದೇಶವನ್ನು ತರುವವನ, ರಕ್ಷಣೆಯನ್ನು ಪ್ರಕಟಿಸುವವನ, ಸಿಯೋನಿಗೆ, “ನಿನ್ನ ದೇವರು ಆಳುತ್ತಾನೆ!” ಎಂದು ಹೇಳುವವನ ಪಾದಗಳು ಪರ್ವತಗಳ ಮೇಲೆ ಎಷ್ಟು ಸುಂದರವಾಗಿವೆ! ನಿನ್ನ ಕಾವಲುಗಾರರು ಸ್ವರವನ್ನು ಎತ್ತುವರು; ಅವರು ಒಟ್ಟಾಗಿ ಸ್ವರಮೇಳದಲ್ಲಿ ಹಾಡುವರು; ಯಾಕಂದರೆ ಯೆಹೋವನು ಸಿಯೋನನ್ನು ಮತ್ತೆ ಸ್ಥಾಪಿಸುವಾಗ ಅವರು ಮುಖಾಮುಖಿಯಾಗಿ ನೋಡುವರು. ಯೆರೂಸಲೇಮಿನ ಹಾಳಾದ ಸ್ಥಳಗಳೇ, ಆನಂದದಿಂದ ಉಕ್ಕಿಬನ್ನಿರಿ, ಒಟ್ಟಾಗಿ ಹಾಡಿರಿ; ಯಾಕಂದರೆ ಯೆಹೋವನು ತನ್ನ ಜನರನ್ನು ಸಂತೈಸಿದ್ದಾನೆ, ಆತನು ಯೆರೂಸಲೇಮನ್ನು ವಿಮೋಚಿಸಿದ್ದಾನೆ. ಯೆಶಾಯ 52:7–9.</w:t>
      </w:r>
    </w:p>
    <w:p>
      <w:pPr>
        <w:pStyle w:val="ArticleBody"/>
        <w:jc w:val="left"/>
      </w:pPr>
      <w:r>
        <w:rPr>
          <w:rFonts w:ascii="Nirmala UI" w:hAnsi="Nirmala UI" w:eastAsia="Nirmala UI" w:cs="Nirmala UI"/>
        </w:rPr>
        <w:t>“ಸುಸಂದೇಶವನ್ನು ತರುವವರೂ” ಮತ್ತು “ಶಾಂತಿಯನ್ನೂ ರಕ್ಷಣೆಯನ್ನೂ ಪ್ರಕಟಿಸುವವರೂ” “ತಮ್ಮ ಸ್ವರಗಳನ್ನು ಒಟ್ಟಾಗಿ ಎತ್ತುವರು,” ಏಕೆಂದರೆ ಅವರು “ಕಣ್ಣಿಗೆ ಕಣ್ಣು ಮುಖಾಮುಖಿಯಾಗಿ ನೋಡುವರು.”</w:t>
      </w:r>
    </w:p>
    <w:p>
      <w:pPr>
        <w:pStyle w:val="ArticleScripture"/>
        <w:jc w:val="left"/>
      </w:pPr>
      <w:r>
        <w:rPr>
          <w:rFonts w:ascii="Nirmala UI" w:hAnsi="Nirmala UI" w:eastAsia="Nirmala UI" w:cs="Nirmala UI"/>
        </w:rPr>
        <w:t>“ನಾನು ಉಲ್ಲೇಖಿಸಿದವರೊಂದಿಗೆ ತಮ್ಮ ಪ್ರಭಾವವನ್ನು ಸಂಯೋಜಿಸಿಕೊಂಡು, ಇನ್ನೂ ಕೆಲವರು ಸಹ ಸೇರಿಕೊಂಡಿರುವುದಾಗಿ ನನಗೆ ತೋರಿಸಲಾಯಿತು; ಮತ್ತು ಅವರು ಒಟ್ಟಾಗಿ ಸಾಧ್ಯವಾದಷ್ಟನ್ನೆಲ್ಲ ಮಾಡಿ ಸಭೆಯ ದೇಹದಿಂದ ಜನರನ್ನು ದೂರ ಸೆಳೆದು ಗೊಂದಲ ಉಂಟುಮಾಡುತ್ತಾರೆ; ಮತ್ತು ಅವರ ಪ್ರಭಾವವು ದೇವರ ಸತ್ಯವನ್ನು ಅಪಕೀರ್ತಿಗೆ ಒಳಪಡಿಸುತ್ತದೆ. ಯೇಸು ಮತ್ತು ಪರಿಶುದ್ಧ ದೂತರು ದೇವಜನರನ್ನು ಒಂದೇ ನಂಬಿಕೆಯಲ್ಲಿ ಮೇಲಕ್ಕೆತ್ತಿ ಏಕೀಕರಿಸುತ್ತಿದ್ದಾರೆ, ಹೀಗಾಗಿ ಎಲ್ಲರೂ ಒಂದೇ ಮನಸ್ಸು ಮತ್ತು ಒಂದೇ ನಿರ್ಣಯವನ್ನು ಹೊಂದುವಂತಾಗುವರು. ಮತ್ತು ಈ ಕಾಲಕ್ಕೆ ಸಂಬಂಧಿಸಿದ ಗಂಭೀರ, ಮಹತ್ವದ ಸತ್ಯಗಳ ವಿಷಯದಲ್ಲಿ ಒಂದೇ ದೃಷ್ಟಿಯುಳ್ಳವರಾಗುವಂತೆ, ಅವರು ನಂಬಿಕೆಯ ಏಕತೆಯೊಳಗೆ ತರಲ್ಪಡುತ್ತಿರುವಾಗ, ಸೈತಾನನು ಅವರ ಪ್ರಗತಿಗೆ ವಿರೋಧವಾಗಿ ಕಾರ್ಯನಿರ್ವಹಿಸುತ್ತಿದ್ದಾನೆ. ಯೇಸು ತನ್ನ ಸಾಧನಗಳ ಮೂಲಕ ಕೂಡಿಸಿ ಏಕೀಕರಿಸುವ ಕಾರ್ಯದಲ್ಲಿ ನಿರತರಾಗಿದ್ದಾನೆ. ಸೈತಾನನು ತನ್ನ ಸಾಧನಗಳ ಮೂಲಕ ಚದರಿಸಿ ವಿಭಜಿಸುವ ಕಾರ್ಯ ಮಾಡುತ್ತಾನೆ. ‘ಯಾಕಂದರೆ, ಇಗೋ, ನಾನು ಆಜ್ಞಾಪಿಸುವೆನು; ಮತ್ತು ಜಲ್ಲಿಯಲ್ಲಿರುವ ಧಾನ್ಯವನ್ನು ಜಾಲಿಸುವಂತೆಯೇ, ಎಲ್ಲಾ ಜನಾಂಗಗಳ ಮಧ್ಯೆ ಇಸ್ರಾಯೇಲಿನ ಮನೆಯವರನ್ನು ನಾನು ಜಾಲಿಸುವೆನು; ಆದರೂ ಅಲ್ಪದಾದ ಒಂದು ಕಣವೂ ಭೂಮಿಗೆ ಬೀಳದು.’”</w:t>
      </w:r>
    </w:p>
    <w:p>
      <w:pPr>
        <w:pStyle w:val="ArticleScripture"/>
        <w:jc w:val="left"/>
      </w:pPr>
      <w:r>
        <w:rPr>
          <w:rFonts w:ascii="Nirmala UI" w:hAnsi="Nirmala UI" w:eastAsia="Nirmala UI" w:cs="Nirmala UI"/>
        </w:rPr>
        <w:t>“ದೇವರು ಈಗ ತನ್ನ ಜನರನ್ನು ಪರೀಕ್ಷಿಸಿ ಸಾಬೀತುಪಡಿಸುತ್ತಿದ್ದಾನೆ. ಸ್ವಭಾವವು ಅಭಿವೃದ್ಧಿಗೊಳ್ಳುತ್ತಿದೆ. ದೂತರು ನೈತಿಕ ಮೌಲ್ಯವನ್ನು ತೂಗಿ ನೋಡುತ್ತಿದ್ದಾರೆ, ಮತ್ತು ಮನುಷ್ಯರ ಮಕ್ಕಳ ಎಲ್ಲಾ ಕೃತ್ಯಗಳ ನಿಷ್ಠಾವಂತ ದಾಖಲೆಯನ್ನು ಉಳಿಸಿಕೊಂಡಿದ್ದಾರೆ. ದೇವರ ಜನರೆಂದು ಹೇಳಿಕೊಳ್ಳುವವರಲ್ಲಿ ಭ್ರಷ್ಟ ಹೃದಯಗಳಿವೆ; ಆದರೆ ಅವರು ಪರೀಕ್ಷಿಸಲ್ಪಟ್ಟು ಸಾಬೀತಾಗುವರು. ಪ್ರತಿಯೊಬ್ಬರ ಹೃದಯಗಳನ್ನು ಓದುತ್ತಿರುವ ಆ ದೇವರು, ಕತ್ತಲೆಯ ಗುಪ್ತ ವಿಷಯಗಳನ್ನು, ಅವು ಬಹುಶಃ ಅತಿ ಕಡಿಮೆ ಶಂಕಿಸಲ್ಪಡುವ ಸ್ಥಳಗಳಲ್ಲಿಯೇ, ಬೆಳಕಿಗೆ ತರುವುದು; ಹೀಗೆ ಸತ್ಯದ ಪ್ರಗತಿಯನ್ನು ಅಡ್ಡಿಪಡಿಸಿದ ಅಡ್ಡಿಕಲ್ಲುಗಳು ತೆಗೆದುಹಾಕಲ್ಪಟ್ಟು, ದೇವರು ತನ್ನ ವಿಧಿಗಳನ್ನು ಮತ್ತು ನ್ಯಾಯತೀರ್ಪುಗಳನ್ನು ಪ್ರಕಟಿಸುವ ಶುದ್ಧವೂ ಪರಿಶುದ್ಧವೂ ಆದ ಜನರನ್ನು ಹೊಂದುವನು.”</w:t>
      </w:r>
    </w:p>
    <w:p>
      <w:pPr>
        <w:pStyle w:val="ArticleScripture"/>
        <w:jc w:val="left"/>
      </w:pPr>
      <w:r>
        <w:rPr>
          <w:rFonts w:ascii="Nirmala UI" w:hAnsi="Nirmala UI" w:eastAsia="Nirmala UI" w:cs="Nirmala UI"/>
        </w:rPr>
        <w:t>“ನಮ್ಮ ರಕ್ಷಣೆಯ ನಾಯಕನು ತನ್ನ ಜನರನ್ನು ಹಂತ ಹಂತವಾಗಿ ಮುಂದಾಳತ್ವವಹಿಸಿ ನಡೆಸುತ್ತಾನೆ; ಅವರನ್ನು ಶುದ್ಧೀಕರಿಸಿ, ಪರಿವರ್ತನೆಗಾಗಿ ಯೋಗ್ಯರನ್ನಾಗಿ ಮಾಡುತ್ತಾನೆ; ಮತ್ತು ದೇಹದಿಂದ ಬೇರ್ಪಡಲು ಒಲವು ಹೊಂದಿರುವವರನ್ನು, ನಡೆಸಲ್ಪಡಲು ಇಚ್ಛಿಸದವರನ್ನು, ಹಾಗೂ ತಮ್ಮ ಸ್ವಂತ ನೀತಿಯಲ್ಲೇ ತೃಪ್ತರಾಗಿರುವವರನ್ನು ಹಿಂದಿನ ಸಾಲಿನಲ್ಲಿ ಬಿಟ್ಟುಬಿಡುತ್ತಾನೆ. ‘ಆದಕಾರಣ ನಿನ್ನೊಳಗಿರುವ ಬೆಳಕು ಕತ್ತಲೆಯಾದರೆ, ಆ ಕತ್ತಲೆ ಎಷ್ಟೋ ಮಹತ್ತಾದದ್ದು!’ ಮನುಷ್ಯಮನಸ್ಸನ್ನು ಮೋಸಗೊಳಿಸಬಲ್ಲ ಭ್ರಮೆಗಳಲ್ಲಿಯೂ, ಜನರು ಆತ್ಮವಿಶ್ವಾಸಭರಿತ ಮನೋಭಾವವನ್ನು ಪೋಷಿಸುವಂತೆ, ತಾವು ಸರಿಯೇ ಇದ್ದೇವೆ ಮತ್ತು ಬೆಳಕಿನಲ್ಲಿದ್ದೇವೆ ಎಂದು ನಂಬುವಂತೆ ಮಾಡುವ ಭ್ರಮೆಯಿಗಿಂತ ದೊಡ್ಡದು ಮತ್ತೊಂದಿಲ್ಲ; ಏಕೆಂದರೆ ಅವರು ದೇವಜನರಿಂದ ದೂರವಾಗುತ್ತಿರುವಾಗ, ಅವರು ಪೋಷಿಸಿಕೊಂಡಿರುವ ಬೆಳಕು ಕತ್ತಲೆಯೇ ಆಗಿರುತ್ತದೆ.” Testimonies, volume 1, 332, 333.</w:t>
      </w:r>
    </w:p>
    <w:p>
      <w:pPr>
        <w:pStyle w:val="ArticleBody"/>
        <w:jc w:val="left"/>
      </w:pPr>
      <w:r>
        <w:rPr>
          <w:rFonts w:ascii="Nirmala UI" w:hAnsi="Nirmala UI" w:eastAsia="Nirmala UI" w:cs="Nirmala UI"/>
        </w:rPr>
        <w:t>“ಶುಭವಾರ್ತೆಯನ್ನು ತರುತ್ತಾನೆ” ಎಂಬ ಪದಪ್ರಯೋಗವು ಯೆಶಾಯನ ವಚನಭಾಗದಲ್ಲಿ ಎರಡು ಬಾರಿ ಪುನರುಚ್ಚರಿಸಲ್ಪಟ್ಟಿದ್ದು, ಮಧ್ಯರಾತ್ರಿ ಕೂಗಿನ ಇತಿಹಾಸವನ್ನು ಗುರುತಿಸಲು; ಅದೇ ರೀತಿ, ಅಮೂಲ್ಯವಾದುದು ನೀಚವಾದುದರಿಂದ ಪ್ರತ್ಯೇಕಿಸಲ್ಪಟ್ಟಾಗ ನೆರವೇರುವ ಏಕತೆಯ ಬಗ್ಗೆ ಯೆಶಾಯನು ನೀಡುವ ವಿವರಣೆಗೆ ಮುನ್ನಡೆಸುವ ವಚನಗಳೂ ಹಾಗೆಯೇ ಮಾಡುತ್ತವೆ.</w:t>
      </w:r>
    </w:p>
    <w:p>
      <w:pPr>
        <w:pStyle w:val="ArticleScripture"/>
        <w:jc w:val="left"/>
      </w:pPr>
      <w:r>
        <w:rPr>
          <w:rFonts w:ascii="Nirmala UI" w:hAnsi="Nirmala UI" w:eastAsia="Nirmala UI" w:cs="Nirmala UI"/>
        </w:rPr>
        <w:t>ಎಚ್ಚರಗೊಳ್ಳು, ಎಚ್ಚರಗೊಳ್ಳು; ಓ ಸಿಯೋನೇ, ನಿನ್ನ ಬಲವನ್ನು ಧರಿಸಿಕೋ; ಓ ಯೆರೂಸಲೇಮೇ, ಪರಿಶುದ್ಧ ನಗರವೇ, ನಿನ್ನ ಸುಂದರ ವಸ್ತ್ರಗಳನ್ನು ಧರಿಸಿಕೋ; ಏಕೆಂದರೆ ಇಂದಿನಿಂದ ಅಸುನ್ತಿ ಮಾಡಿಸದವರೂ ಅಶುದ್ಧರೂ ಇನ್ನು ಮುಂದೆ ನಿನ್ನೊಳಗೆ ಪ್ರವೇಶಿಸುವುದಿಲ್ಲ. ಧೂಳನ್ನು ಕಳಚಿಕೊಂಡು ಎದ್ದೇಳು, ಕುಳಿತುಕೋ, ಓ ಯೆರೂಸಲೇಮೇ; ಓ ಸಿಯೋನಿನ ಬಂಧಿತ ಕುಮಾರ್ತೆಯೇ, ನಿನ್ನ ಕುತ್ತಿಗೆಯ ಬಂಧನಗಳನ್ನು ಬಿಚ್ಚಿಕೋ. ಯೆಶಾಯ 52:1, 2.</w:t>
      </w:r>
    </w:p>
    <w:p>
      <w:pPr>
        <w:pStyle w:val="ArticleBody"/>
        <w:jc w:val="left"/>
      </w:pPr>
      <w:r>
        <w:rPr>
          <w:rFonts w:ascii="Nirmala UI" w:hAnsi="Nirmala UI" w:eastAsia="Nirmala UI" w:cs="Nirmala UI"/>
        </w:rPr>
        <w:t>ಯೆರೆಮಿಯನು ಮೊದಲ ನಿರಾಶೆಯಲ್ಲಿ ಇರುವವರನ್ನು, ತಾವು ವಿಳಂಬದ ಕಾಲದಲ್ಲಿದ್ದೇವೆಂದು ಗುರುತಿಸುವವರನ್ನು ಪ್ರತಿನಿಧಿಸುತ್ತಾನೆ. ಯೆಶಾಯನು ಇದೇ ಜನರಿಗೆ “ಎಚ್ಚರಗೊಳ್ಳಿರಿ, ಎಚ್ಚರಗೊಳ್ಳಿರಿ” ಎಂದು ಆಜ್ಞಾಪಿಸುತ್ತಾನೆ. ಅವರು ಎಚ್ಚರಗೊಂಡು, ಅಂತಿಮವಾಗಿ ದೇವರ ಸಭೆಯಲ್ಲಿ ಇನ್ನು ಮುಂದೆ ಅಸುನ್ನತರೂ ಅಶುದ್ಧರೂ ಯಾರೂ ಇರುವುದಿಲ್ಲವೆಂಬ ಸ್ಥಿತಿಗೆ ತಲುಪುತ್ತಾರೆ; ಏಕೆಂದರೆ ಅವರು ಅಮೂಲ್ಯವಾದದ್ದನ್ನೂ ನೀಚವಾದದ್ದನ್ನೂ ಬೇರ್ಪಡಿಸುವ ಕಾರ್ಯವನ್ನು ನೆರವೇರಿಸಿರುವವರಾಗಿರುವರು. “ಲೋಕದ ಮೇಲೆ ತನ್ನ ನ್ಯಾಯತೀರ್ಪುಗಳು ಇನ್ನಷ್ಟು ಸ್ಪಷ್ಟವಾಗಿ ಬೀಳುವ ಮೊದಲು, ಕರ್ತನು ತನ್ನ ಸಭೆಯು ಶುದ್ಧೀಕರಿಸಲ್ಪಡಬೇಕೆಂದು ಬಯಸುತ್ತಾನೆ.”</w:t>
      </w:r>
    </w:p>
    <w:p>
      <w:pPr>
        <w:pStyle w:val="ArticleScripture"/>
        <w:jc w:val="left"/>
      </w:pPr>
      <w:r>
        <w:rPr>
          <w:rFonts w:ascii="Nirmala UI" w:hAnsi="Nirmala UI" w:eastAsia="Nirmala UI" w:cs="Nirmala UI"/>
        </w:rPr>
        <w:t>“ನಾವು ಈ ಭೂಮಿಯ ಇತಿಹಾಸದ ಅಂತ್ಯದತ್ತ ಅತ್ಯಂತ ವೇಗವಾಗಿ ಸಮೀಪಿಸುತ್ತಿದ್ದೇವೆ. ಅಂತ್ಯವು ಬಹಳ ಸಮೀಪದಲ್ಲಿದೆ, ಅನೇಕರ ಭಾವನೆಯಿಗಿಂತಲೂ ಬಹಳ ಸಮೀಪದಲ್ಲಿದೆ; ಮತ್ತು ಕರ್ತನನ್ನು ತೀವ್ರ earnestತೆಯಿಂದ ಹುಡುಕುವ ಅವಶ್ಯಕತೆಯನ್ನು ನಮ್ಮ ಜನರ ಮುಂದಿಡಬೇಕೆಂಬ ಭಾರವು ನನ್ನ ಮೇಲೆ ಇದೆ. ಅನೇಕರೂ ನಿದ್ರಿಸುತ್ತಿದ್ದಾರೆ; ಮತ್ತು ಅವರನ್ನು ಅವರ ಶಾರೀರಿಕ ಮಂದನಿದ್ರೆಯಿಂದ ಎಬ್ಬಿಸಲು ಏನು ಹೇಳಬಹುದು? ಲೋಕದ ಮೇಲೆ ಆತನ ನ್ಯಾಯತೀರ್ಪುಗಳು ಇನ್ನಷ್ಟು ಸ್ಪಷ್ಟವಾಗಿ ಬೀಳುವ ಮೊದಲು, ಕರ್ತನು ತನ್ನ ಸಭೆಯು ಶುದ್ಧೀಕರಿಸಲ್ಪಡಬೇಕೆಂದು ಬಯಸುತ್ತಾನೆ.”</w:t>
      </w:r>
    </w:p>
    <w:p>
      <w:pPr>
        <w:pStyle w:val="ArticleScripture"/>
        <w:jc w:val="left"/>
      </w:pPr>
      <w:r>
        <w:rPr>
          <w:rFonts w:ascii="Nirmala UI" w:hAnsi="Nirmala UI" w:eastAsia="Nirmala UI" w:cs="Nirmala UI"/>
        </w:rPr>
        <w:t>“‘ಅವನ ಬರುವ ದಿನವನ್ನು ಯಾರು ತಾಳಬಲ್ಲರು? ಅವನು ಪ್ರಕಟವಾಗುವಾಗ ಯಾರು ನಿಲ್ಲಬಲ್ಲರು? ಯಾಕಂದರೆ ಅವನು ಶೋಧಕನ ಅಗ್ನಿಯಂತೆಯೂ ಬಟ್ಟೆ ತೊಳೆಯುವವರ ಸಬ್ಬಿನಂತೆಯೂ ಇರುವನು; ಅವನು ಬೆಳ್ಳಿಯನ್ನು ಶೋಧಿಸಿ ಶುದ್ಧಿಗೊಳಿಸುವವನಂತೆ ಕುಳಿತುಕೊಂಡು, ಲೇವಿಯ ಮಕ್ಕಳನ್ನು ಶುದ್ಧಿಗೊಳಿಸಿ, ಅವರನ್ನು ಬಂಗಾರ ಮತ್ತು ಬೆಳ್ಳಿಯಂತೆ ನಿರ್ಮಲಪಡಿಸುವನು; ಆಗ ಅವರು ಯೆಹೋವನಿಗೆ ನೀತಿಯಲ್ಲಿ ಅರ್ಪಣೆಯನ್ನು ಸಮರ್ಪಿಸುವರು.’”</w:t>
      </w:r>
    </w:p>
    <w:p>
      <w:pPr>
        <w:pStyle w:val="ArticleScripture"/>
        <w:jc w:val="left"/>
      </w:pPr>
      <w:r>
        <w:rPr>
          <w:rFonts w:ascii="Nirmala UI" w:hAnsi="Nirmala UI" w:eastAsia="Nirmala UI" w:cs="Nirmala UI"/>
        </w:rPr>
        <w:t>“ಕ್ರಿಸ್ತನು ಪ್ರತಿಯೊಂದು ಆಡಂಬರದ ಹೊದಿಕೆಯನ್ನು ತೆಗೆದುಹಾಕುವನು. ಸತ್ಯವಾದುದನ್ನು ಕಪಟವಾದುದರೊಂದಿಗೆ ಬೆರೆಸಿದ ಯಾವ ಮಿಶ್ರಣವೂ ಆತನನ್ನು ಮೋಸಗೊಳಿಸಲಾರದು. ‘ಆತನು ಶೋಧಕನ ಅಗ್ನಿಯಂತಿರುವನು,’ ಅಮೂಲ್ಯವಾದುದನ್ನು ನೀಚವಾದುದರಿಂದ, ಮಲಿನಕಸವನ್ನು ಬಂಗಾರದಿಂದ ಬೇರ್ಪಡಿಸುವವನಾಗಿರುವನು.</w:t>
      </w:r>
    </w:p>
    <w:p>
      <w:pPr>
        <w:pStyle w:val="ArticleScripture"/>
        <w:jc w:val="left"/>
      </w:pPr>
      <w:r>
        <w:rPr>
          <w:rFonts w:ascii="Nirmala UI" w:hAnsi="Nirmala UI" w:eastAsia="Nirmala UI" w:cs="Nirmala UI"/>
        </w:rPr>
        <w:t>“ಲೆವಿಯರಂತೆ, ದೇವರ ಆಯ್ಕೆಯಾದ ಜನರು ಆತನ ವಿಶೇಷ ಕಾರ್ಯಕ್ಕಾಗಿ ಆತನಿಂದ ಪ್ರತ್ಯೇಕಿಸಲ್ಪಟ್ಟಿದ್ದಾರೆ. ಪ್ರತಿಯೊಬ್ಬ ನಿಜವಾದ ಕ್ರೈಸ್ತನು ಯಾಜಕತ್ವದ ಪ್ರಮಾಣಪತ್ರಗಳನ್ನು ಹೊಂದಿದ್ದಾನೆ. ತನ್ನ ಪರಲೋಕೀಯ ತಂದೆಯ ಸ್ವಭಾವವನ್ನು ಲೋಕಕ್ಕೆ ಪ್ರತಿನಿಧಿಸುವ ಪವಿತ್ರ ಹೊಣೆಗಾರಿಕೆಯಿಂದ ಅವನು ಗೌರವಿಸಲ್ಪಟ್ಟಿದ್ದಾನೆ. ‘ಆದುದರಿಂದ ಪರಲೋಕದಲ್ಲಿರುವ ನಿಮ್ಮ ತಂದೆಯು ಪರಿಪೂರ್ಣನಾಗಿರುವಂತೆಯೇ ನೀವೂ ಪರಿಪೂರ್ಣರಾಗಿರಿರಿ’ ಎಂಬ ವಾಕ್ಯಗಳನ್ನು ಅವನು ಚೆನ್ನಾಗಿ ಗಮನಿಸಬೇಕು.”</w:t>
      </w:r>
    </w:p>
    <w:p>
      <w:pPr>
        <w:pStyle w:val="ArticleScripture"/>
        <w:jc w:val="left"/>
      </w:pPr>
      <w:r>
        <w:rPr>
          <w:rFonts w:ascii="Nirmala UI" w:hAnsi="Nirmala UI" w:eastAsia="Nirmala UI" w:cs="Nirmala UI"/>
        </w:rPr>
        <w:t>“‘ಆದರೆ ನನ್ನ ಹೆಸರನ್ನು ಭಯಪಡುವ ನಿಮಗೆ ನೀತಿಯ ಸೂರ್ಯನು ತನ್ನ ರೆಕ್ಕೆಗಳಲ್ಲಿ ಸ್ವಸ್ಥತೆಯನ್ನು ಹೊಂದಿಕೊಂಡು ಉದಯಿಸುವನು; ನೀವು ಹೊರಗೆ ಹೋಗಿ, ಕೊಟ್ಟಿಗೆಯ ಕರುಗಳಂತೆ ಬೆಳೆಯುವಿರಿ. ನೀವು ದುಷ್ಟರನ್ನು ತುಳಿಯುವಿರಿ; ಯಾಕಂದರೆ ನಾನು ಈ ಕಾರ್ಯವನ್ನು ಮಾಡುವ ದಿನದಲ್ಲಿ ಅವರು ನಿಮ್ಮ ಪಾದಗಳ ಅಡಿಗಳ ಕೆಳಗೆ ಬೂದಿಯಾಗಿರುವರು ಎಂದು ಸೈನ್ಯಗಳ ಕರ್ತನು ಹೇಳುತ್ತಾನೆ.</w:t>
      </w:r>
    </w:p>
    <w:p>
      <w:pPr>
        <w:pStyle w:val="ArticleScripture"/>
        <w:jc w:val="left"/>
      </w:pPr>
      <w:r>
        <w:rPr>
          <w:rFonts w:ascii="Nirmala UI" w:hAnsi="Nirmala UI" w:eastAsia="Nirmala UI" w:cs="Nirmala UI"/>
        </w:rPr>
        <w:t>“‘ನನ್ನ ದಾಸನಾದ ಮೋಶೆಯ ಧರ್ಮಶಾಸ್ತ್ರವನ್ನು ಜ್ಞಾಪಕದಲ್ಲಿಟ್ಟುಕೊಳ್ಳಿರಿ; ಎಲ್ಲ ಇಸ್ರಾಯೇಲಿಗೋಸ್ಕರ ನಾನು ಹೋರೆಬಿನಲ್ಲಿ ಅವನಿಗೆ ವಿಧಿಗಳನ್ನೂ ನ್ಯಾಯವಿಧಾನಗಳನ್ನೂ ಆಜ್ಞಾಪಿಸಿದ್ದೆನು. ಇಗೋ, ಯೆಹೋವನ ಮಹತ್ತಾದ ಭಯಂಕರ ದಿನವು ಬರುವದಕ್ಕಿಂತ ಮುಂಚೆ ನಾನು ನಿಮಗೆ ಪ್ರವಾದಿಯಾದ ಏಲೀಯನನ್ನು ಕಳುಹಿಸುವೆನು; ಆತನು ತಂದೆಯರ ಹೃದಯವನ್ನು ಮಕ್ಕಳ ಕಡೆಗೂ, ಮಕ್ಕಳ ಹೃದಯವನ್ನು ಅವರ ತಂದೆಯರ ಕಡೆಗೂ ತಿರುಗಿಸುವನು; ಇಲ್ಲವಾದರೆ ನಾನು ಬಂದು ಭೂಮಿಯನ್ನು ಶಾಪದಿಂದ ಹೊಡೆಯುವೆನು.’” Review and Herald, November 8, 1906.</w:t>
      </w:r>
    </w:p>
    <w:p>
      <w:pPr>
        <w:pStyle w:val="ArticleBody"/>
        <w:jc w:val="left"/>
      </w:pPr>
      <w:r>
        <w:rPr>
          <w:rFonts w:ascii="Nirmala UI" w:hAnsi="Nirmala UI" w:eastAsia="Nirmala UI" w:cs="Nirmala UI"/>
        </w:rPr>
        <w:t>ಅರಣ್ಯದಲ್ಲಿ ಮೊರೆಯಿಡುವ “ಧ್ವನಿ”ಯೊಂದಿಗೆ ಆರಂಭವಾಗುವ ಇತಿಹಾಸದಲ್ಲಿ ಸುಳ್ಳು ಬೋಧನೆಗಳನ್ನು ಹಿಡಿದುಕೊಳ್ಳುವವರು ಪ್ರತ್ಯೇಕಿಸಲ್ಪಡುವರು. ಅರಣ್ಯದಲ್ಲಿ ಮೊರೆಯಿಡುವ “ಧ್ವನಿ”ಯೊಂದಿಗೆ ಆರಂಭವಾಗುವ ಇತಿಹಾಸದಲ್ಲಿ, ವೈಯಕ್ತಿಕ ಪರಿಶುದ್ಧೀಕೃತ ಅನುಭವವನ್ನು ಉಂಟುಮಾಡಲು ದೇವರ ಸೃಜನಾತ್ಮಕ ಶಕ್ತಿಗೆ ಅವಕಾಶ ನೀಡಲು ನಿರಾಕರಿಸುವವರು “ಚಿನ್ನ”ದಿಂದ ಪ್ರತ್ಯೇಕಿಸಲ್ಪಡುವರು. ಲವೊದಿಕೀಯವು ಫಿಲಡೆಲ್ಫಿಯಾಗೆ ಅತಿಕ್ರಮಿಸುವ ಅಚ್ಚುಕಟ್ಟಾದ ಬಿಂದುವಿನಲ್ಲಿಯೇ ಅವರು ಲವೊದಿಕೀಯರಾಗಿ ಉಳಿದುಕೊಳ್ಳುವರು.</w:t>
      </w:r>
    </w:p>
    <w:p>
      <w:pPr>
        <w:pStyle w:val="ArticleBody"/>
        <w:jc w:val="left"/>
      </w:pPr>
      <w:r>
        <w:rPr>
          <w:rFonts w:ascii="Nirmala UI" w:hAnsi="Nirmala UI" w:eastAsia="Nirmala UI" w:cs="Nirmala UI"/>
        </w:rPr>
        <w:t>ಅಮೂಲ್ಯವಾದುದನ್ನು ನೀಚವಾದುದರಿಂದ ಬೇರ್ಪಡಿಸುವ ಕಾರ್ಯವು, ಲೇವಿಯ ಪುತ್ರರನ್ನು ಶುದ್ಧೀಕರಿಸಲು ಅಕಸ್ಮಾತ್ತಾಗಿ ಬರುವ ಒಡಂಬಡಿಕೆಯ ದೂತನ ಕಾರ್ಯವೇ ಬಹುತೇಕ ಸಂಪೂರ್ಣವಾಗಿದ್ದರೂ, ಅದರಲ್ಲಿ ನಾವು ಸಹ ಭಾಗವಹಿಸಲೇಬೇಕು.</w:t>
      </w:r>
    </w:p>
    <w:p>
      <w:pPr>
        <w:pStyle w:val="ArticleScripture"/>
        <w:jc w:val="left"/>
      </w:pPr>
      <w:r>
        <w:rPr>
          <w:rFonts w:ascii="Nirmala UI" w:hAnsi="Nirmala UI" w:eastAsia="Nirmala UI" w:cs="Nirmala UI"/>
        </w:rPr>
        <w:t>ಆದದರಿಂದ, ನನ್ನ ಪ್ರಿಯರೇ, ನೀವು ಯಾವಾಗಲೂ ವಿಧೇಯರಾಗಿದ್ದಂತೆ, ನನ್ನ ಸನ್ನಿಧಿಯಲ್ಲಿ ಮಾತ್ರವಲ್ಲ, ಈಗ ನನ್ನ ಅನುಪಸ್ಥಿತಿಯಲ್ಲಿ ಇನ್ನೂ ಹೆಚ್ಚಿನದಾಗಿ, ಭಯ ಮತ್ತು ನಡುಕದಿಂದ ನಿಮ್ಮ ಸ್ವಂತ ರಕ್ಷಣೆಯನ್ನು ಸಾಧಿಸಿಕೊಳ್ಳಿರಿ. ಏಕೆಂದರೆ ತನ್ನ ಸದುದ್ದೇಶದ ಪ್ರಕಾರ ಇಚ್ಛಿಸುವುದಕ್ಕೂ ಕಾರ್ಯನಿರ್ವಹಿಸುವುದಕ್ಕೂ ನಿಮ್ಮೊಳಗೆ ಕಾರ್ಯಮಾಡುವವನು ದೇವರೇ. ಎಲ್ಲಾ ಸಂಗತಿಗಳನ್ನು ಗುಣಗುಣಾಟವಿಲ್ಲದೆ ಮತ್ತು ವಾದವಿವಾದಗಳಿಲ್ಲದೆ ಮಾಡಿರಿ; ಅದರಿಂದ ನೀವು ದೋಷರಹಿತರೂ ನಿರ್ದೋಷಿಗಳೂ ಆಗಿ, ವಕ್ರವೂ ವಿಕೃತವೂ ಆದ ಜನಾಂಗದ ಮಧ್ಯದಲ್ಲಿ ಗದರಿಕೆಗೆ ಆಸ್ಪದವಿಲ್ಲದ ದೇವರ ಮಕ್ಕಳಾಗುವಿರಿ; ಅವರ ಮಧ್ಯದಲ್ಲಿ ನೀವು ಲೋಕದಲ್ಲಿ ದೀಪಗಳಂತೆ ಪ್ರಕಾಶಿಸುತ್ತೀರಿ. ಫಿಲಿಪ್ಪಿಯವರಿಗೆ 2:12–15.</w:t>
      </w:r>
    </w:p>
    <w:p>
      <w:pPr>
        <w:pStyle w:val="ArticleBody"/>
        <w:jc w:val="left"/>
      </w:pPr>
      <w:r>
        <w:rPr>
          <w:rFonts w:ascii="Nirmala UI" w:hAnsi="Nirmala UI" w:eastAsia="Nirmala UI" w:cs="Nirmala UI"/>
        </w:rPr>
        <w:t>ಬರುವ ನ್ಯಾಯತೀರ್ಪಿನಲ್ಲಿ ದೇವರ ವಕ್ತಾರನಾಗಿರಲು ಯೆರೆಮೀಯನು ಬಯಸಿದರೆ, ಅಮೂಲ್ಯವಾದುದನ್ನು ನೀಚವಾದುದರಿಂದ ಬೇರ್ಪಡಿಸಬೇಕೆಂದು ಅವನಿಗೆ ಹೇಳಲ್ಪಟ್ಟಿತು. ಯೆರೆಮೀಯನು ತನಗೆ ದೇವರು ನೀಡಿದ ಆಲೋಚನೆಯನ್ನು ಕೇಳುತ್ತಿದ್ದನು ಎಂಬ ವಾಸ್ತವವೇ, ಅವನು ಆ ಕಾರ್ಯವನ್ನು ಕೈಗೆತ್ತಿಕೊಳ್ಳಲು ಆಯ್ಕೆ ಮಾಡಿದಲ್ಲಿ, ಸಾಂತ್ವನಕಾರನ ಸನ್ನಿಧಾನವು ಆಗಲೇ ಲಭ್ಯವಾಗಿತ್ತು ಎಂಬುದನ್ನು ತೋರಿಸಿತು.</w:t>
      </w:r>
    </w:p>
    <w:p>
      <w:pPr>
        <w:pStyle w:val="ArticleScripture"/>
        <w:jc w:val="left"/>
      </w:pPr>
      <w:r>
        <w:rPr>
          <w:rFonts w:ascii="Nirmala UI" w:hAnsi="Nirmala UI" w:eastAsia="Nirmala UI" w:cs="Nirmala UI"/>
        </w:rPr>
        <w:t>“ರಕ್ಷಣೆಯನ್ನು ಹೊಂದುವ ಕಾರ್ಯವು ಸಹಭಾಗಿತ್ವದ ಕಾರ್ಯವಾಗಿದ್ದು, ಸಂಯುಕ್ತ ಕ್ರಿಯೆಯಾಗಿದೆ. ದೇವರಿಗೂ ಪಶ್ಚಾತ್ತಾಪಪಡುವ ಪಾಪಿಗೂ ನಡುವೆ ಸಹಕಾರ ಇರಬೇಕು. ಸ್ವಭಾವದಲ್ಲಿ ಸರಿಯಾದ ತತ್ತ್ವಗಳು ರೂಪುಗೊಳ್ಳುವುದಕ್ಕೆ ಇದು ಅಗತ್ಯವಾಗಿದೆ. ಮಾನವನು ಪರಿಪೂರ್ಣತೆಯನ್ನು ಹೊಂದುವುದನ್ನು ತಡೆಯುವದನ್ನು ಜಯಿಸಲು ಪ್ರಾಮಾಣಿಕ ಪ್ರಯತ್ನಗಳನ್ನು ಮಾಡಬೇಕು. ಆದರೆ ಯಶಸ್ಸಿಗಾಗಿ ಅವನು ಸಂಪೂರ್ಣವಾಗಿ ದೇವರ ಮೇಲೆ ಅವಲಂಬಿತನಾಗಿದ್ದಾನೆ. ಮಾನವೀಯ ಪ್ರಯತ್ನವು ತಾನಾಗಿಯೇ ಸಾಕಾಗುವುದಿಲ್ಲ. ದೈವೀ ಶಕ್ತಿಯ ಸಹಾಯವಿಲ್ಲದೆ ಅದು ಯಾವುದಕ್ಕೂ ಪ್ರಯೋಜನಕಾರಿಯಾಗುವುದಿಲ್ಲ. ದೇವರು ಕಾರ್ಯನಿರ್ವಹಿಸುತ್ತಾನೆ, ಮಾನವನೂ ಕಾರ್ಯನಿರ್ವಹಿಸುತ್ತಾನೆ. ಪ್ರಲೋಭನಕ್ಕೆ ಪ್ರತಿರೋಧವು ಮಾನವನಿಂದಲೇ ಬರಬೇಕು; ಆದರೆ ಅವನು ತನ್ನ ಶಕ್ತಿಯನ್ನು ದೇವರಿಂದ ಪಡೆದುಕೊಳ್ಳಬೇಕು. ಒಂದು ಕಡೆ ಅನಂತ ಜ್ಞಾನ, ಕರುಣೆ ಮತ್ತು ಶಕ್ತಿ ಇವೆ; ಮತ್ತೊಂದು ಕಡೆ ದೌರ್ಬಲ್ಯ, ಪಾಪಮಯತೆ, ಸಂಪೂರ್ಣ ಅಸಹಾಯಕತೆ ಇವೆ.”</w:t>
      </w:r>
    </w:p>
    <w:p>
      <w:pPr>
        <w:pStyle w:val="ArticleScripture"/>
        <w:jc w:val="left"/>
      </w:pPr>
      <w:r>
        <w:rPr>
          <w:rFonts w:ascii="Nirmala UI" w:hAnsi="Nirmala UI" w:eastAsia="Nirmala UI" w:cs="Nirmala UI"/>
        </w:rPr>
        <w:t>“ದೇವರು ನಾವು ನಮ್ಮ ಮೇಲೆಯೇ ಆಳ್ವಿಕೆಯನ್ನು ಹೊಂದಿರಬೇಕೆಂದು ಬಯಸುತ್ತಾನೆ. ಆದರೆ ನಮ್ಮ ಸಮ್ಮತಿ ಮತ್ತು ಸಹಕಾರವಿಲ್ಲದೆ ಆತನು ನಮಗೆ ಸಹಾಯ ಮಾಡಲಾರನು. ದೈವಿಕ ಆತ್ಮನು ಮನುಷ್ಯನಿಗೆ ನೀಡಲ್ಪಟ್ಟ ಶಕ್ತಿಗಳು ಮತ್ತು ಸಾಮರ್ಥ್ಯಗಳ ಮೂಲಕ ಕಾರ್ಯನಿರ್ವಹಿಸುತ್ತಾನೆ. ನಮ್ಮಿಂದಲೇ, ನಮ್ಮ ಉದ್ದೇಶಗಳು, ಆಶೆಗಳು ಮತ್ತು ಪ್ರವೃತ್ತಿಗಳನ್ನು ದೇವರ ಚಿತ್ತಕ್ಕೆ ಸಮನ್ವಯಗೊಳಿಸಲು ನಮಗೆ ಸಾಧ್ಯವಿಲ್ಲ; ಆದರೆ ನಾವು ‘ಇಚ್ಛಿಸುವವರಾಗಲು ಇಚ್ಛಿಸಿದರೆ,’ ರಕ್ಷಕನು ಇದನ್ನು ನಮ್ಮ ನಿಮಿತ್ತ ನೆರವೇರಿಸುವನು, ‘ತರ್ಕಗಳನ್ನು, ಮತ್ತು ದೇವರ ಜ್ಞಾನದ ವಿರುದ್ಧವಾಗಿ ತಾನು ತಾನೇ ಎತ್ತಿಕೊಳ್ಳುವ ಪ್ರತಿಯೊಂದು ಉನ್ನತವಾದ ವಸ್ತುವನ್ನು ಕೆಡವಿಬಿಟ್ಟು, ಪ್ರತಿಯೊಂದು ಆಲೋಚನೆಯನ್ನು ಕ್ರಿಸ್ತನಿಗೆ ವಿಧೇಯವಾಗುವಂತೆ ಸೆರೆಹಿಡಿದು ತರುವುದಾಗಿ.’ 2 ಕೊರಿಂಥದವರಿಗೆ 10:5.” ಅಪೋಸ್ತಲರ ಕೃತ್ಯಗಳು, 482.</w:t>
      </w:r>
    </w:p>
    <w:p>
      <w:pPr>
        <w:pStyle w:val="ArticleBody"/>
        <w:jc w:val="left"/>
      </w:pPr>
      <w:r>
        <w:rPr>
          <w:rFonts w:ascii="Nirmala UI" w:hAnsi="Nirmala UI" w:eastAsia="Nirmala UI" w:cs="Nirmala UI"/>
        </w:rPr>
        <w:t>ಪ್ರಕಟನೆ ಅಧ್ಯಾಯ ಹನ್ನೊಂದರಲ್ಲಿ ಒಣ ಎಲುಬುಗಳು ಬೀದಿಯಲ್ಲಿ ಸತ್ತಿರುವ ಆ ಮೂರೂವರೆ ದಿನಗಳು ಒಂದು “ಅರಣ್ಯ”ದ ಸಂಕೇತವಾಗಿವೆ; ಮತ್ತು “ಅರಣ್ಯ”ವು ಲೇವ್ಯಕಾಂಡ ಇಪ್ಪತ್ತಾರು ಅಧ್ಯಾಯದಲ್ಲಿರುವ “ಏಳು ಕಾಲಗಳನ್ನು” ಸೂಚಿಸುತ್ತದೆ. ಮೂರೂವರೆ ದಿನಗಳ ಚದರಿಹೋಗುವಿಕೆಯ ಅಂತ್ಯದಲ್ಲಿ, ಒಂದು ಲಕ್ಷ ನಲವತ್ತನಾಲ್ಕು ಸಾವಿರರೊಳಗೆ ಇರಲು ಕರೆಯಲ್ಪಟ್ಟವರು “ಎಚ್ಚರಗೊಳ್ಳಬೇಕು” ಮತ್ತು “ಧೂಳನ್ನು ಕದಿಯಬೇಕು.” ಸಿಸ್ಟರ್ ವೈಟ್ ಹೇಳುತ್ತಾರೆ, “ತನ್ನ ನ್ಯಾಯತೀರ್ಪುಗಳು ಲೋಕದ ಮೇಲೆ ಇನ್ನೂ ಹೆಚ್ಚು ಸ್ಪಷ್ಟವಾಗಿ ಬೀಳುವ ಮೊದಲು, ಕರ್ತನು ತನ್ನ ಸಭೆಯನ್ನು ಶುದ್ಧಿಗೊಳಿಸಲಿಚ್ಛಿಸುತ್ತಾನೆ.”</w:t>
      </w:r>
    </w:p>
    <w:p>
      <w:pPr>
        <w:pStyle w:val="ArticleBody"/>
        <w:jc w:val="left"/>
      </w:pPr>
      <w:r>
        <w:rPr>
          <w:rFonts w:ascii="Nirmala UI" w:hAnsi="Nirmala UI" w:eastAsia="Nirmala UI" w:cs="Nirmala UI"/>
        </w:rPr>
        <w:t>“ಶುದ್ಧೀಕರಿಸಲ್ಪಟ್ಟ ಸಭೆ”ಯ ಸಂಗತಿಯಲ್ಲಿ, “ಅಮೂಲ್ಯವಾದದನ್ನು ನೀಚವಾದದರಿಂದ” ಬೇರ್ಪಡಿಸುವ ಯಿರೆಮಿಯನ ಬೇರ್ಪಡಿಸುವ ಪ್ರಕ್ರಿಯೆಯನ್ನು ಅವಳು ಉಲ್ಲೇಖಿಸುತ್ತಾಳೆ. ಅವಳು ಇದನ್ನು ಮಲಾಕಿಯ ಮೂರನೇ ಅಧ್ಯಾಯದೊಂದಿಗೆ ಸಹ ಸಂಪರ್ಕಿಸುತ್ತಾಳೆ; ಅಲ್ಲಿ ಒಡಂಬಡಿಕೆಯ ದೂತನಿಗಾಗಿ ಮಾರ್ಗವನ್ನು ಸಿದ್ಧಪಡಿಸುವ ಒಬ್ಬ ದೂತನು ಕಾಣಿಸುತ್ತಾನೆ. ಮಾರ್ಗವನ್ನು ಸಿದ್ಧಪಡಿಸುವ ಆ ದೂತನು ಯೆಶಾಯನ “ಅರಣ್ಯದಲ್ಲಿ ಕೂಗುವ ಸ್ವರ” ಆಗಿದ್ದಾನೆ. ಒಡಂಬಡಿಕೆಯ ದೂತನು ಕ್ರಿಸ್ತನು; ಆತನು “ಲೇವಿಯರಂತೆ” “ತನ್ನ ವಿಶೇಷ ಕಾರ್ಯಕ್ಕಾಗಿ ತನ್ನಿಂದ ಬೇರ್ಪಡಿಸಲ್ಪಟ್ಟಿರುವ” ಒಂದು ಲಕ್ಷ ನಲವತ್ತನಾಲ್ಕು ಸಾವಿರ ಜನರೊಂದಿಗೆ ಒಡಂಬಡಿಕೆಗೆ ಪ್ರವೇಶಿಸಲು ಸಿದ್ಧನಾಗಿದ್ದಾನೆ. ನಂತರ ಅವಳು ಅವರನ್ನು ಯಾಜಕರಾಗಿ ಗುರುತಿಸಿ, “ಆದದರಿಂದ ಪರಲೋಕದಲ್ಲಿರುವ ನಿಮ್ಮ ತಂದೆಯು ಪರಿಪೂರ್ಣನಾಗಿರುವಂತೆ ನೀವೂ ಪರಿಪೂರ್ಣರಾಗಿರಿ” ಎಂದು ಹೇಳುವ ಯೇಸುವಿನ ವಾಕ್ಯವನ್ನು ಉಲ್ಲೇಖಿಸುತ್ತಾಳೆ.</w:t>
      </w:r>
    </w:p>
    <w:p>
      <w:pPr>
        <w:pStyle w:val="ArticleBody"/>
        <w:jc w:val="left"/>
      </w:pPr>
      <w:r>
        <w:rPr>
          <w:rFonts w:ascii="Nirmala UI" w:hAnsi="Nirmala UI" w:eastAsia="Nirmala UI" w:cs="Nirmala UI"/>
        </w:rPr>
        <w:t>ತಡವಿರುವ ಕಾಲಾವಧಿಯ ಅಂತ್ಯದಲ್ಲಿ ಗುರುತಿಸಲ್ಪಟ್ಟ ಒಂದು ಶುದ್ಧೀಕರಣ ಪ್ರಕ್ರಿಯೆಯಿದೆ; ಏಕೆಂದರೆ ಒಂದು ಲಕ್ಷ ನಲವತ್ತುನಾಲ್ಕು ಸಾವಿರರು ನೆರವೇರಿಸಬೇಕಾದ ವಿಶೇಷ ಕಾರ್ಯವನ್ನು ಕರ್ತನು ಹೊಂದಿದ್ದಾನೆ, ಮತ್ತು “ಆತನ ನ್ಯಾಯತೀರ್ಪುಗಳು ಲೋಕದ ಮೇಲೆ ಇನ್ನೂ ಹೆಚ್ಚು ಸ್ಪಷ್ಟವಾಗಿ ಬೀಳುವ” ಮುನ್ನ ಆತನು ಒಂದು ಶುದ್ಧೀಕರಿಸಲ್ಪಟ್ಟ ಸಭೆಯನ್ನು ಹೊಂದಿರುವನು. ಆತನ ನ್ಯಾಯತೀರ್ಪುಗಳು ಈಗಾಗಲೇ ಲೋಕದಲ್ಲಿ ಇವೆ, ಆದರೆ ಭಾನುವಾರ ಕಾನೂನಿನ ಸಂದರ್ಭದಲ್ಲಿ “ದೇವರ ಸಂಹಾರಕ ನ್ಯಾಯತೀರ್ಪುಗಳು” ಬೀಳಲು ಆರಂಭಿಸುತ್ತವೆ.</w:t>
      </w:r>
    </w:p>
    <w:p>
      <w:pPr>
        <w:pStyle w:val="ArticleBody"/>
        <w:jc w:val="left"/>
      </w:pPr>
      <w:r>
        <w:rPr>
          <w:rFonts w:ascii="Nirmala UI" w:hAnsi="Nirmala UI" w:eastAsia="Nirmala UI" w:cs="Nirmala UI"/>
        </w:rPr>
        <w:t>ಆ ನ್ಯಾಯತೀರ್ಪುಗಳು “ಸತ್ಯವನ್ನು ಎಂದಿಗೂ ತಿಳಿಯದವರಿಗಾಗಿ ಕೃಪೆಯ ಕಾಲ”ವಾಗಿವೆ. ಆದರೆ ಅಗತ್ಯವಾದ ಶುದ್ಧೀಕರಣ ಪ್ರಕ್ರಿಯೆಗೆ ಪ್ರವೇಶಿಸಲು ಇಷ್ಟಪಡದವರಿಗಾಗಿ ಆ ನ್ಯಾಯತೀರ್ಪುಗಳಲ್ಲಿ ಯಾವ ಕೃಪೆಯೂ ಇಲ್ಲ. “ಇನ್ನಷ್ಟು ಸ್ಪಷ್ಟವಾಗಿ ಬೀಳುವ” “ನ್ಯಾಯತೀರ್ಪುಗಳು” ಸಂಕೇತಗಳಾಗಿರುವ ನ್ಯಾಯತೀರ್ಪುಗಳನ್ನು ಗುರುತಿಸುತ್ತವೆ. ಅವು ಒಂದು ಸಂಕೇತವನ್ನು ಪ್ರತಿನಿಧಿಸುತ್ತವೆ; ಮತ್ತು ಆ ನ್ಯಾಯತೀರ್ಪುಗಳಿಂದ ಉಂಟಾಗುವ ಅಸ್ಥವ್ಯಸ್ಥತೆ ಮತ್ತು ಗೊಂದಲವನ್ನು ಪವಿತ್ರಾತ್ಮನು “ಕಪಟ ವಿಶ್ರಾಂತಿ ದಿನವನ್ನು” ಆಚರಿಸುವವರಿಗೂ, “ಕರ್ತನ ಸಬ್ಬತ್ತನ್ನು ಮನಸ್ಸಾಕ್ಷಿಪೂರ್ವಕವಾಗಿ ಆಚರಿಸುವವರಿಗೂ” ನಡುವಿನ ವ್ಯತ್ಯಾಸವನ್ನು ಗುರುತಿಸಲು ಬಳಸುತ್ತಾನೆ; ಏಕೆಂದರೆ “ಲೋಕವನ್ನು ಎಚ್ಚರಿಸಬಹುದಾದ” ಏಕೈಕ ಮಾರ್ಗ ಇದುವೇ. ಸಂಕೇತಗಳಾಗಿರುವ ಆ ನ್ಯಾಯತೀರ್ಪುಗಳು, ಇನ್ನೂ ಬಾಬೆಲಿನಲ್ಲಿ ಇರುವ ದೇವರ ಮಕ್ಕಳನ್ನು ಒಂದು ನೂರು ನಲವತ್ತುನಾಲ್ಕು ಸಾವಿರರ ಧ್ವಜಚಿಹ್ನೆಯನ್ನು ಗುರುತಿಸುವಂತೆ ದಾರಿದೀಪವಾಗಿಸಲು ಪವಿತ್ರಾತ್ಮನು ಬಳಸುವ ಹಿನ್ನಲೆಯಾಗಿವೆ.</w:t>
      </w:r>
    </w:p>
    <w:p>
      <w:pPr>
        <w:pStyle w:val="ArticleBody"/>
        <w:jc w:val="left"/>
      </w:pPr>
      <w:r>
        <w:rPr>
          <w:rFonts w:ascii="Nirmala UI" w:hAnsi="Nirmala UI" w:eastAsia="Nirmala UI" w:cs="Nirmala UI"/>
        </w:rPr>
        <w:t>ಆದರೆ ಸಿಸ್ಟರ್ ವೈಟ್ ಕೇವಲ ಮಲಾಕಿ ಮೂರನೇ ಅಧ್ಯಾಯವನ್ನೇ ಉಲ್ಲೇಖಿಸುವುದಿಲ್ಲ; ಅವರು ಮಲಾಕಿ ಪುಸ್ತಕದ ನಾಲ್ಕನೇ ಅಧ್ಯಾಯದ ಸಮಾಪನ ವಚನಗಳನ್ನೂ ಒಳಗೊಂಡು, ಒಡಂಬಡಿಕೆಯ ದೂತನಿಗೋಸ್ಕರ ಮಾರ್ಗವನ್ನು ಸಿದ್ಧಪಡಿಸಬೇಕಾಗಿದ್ದ “ಧ್ವನಿ”ಯನ್ನು ಮತ್ತೊಮ್ಮೆ ಉಲ್ಲೇಖಿಸುತ್ತಾರೆ. ಆ ಸಮಾಪನ ವಚನಗಳು ಒಡಂಬಡಿಕೆಯ ದೂತನಿಗೋಸ್ಕರ ಸಿದ್ಧತೆ ಮಾಡುವ ವಿಷಯದ ಕುರಿತು ಅಲ್ಲ; ಅವು ಮೋಶೆಯ ಧರ್ಮಶಾಸ್ತ್ರವನ್ನು ಸ್ಮರಿಸುವುದರ ಕುರಿತು, ಮತ್ತು ತಂದೆಯರ ಹೃದಯಗಳನ್ನು ಮಕ್ಕಳ ಕಡೆಗೂ ಮಕ್ಕಳ ಹೃದಯಗಳನ್ನು ತಂದೆಯರ ಕಡೆಗೂ ತಿರುಗಿಸುವುದರ ಕುರಿತು ಆಗಿವೆ. “ಧ್ವನಿ” ಮೊದಲಾಗಿ ಕ್ರಿಸ್ತನು—ಒಡಂಬಡಿಕೆಯ ದೂತನಾಗಿ—ತನ್ನ ದೇವಾಲಯಕ್ಕೆ ಆಕಸ್ಮಿಕವಾಗಿ ಬಂದು, ಎಚ್ಚರಿಸಲ್ಪಟ್ಟಿರುವ ತನ್ನ ನಿರಾಶರಾದ ಜನರನ್ನು ಶುದ್ಧೀಕರಿಸುವುದಕ್ಕಾಗಿ ಮಾರ್ಗವನ್ನು ಸಿದ್ಧಪಡಿಸುತ್ತದೆ, ಹೀಗೆ ಅವರು ಧ್ವಜದ ಕಾರ್ಯವನ್ನು ನೆರವೇರಿಸಬಹುದಾಗುತ್ತದೆ. ನಂತರ ಮಲಾಕಿ “ಧ್ವನಿ”ಯ ಕಾರ್ಯದ ಇನ್ನೊಂದು ಅಂಶವನ್ನು ಉದ್ದೇಶಿಸುತ್ತಾನೆ.</w:t>
      </w:r>
    </w:p>
    <w:p>
      <w:pPr>
        <w:pStyle w:val="ArticleBody"/>
        <w:jc w:val="left"/>
      </w:pPr>
      <w:r>
        <w:rPr>
          <w:rFonts w:ascii="Nirmala UI" w:hAnsi="Nirmala UI" w:eastAsia="Nirmala UI" w:cs="Nirmala UI"/>
        </w:rPr>
        <w:t>ಅವನು “ತಂದೆಗಳ ಹೃದಯವನ್ನು ಮಕ್ಕಳ ಕಡೆಗೂ, ಮಕ್ಕಳ ಹೃದಯವನ್ನು ಅವರ ತಂದೆಗಳ ಕಡೆಗೂ ತಿರುಗಿಸುವನು,” ಮತ್ತು ಹೋರೇಬಿನಲ್ಲಿ ನೀಡಲ್ಪಟ್ಟ ಧರ್ಮಶಾಸ್ತ್ರಕ್ಕೆ ಸಂಬಂಧಿಸಿದಂತೆ ಈ ಕಾರ್ಯವನ್ನು ನೆರವೇರಿಸುವನು. ಯೆಶಾಯನ “ಧ್ವನಿ”ಯೂ ಆಗಿರುವ ಎಲೀಯನು, ದೇವಜನರ ಪಾಪಗಳನ್ನು ಗುರುತಿಸುವನು. ಇದು ಶುದ್ಧೀಕರಣದ ಪ್ರಕ್ರಿಯೆಯ ಒಂದು ಭಾಗವಾಗಿದೆ. ಪಾಪಕ್ಕೆ ಒಂದೇ ವ್ಯಾಖ್ಯಾನವಿದೆ; ಅದು ಹೋರೇಬಿನಲ್ಲಿ ನೀಡಲ್ಪಟ್ಟ ಧರ್ಮಶಾಸ್ತ್ರದ ಉಲ್ಲಂಘನೆಯೇ ಆಗಿದೆ. ಯೋಹಾನ ಬಾಪ್ಟಿಸ್ತನು ಎಲೀಯನಾಗಿದ್ದನು, ಮತ್ತು ಅವನ ಕಾರ್ಯದಲ್ಲಿ ಅಚ್ಚುಕಟ್ಟಾಗಿ ಅದೇ ಅಂಶವೂ ಸೇರಿಕೊಂಡಿತ್ತು.</w:t>
      </w:r>
    </w:p>
    <w:p>
      <w:pPr>
        <w:pStyle w:val="ArticleScripture"/>
        <w:jc w:val="left"/>
      </w:pPr>
      <w:r>
        <w:rPr>
          <w:rFonts w:ascii="Nirmala UI" w:hAnsi="Nirmala UI" w:eastAsia="Nirmala UI" w:cs="Nirmala UI"/>
        </w:rPr>
        <w:t>ಆ ದಿನಗಳಲ್ಲಿ ಯೋಹಾನ ಬಾಪ್ತಿಸ್ಮನೀಡುವವನು ಯೂದಾಯದ ಅರಣ್ಯದಲ್ಲಿ ಬಂದು, ಉಪದೇಶಮಾಡುತ್ತಾ ಹೀಗೆಂದನು: “ಪಶ್ಚಾತ್ತಾಪಪಡಿರಿ; ಏಕೆಂದರೆ ಪರಲೋಕದ ರಾಜ್ಯವು ಸಮೀಪಿಸಿದೆ.” ಯಾಕಂದರೆ ಪ್ರವಾದಿಯಾದ ಏಸಾಯನ ಮೂಲಕ ಹೇಳಲ್ಪಟ್ಟವನು ಇವನೇ ಆಗಿದ್ದಾನೆ: “ಅರಣ್ಯದಲ್ಲಿ ಕೂಗುವವನ ಧ್ವನಿ, ಕರ್ತನ ಮಾರ್ಗವನ್ನು ಸಿದ್ಧಮಾಡಿರಿ, ಆತನ ಪಥಗಳನ್ನು ನೇರವಾಗಿಸಿರಿ” ಎಂದು. ಅದೇ ಯೋಹಾನನು ಒಂಟೆಯ ಕೂದಲಿನ ವಸ್ತ್ರವನ್ನು ಧರಿಸಿಕೊಂಡಿದ್ದನು; ತನ್ನ ಹೊಟ್ಟೆಯ ಸುತ್ತ ಚರ್ಮದ ಕಟ್ಟನ್ನು ಕಟ್ಟಿಕೊಂಡಿದ್ದನು; ಅವನ ಆಹಾರವು ಮಿಡತೆಗಳೂ ಕಾಡುಜೇನೂ ಆಗಿತ್ತು. ಆಗ ಯೆರೂಸಲೇಮೂ ಸಮಸ್ತ ಯೂದಾಯವೂ ಯೊರ್ದಾನ್ ಸುತ್ತಮುತ್ತಲಿನ ಎಲ್ಲಾ ಪ್ರದೇಶವೂ ಅವನ ಬಳಿಗೆ ಹೊರಟುಬಂದು, ತಮ್ಮ ಪಾಪಗಳನ್ನು ಒಪ್ಪಿಕೊಂಡು, ಯೊರ್ದಾನಿನಲ್ಲಿ ಅವನಿಂದ ಬಾಪ್ತಿಸ್ಮವನ್ನು ಹೊಂದಿದರು. ಆದರೆ ಅನೇಕ ಫರಿಸಾಯರೂ ಸದ್ದುಕಾಯರೂ ಅವನ ಬಾಪ್ತಿಸ್ಮಕ್ಕೆ ಬರುತ್ತಿರುವುದನ್ನು ಕಂಡು ಅವನು ಅವರಿಗೆ ಹೇಳಿದನು: “ಹಾವಿನ ಸಂತಾನವೇ, ಬರುವ ಕೋಪದಿಂದ ತಪ್ಪಿಸಿಕೊಳ್ಳುವಂತೆ ನಿಮಗೆ ಎಚ್ಚರಿಸಿದವರು ಯಾರು?”</w:t>
      </w:r>
    </w:p>
    <w:p>
      <w:pPr>
        <w:pStyle w:val="ArticleScripture"/>
        <w:jc w:val="left"/>
      </w:pPr>
      <w:r>
        <w:rPr>
          <w:rFonts w:ascii="Nirmala UI" w:hAnsi="Nirmala UI" w:eastAsia="Nirmala UI" w:cs="Nirmala UI"/>
        </w:rPr>
        <w:t>ಆದಕಾರಣ ಪಶ್ಚಾತ್ತಾಪಕ್ಕೆ ಯೋಗ್ಯವಾದ ಫಲಗಳನ್ನು ತರುವಿರಿ; ಮತ್ತು ನಿಮ್ಮೊಳಗೆ, “ನಮಗೆ ಅಬ್ರಹಾಮನು ತಂದೆಯಾಗಿದ್ದಾನೆ” ಎಂದು ಹೇಳಿಕೊಳ್ಳಬೇಕೆಂದು ಯೋಚಿಸಬೇಡಿರಿ; ಏಕೆಂದರೆ ನಾನು ನಿಮಗೆ ಹೇಳುವದೇನಂದರೆ, ಈ ಕಲ್ಲುಗಳಿಂದಲೂ ಅಬ್ರಹಾಮನಿಗೆ ಮಕ್ಕಳನ್ನು ಎಬ್ಬಿಸಲು ದೇವರು ಸಮರ್ಥನಾಗಿದ್ದಾನೆ. ಈಗಾಗಲೇ ಮರಗಳ ಬೇರುಗಳಿಗೆ ಕೊಡಲಿ ಇಡಲ್ಪಟ್ಟಿದೆ; ಆದಕಾರಣ ಒಳ್ಳೆಯ ಫಲವನ್ನು ತರುವುದಿಲ್ಲದ ಪ್ರತಿಯೊಂದು ಮರವು ಕಡಿದು ಹಾಕಲ್ಪಟ್ಟು ಬೆಂಕಿಗೆ ಎಸೆಯಲ್ಪಡುತ್ತದೆ. ನಾನು ನಿಜವಾಗಿಯೂ ನಿಮ್ಮನ್ನು ಪಶ್ಚಾತ್ತಾಪಕ್ಕಾಗಿ ನೀರಿನಿಂದ ಬಾಪ್ತಿಸ್ಮ ಮಾಡುತ್ತೇನೆ; ಆದರೆ ನನ್ನ ನಂತರ ಬರುವವನು ನನಗಿಂತ ಶಕ್ತನಾಗಿದ್ದಾನೆ; ಅವನ ಪಾದರಕ್ಷೆಗಳನ್ನು ಹೊರುವುದಕ್ಕೂ ನಾನು ಯೋಗ್ಯನಲ್ಲ; ಅವನು ನಿಮಗೆ ಪವಿತ್ರಾತ್ಮನಿಂದಲೂ ಬೆಂಕಿಯಿಂದಲೂ ಬಾಪ್ತಿಸ್ಮ ಮಾಡುವನು. ಅವನ ಜಲ್ಲೆ ಅವನ ಕೈಯಲ್ಲಿದೆ; ಅವನು ತನ್ನ ಕಣವನ್ನು ಸಂಪೂರ್ಣವಾಗಿ ಶುದ್ಧಗೊಳಿಸಿ, ತನ್ನ ಗೋಧಿಯನ್ನು ಕೊಟ್ಟಿಗೆಯಲ್ಲಿ ಕೂಡಿಸುವನು; ಆದರೆ ಹುಲ್ಲುತುರಿಯನ್ನು ಆರಿಸಲಾಗದ ಬೆಂಕಿಯಲ್ಲಿ ಸುಟ್ಟುಹಾಕುವನು. ಮತ್ತಾಯ 3:1–12.</w:t>
      </w:r>
    </w:p>
    <w:p>
      <w:pPr>
        <w:pStyle w:val="ArticleBody"/>
        <w:jc w:val="left"/>
      </w:pPr>
      <w:r>
        <w:rPr>
          <w:rFonts w:ascii="Nirmala UI" w:hAnsi="Nirmala UI" w:eastAsia="Nirmala UI" w:cs="Nirmala UI"/>
        </w:rPr>
        <w:t>ಪ್ರಕಟನೆ ಅಧ್ಯಾಯ ಹನ್ನೊಂದರ ಮೂರೂವರೆ ದಿನಗಳ “ಅರಣ್ಯಕ್ಕೆ” ಸ್ನಾನಿಕನಾದ ಯೋಹಾನನು ಬಂದನು; ಯಾಕಂದರೆ ಎಲ್ಲಾ ಪ್ರವಾದಿಗಳೂ ತಾವು ಜೀವಿಸಿದ್ದ ದಿನಗಳಿಗಿಂತ ಕೊನೆಯ ದಿನಗಳ ವಿಷಯವಾಗಿಯೇ ಹೆಚ್ಚು ಮಾತನಾಡುತ್ತಾರೆ. ಪರಲೋಕದ ರಾಜ್ಯವು ಸಮೀಪಿಸಿದ್ದರಿಂದ ಪಾಪದಿಂದ ಮನಸ್ಸು ತಿರುಗಿಸಿಕೊಳ್ಳಬೇಕೆಂಬ ಸಂದೇಶವನ್ನು ಅವನು ತಂದನು; ಇದೇ ರೀತಿ “ಕಾಲವು ಸಮೀಪಿಸಿದೆ” ಎಂದಾಗ ಯೇಸು ಕ್ರಿಸ್ತನ ಪ್ರಕಟನೆಯೂ ತೆರೆಯಲ್ಪಡುತ್ತದೆ. ಸ್ನಾನಿಕನಾದ ಯೋಹಾನನು “ಧ್ವನಿಯ” ಕಾರ್ಯವನ್ನು ಚಿತ್ರಿಸುತ್ತಾನೆ; ಏಕೆಂದರೆ ಯೇಸುವಿನ ಪ್ರಕಾರ, ಅವನು ಬರಬೇಕಾಗಿದ್ದ ಎಲೀಯನೂ ಆಗಿದ್ದನು.</w:t>
      </w:r>
    </w:p>
    <w:p>
      <w:pPr>
        <w:pStyle w:val="ArticleScripture"/>
        <w:jc w:val="left"/>
      </w:pPr>
      <w:r>
        <w:rPr>
          <w:rFonts w:ascii="Nirmala UI" w:hAnsi="Nirmala UI" w:eastAsia="Nirmala UI" w:cs="Nirmala UI"/>
        </w:rPr>
        <w:t>ಎಲ್ಲ ಪ್ರವಾದಿಗಳೂ ಧರ್ಮಶಾಸ್ತ್ರವೂ ಯೋಹಾನನ ತನಕ ಪ್ರವಾದಿಸಿದವು. ನೀವು ಇದನ್ನು ಅಂಗೀಕರಿಸುವಿರಾದರೆ, ಬರಬೇಕಾಗಿದ್ದ ಏಲಿಯನು ಇವನೇ. ಕೇಳುವ ಕಿವಿಗಳಿರುವವನು ಕೇಳಲಿ. ಮತ್ತಾಯ 11:13–15.</w:t>
      </w:r>
    </w:p>
    <w:p>
      <w:pPr>
        <w:pStyle w:val="ArticleBody"/>
        <w:jc w:val="left"/>
      </w:pPr>
      <w:r>
        <w:rPr>
          <w:rFonts w:ascii="Nirmala UI" w:hAnsi="Nirmala UI" w:eastAsia="Nirmala UI" w:cs="Nirmala UI"/>
        </w:rPr>
        <w:t>ಯೋಹಾನ ಬಾಪ್ತಿಸ್ತನ ಪ್ರವಾದಿಕ ಗುರುತೇ ಒಂದು ಪರೀಕ್ಷೆಯಾಗಿತ್ತೆಂದು ಯೇಸು ಸೂಚಿಸುತ್ತಾನೆ. ಆತನು ನೇರವಾಗಿ, “ನೀವು ಇದನ್ನು ಸ್ವೀಕರಿಸುವವರಾದರೆ” ಎಂದು ಹೇಳುತ್ತಾನೆ. ನಂತರ ಯೇಸು ತನ್ನ ಶಿಷ್ಯರನ್ನು ಅದನ್ನು ಸ್ವೀಕರಿಸಲು ಪ್ರೇರೇಪಿಸಿ, “ಕೇಳುವ ಕಿವಿಗಳಿರುವವನು ಕೇಳಲಿ” ಎಂದು ಹೇಳುತ್ತಾನೆ. ಏನನ್ನು ಕೇಳಲಿ? ಬೈಬಲಿನ ಅಂತಿಮ ಅರಣ್ಯಕ್ಕೆ ಬಂದು, ಒಡಂಬಡಿಕೆಯ ದೂತನಿಗಾಗಿ ಮಾರ್ಗವನ್ನು ಸಿದ್ಧಪಡಿಸಿ, ದೇವರ ಸೂಚಕ ನ್ಯಾಯತೀರ್ಪುಗಳ ಕಾಲದಲ್ಲಿ ಒಂದು ವಿಶೇಷ ಕಾರ್ಯವನ್ನು ಮಾಡುವಂತೆ ಒಂದು ಲಕ್ಷ ನಲವತ್ತುನಾಲ್ಕು ಸಾವಿರರನ್ನು ಸಿದ್ಧಪಡಿಸುವ ಆ ಸ್ವರವು ಯಾರು ಎಂಬುದನ್ನು ಅವನು ಕೇಳಲಿ.</w:t>
      </w:r>
    </w:p>
    <w:p>
      <w:pPr>
        <w:pStyle w:val="ArticleBody"/>
        <w:jc w:val="left"/>
      </w:pPr>
      <w:r>
        <w:rPr>
          <w:rFonts w:ascii="Nirmala UI" w:hAnsi="Nirmala UI" w:eastAsia="Nirmala UI" w:cs="Nirmala UI"/>
        </w:rPr>
        <w:t>ಯೋಹಾನನು “ಒಂಟೆಯ ಕೂದಲಿನ ವಸ್ತ್ರವನ್ನೂ, ತನ್ನ ಸೊಂಟಕ್ಕೆ ಚರ್ಮದ ಕಚ್ಚೆಯನ್ನೂ ಧರಿಸಿದ್ದನು; ಅವನ ಆಹಾರವು ಮಿಡತೆಗಳೂ ಕಾಡು ಜೇನೂ ಆಗಿತ್ತು.” ಅವನ “ಆಹಾರ”ವು ಇಸ್ಲಾಂನ ಸಂದೇಶವಾಗಿತ್ತು; ಯಾಕಂದರೆ “ಮಿಡತೆಗಳು” ಎಂಬ ಪದವು ಇಸ್ಲಾಂನ್ನು ಪ್ರತಿನಿಧಿಸುತ್ತದೆ, ಮತ್ತು ಜೇನು ದೇವರ ವಾಕ್ಯವಾಗಿದ್ದು, ಅದು ಅವನ ಬಾಯಲ್ಲಿ ಸಿಹಿಯಾಗಿತ್ತು. ಅವನು ತಿಂದ ಸಿಹಿಯಾದ ಸಂದೇಶವು “ಕಾಡು” ಅರೇಬ್ಯದ ಕತ್ತೆಯ ಕುರಿತು ಆಗಿತ್ತು; ಅದು ಶಾಸ್ತ್ರಗಳಲ್ಲಿ ಇಸ್ಲಾಂನ ಅತಿ ಪ್ರಥಮ ಸಂಕೇತವೇ ಆಗಿದೆ. ಇಸ್ಲಾಂನ ಕಾಡು ಅರೇಬ್ಯದ ಕತ್ತೆಯ ಸಿಹಿಯಾದ ಸಂದೇಶವು, “ಮಿಡತೆಗಳು” ಎಂದೂ ಪ್ರತಿನಿಧಿಸಲ್ಪಡುವುದರಿಂದ, ಅವನ ವಸ್ತ್ರದಲ್ಲಿಯೂ ನೇಯಲ್ಪಟ್ಟಿತ್ತು; ಏಕೆಂದರೆ ಒಂಟೆಗಳು ಇಸ್ಲಾಂನ ಮತ್ತೊಂದು ಸಂಕೇತವಾಗಿವೆ. ಯೋಹಾನನು ತಿಂದ ಆಹಾರವು ಕೀಟಗಳನ್ನು ಅಲ್ಲ, ಮಿಡತೆಮರವನ್ನು ಸೂಚಿಸುತ್ತಿತ್ತಾದರೂ ಸಹ, “ಮಿಡತೆಗಳು” ಎಂಬ ಪದವನ್ನು ಇಸ್ಲಾಂನ ಸಂಕೇತವಾಗಿ ಬಳಸುವುದು ವಾಕ್ಯವನ್ನು ವಿಕೃತಗೊಳಿಸುವುದಲ್ಲ. “ಮಿಡತೆಗಳು” ಎಂಬ ಪದವು ಇಸ್ಲಾಂನ ಒಂದು ಸಂಕೇತವಾಗಿದೆ, ಮತ್ತು ಯೋಹಾನನು ಯಾವುದೇ ಭೌತಿಕ ಆಹಾರವನ್ನು ತಿನ್ನುವುದನ್ನು ಪ್ರತಿನಿಧಿಸುತ್ತಿರಲಿಲ್ಲ; ಅವನ ಆಹಾರಕ್ರಮವು ಅವನು ಭಕ್ಷಿಸಿದ್ದ ಪ್ರವಾದನಾತ್ಮಕ ಸಂದೇಶದ ಸಂಕೇತವಾಗಿತ್ತು.</w:t>
      </w:r>
    </w:p>
    <w:p>
      <w:pPr>
        <w:pStyle w:val="ArticleBody"/>
        <w:jc w:val="left"/>
      </w:pPr>
      <w:r>
        <w:rPr>
          <w:rFonts w:ascii="Nirmala UI" w:hAnsi="Nirmala UI" w:eastAsia="Nirmala UI" w:cs="Nirmala UI"/>
        </w:rPr>
        <w:t>ಅವನ ಕಟಿಬಂಧವು ಹಬಕ್ಕೂಕ್‌ನಲ್ಲಿ ಪ್ರತಿನಿಧಿಸಲ್ಪಟ್ಟ “ಪ್ರವಚನ”ವಾಗಿತ್ತು. ಆ ಪ್ರವಚನವು ಮೊದಲ ನಿರಾಶೆ, ಕನ್ಯೆಯರ ತಡಕಾಲ, ಮತ್ತು ಪವಿತ್ರ ನಕ್ಷೆಗಳಲ್ಲಿ ಪ್ರತಿನಿಧಿಸಲ್ಪಟ್ಟಿರುವಂತೆ ಅಡ್ವೆಂಟಿಸಂನ ಅಸ್ತಿವಾರಗಳನ್ನು ಒಂದಾಗಿ ಒಗ್ಗೂಡಿಸುತ್ತದೆ. ಹಬಕ್ಕೂಕ್ ಎಂಬುದು ಆ ಸತ್ಯಗಳನ್ನೆಲ್ಲ ಒಂದಾಗಿ ಬಂಧಿಸಿದ ಪ್ರವಾದನಾತ್ಮಕ ಕಟಿಬಂಧವಾಗಿತ್ತು.</w:t>
      </w:r>
    </w:p>
    <w:p>
      <w:pPr>
        <w:pStyle w:val="ArticleScripture"/>
        <w:jc w:val="left"/>
      </w:pPr>
      <w:r>
        <w:rPr>
          <w:rFonts w:ascii="Nirmala UI" w:hAnsi="Nirmala UI" w:eastAsia="Nirmala UI" w:cs="Nirmala UI"/>
        </w:rPr>
        <w:t>ದರ್ಶನವು ಇನ್ನೂ ನಿಯೋಜಿತ ಕಾಲಕ್ಕಾಗಿಯೇ ಇದೆ; ಆದರೆ ಅಂತ್ಯದಲ್ಲಿ ಅದು ಮಾತನಾಡುವುದು, ಸುಳ್ಳು ಹೇಳದು. ಅದು ತಡವಾದರೂ ಅದರಿಗಾಗಿ ಕಾದಿರು; ಯಾಕಂದರೆ ಅದು ನಿಶ್ಚಯವಾಗಿ ಬರುವುದು, ತಡಮಾಡದು. ಇಗೋ, ಉಬ್ಬಿಕೊಂಡಿರುವವನ ಆತ್ಮವು ಅವನೊಳಗೆ ಸರಳವಲ್ಲ; ಆದರೆ ನೀತಿವಂತನು ತನ್ನ ವಿಶ್ವಾಸದಿಂದ ಬದುಕುವನು. ಹಬಕ್ಕೂಕ 2:3, 4.</w:t>
      </w:r>
    </w:p>
    <w:p>
      <w:pPr>
        <w:pStyle w:val="ArticleBody"/>
        <w:jc w:val="left"/>
      </w:pPr>
      <w:r>
        <w:rPr>
          <w:rFonts w:ascii="Nirmala UI" w:hAnsi="Nirmala UI" w:eastAsia="Nirmala UI" w:cs="Nirmala UI"/>
        </w:rPr>
        <w:t>“ಧ್ವನಿ”ಯ ಎಚ್ಚರಿಕೆಯನ್ನು ರೂಪಿಸುವ ಸಂದೇಶಗಳನ್ನು ಕಟಿಬಂಧದಂತೆ ಒಂದಾಗಿ ಕಟ್ಟಿಹಾಕಿದ ಪ್ರವಾದನಾತ್ಮಕ ಸಂದೇಶವು, ತಡವಾದರೂ ಮಾತನಾಡುವ ದರ್ಶನಕ್ಕೆ ಸಂಬಂಧಿಸಿದ ಕನ್ಯೆಯರ ಉಪಮೆಯಾಗಿದೆ. ಮಧ್ಯರಾತ್ರಿ ಕೂಗಿನ ದರ್ಶನವು, “ಅವನ ಆತ್ಮವು ಉಬ್ಬಿಕೊಂಡಿದೆ” ಎನ್ನಲ್ಪಡುವ ನೀಚರನ್ನೂ, ನಂಬಿಕೆಯಿಂದ ನೀತೀಕರಿಸಲ್ಪಡುವ ಅಮೂಲ್ಯರನ್ನೂ ವಿಭೇದಿಸುತ್ತದೆ. ನಂಬಿಕೆಯಿಂದ ನೀತೀಕರಣವೇ “ಧ್ವನಿ” ಧರಿಸಿರುವ ಕಟಿಬಂಧವಾಗಿದೆ.</w:t>
      </w:r>
    </w:p>
    <w:p>
      <w:pPr>
        <w:pStyle w:val="ArticleScripture"/>
        <w:jc w:val="left"/>
      </w:pPr>
      <w:r>
        <w:rPr>
          <w:rFonts w:ascii="Nirmala UI" w:hAnsi="Nirmala UI" w:eastAsia="Nirmala UI" w:cs="Nirmala UI"/>
        </w:rPr>
        <w:t>ಧರ್ಮವು ಅವನ ಕಟಿಯ ಕಚ್ಚಾಗಿಯೂ, ನಂಬಿಗಸ್ತಿಕೆಯು ಅವನ ಹೊಟ್ಟೆಯ ಸುತ್ತಲಿನ ಬಂಧನವಾಗಿಯೂ ಇರುವವು. ಯೆಶಾಯ 11:5.</w:t>
      </w:r>
    </w:p>
    <w:p>
      <w:pPr>
        <w:pStyle w:val="ArticleBody"/>
        <w:jc w:val="left"/>
      </w:pPr>
      <w:r>
        <w:rPr>
          <w:rFonts w:ascii="Nirmala UI" w:hAnsi="Nirmala UI" w:eastAsia="Nirmala UI" w:cs="Nirmala UI"/>
        </w:rPr>
        <w:t>ಜುಲೈ 18, 2020ರ ನಿರಾಶೆಯ ನಂತರ, ನಿರಾಶೆಯ “ಅರಣ್ಯದಲ್ಲಿ ಕೂಗುವ ಧ್ವನಿ” ಬಂದಾಗ, ಅವನ ಸಂದೇಶವು ಸೆಪ್ಟೆಂಬರ್ 11, 2001ರಿಂದಲೂ ಇದ್ದದ್ದೇ ಅದೇ ಸಂದೇಶವಾಗಿತ್ತು. ಬರಲಿರುವ ಏಲೀಯನಿಂದ, ಕಾಯುತ್ತಿರುವ ನಿರಾಶರಾದ ಸತ್ತ ಒಣ ಎಲುಬುಗಳಿಗೆ ಇರುವ ಆ ಸಂದೇಶವೆಂದರೆ, ಬಾಬಿಲೋನಿನಲ್ಲಿರುವ ದೇವರ ಇತರ ಮಕ್ಕಳಿಗೆ ನೀತಿಯನ್ನು ಕಲಿಯಲು ಹಿನ್ನೆಲೆಯನ್ನು ಒದಗಿಸುವ “ಸೂಚನಾ ನ್ಯಾಯತೀರ್ಪುಗಳು” ಇಸ್ಲಾಮ್ ಆಗಿದೆ.</w:t>
      </w:r>
    </w:p>
    <w:p>
      <w:pPr>
        <w:pStyle w:val="ArticleScripture"/>
        <w:jc w:val="left"/>
      </w:pPr>
      <w:r>
        <w:rPr>
          <w:rFonts w:ascii="Nirmala UI" w:hAnsi="Nirmala UI" w:eastAsia="Nirmala UI" w:cs="Nirmala UI"/>
        </w:rPr>
        <w:t>ನೀತಿವಂತರ ಮಾರ್ಗವು ಸರಳವಾಗಿದೆ; ಅತಿ ಸಮನ್ಯಾಯಸ್ವರೂಪನಾದ ನೀನು ನೀತಿವಂತರ ಪಥವನ್ನು ತೂಗಿ ನೋಡುವವನಾಗಿದ್ದೀ. ಹೌದು, ಯೆಹೋವನೇ, ನಿನ್ನ ನ್ಯಾಯತೀರ್ಪುಗಳ ಮಾರ್ಗದಲ್ಲಿ ನಾವು ನಿನ್ನನ್ನೇ ಕಾದಿದ್ದೇವೆ; ನಮ್ಮ ಆತ್ಮದ ಆಶೆಯು ನಿನ್ನ ನಾಮಕ್ಕೂ, ನಿನ್ನ ಸ್ಮರಣಕ್ಕೂ ನೆಟ್ಟಿದೆ. ನನ್ನ ಆತ್ಮದಿಂದ ನಾನು ರಾತ್ರಿಯಲ್ಲಿ ನಿನ್ನನ್ನು ಅಪೇಕ್ಷಿಸಿದ್ದೇನೆ; ಹೌದು, ನನ್ನೊಳಗಿನ ನನ್ನ ಆತ್ಮದಿಂದ ನಾನು ಬೆಳಗ್ಗೆಯೇ ನಿನ್ನನ್ನು ಹುಡುಕುವೆನು; ಏಕೆಂದರೆ ನಿನ್ನ ನ್ಯಾಯತೀರ್ಪುಗಳು ಭೂಮಿಯಲ್ಲಿ ನಡೆಯುವಾಗ, ಲೋಕದ ನಿವಾಸಿಗಳು ನೀತಿಯನ್ನು ಕಲಿಯುವರು. ಯೆಶಾಯ 26:7–9.</w:t>
      </w:r>
    </w:p>
    <w:p>
      <w:pPr>
        <w:pStyle w:val="ArticleBody"/>
        <w:jc w:val="left"/>
      </w:pPr>
      <w:r>
        <w:rPr>
          <w:rFonts w:ascii="Nirmala UI" w:hAnsi="Nirmala UI" w:eastAsia="Nirmala UI" w:cs="Nirmala UI"/>
        </w:rPr>
        <w:t>ಬರುವ ಎಲೀಯನಾಗಿದ್ದ ಯೋಹಾನ ಬಾಪ್ತಿಸ್ಮದಾತನು, ಪ್ರಕಟನೆಯ ಪುಸ್ತಕದ ಹನ್ನೊಂದನೇ ಅಧ್ಯಾಯದಲ್ಲಿರುವ ಮೂರು ಮತ್ತು ಅರ್ಧ ದಿನಗಳ “ಅರಣ್ಯ”ದಲ್ಲಿನ “ಧ್ವನಿ” ಆಗಿದ್ದಾನೆ. ಅವನ ಕಾರ್ಯದಲ್ಲಿ ಅಡ್ವೆಂಟಿಸಂನ ನಾಲ್ಕನೇ ಮತ್ತು ಅಂತಿಮ ತಲೆಮಾರನ್ನು ಗುರುತಿಸುವುದೂ ಸೇರಿದೆ; ಅವರ ಆತ್ಮಗಳು ಉಬ್ಬಿಹೋಗಿವೆ, ಮತ್ತು ಅವರು ತಮ್ಮ ಪಿತೃಗಳ ಆಧ್ಯಾತ್ಮಿಕ ಪರಂಪರೆಯ ಮೇಲೆ ಭರವಸೆಯಿಟ್ಟಿದ್ದಾರೆ, ಆದಾಗ್ಯೂ ದೇವರ ಕೋಪವು ಬರುವುದಕ್ಕೆ ಸನ್ನಿಹಿತವಾಗಿದೆ ಎಂಬುದನ್ನು ಅವರು ಗ್ರಹಿಸುತ್ತಾರೆ. ಅವರು ನಾಲ್ಕನೇ ತಲೆಮಾರಾಗಿದ್ದಾರೆ, ಏಕೆಂದರೆ ಅವರು ಕ್ರಿಸ್ತನಿಗೆ ಸಂಪೂರ್ಣ ವಿರೋಧಿಯಾದ ತಲೆಮಾರಾಗಿ ಪೂರ್ಣವಾಗಿ ವ್ಯಕ್ತವಾಗಿದ್ದಾರೆ. ಅವರು ವಿಷಸರ್ಪಗಳ ತಲೆಮಾರಾಗಿದ್ದಾರೆ, ಆದಾಗ್ಯೂ ಅವರು ತಾವು ನಿಜವಾಗಿ ಕುರಿಯ ತಲೆಮಾರಾಗಿದ್ದೇವೆಂದು ವಾದಿಸಲು ತಮ್ಮ ಪಿತೃ ಅಬ್ರಹಾಮನನ್ನು ಇನ್ನೂ ಸೂಚಿಸುತ್ತಾರೆ. ಕುರಿಯ ತಲೆಮಾರು ಪೇತ್ರನು ಹೇಳುವ ಆರಿಸಲ್ಪಟ್ಟ ತಲೆಮಾರು; ಅವರು ಕುರಿಯು ಎಲ್ಲಿಗೆ ಹೋಗುವುದೋ ಅಲ್ಲಿಗೆ ಅವನನ್ನು ಹಿಂಬಾಲಿಸುವವರು.</w:t>
      </w:r>
    </w:p>
    <w:p>
      <w:pPr>
        <w:pStyle w:val="ArticleBody"/>
        <w:jc w:val="left"/>
      </w:pPr>
      <w:r>
        <w:rPr>
          <w:rFonts w:ascii="Nirmala UI" w:hAnsi="Nirmala UI" w:eastAsia="Nirmala UI" w:cs="Nirmala UI"/>
        </w:rPr>
        <w:t>ತನ್ನ ಸಂದೇಶವನ್ನು ಕೇಳಲು ಬಂದವರ ಪಾಪಗಳನ್ನು ಯೋಹಾನನು ಸ್ಪಷ್ಟವಾಗಿ ಮುಂದಿಟ್ಟನು; ಏಕೆಂದರೆ ಅವರು ಪಶ್ಚಾತ್ತಾಪಪಟ್ಟು ದೀಕ್ಷಾಸ್ನಾನ ಹೊಂದಿದರು. ತನ್ನ ನಂತರ ಬರುವ ಒಬ್ಬನು ಇದ್ದಾನೆಂಬುದನ್ನೂ, ಆತನು ತನ್ನ ಕಳವನ್ನು ಸಂಪೂರ್ಣವಾಗಿ ಶುದ್ಧಿಗೊಳಿಸುವನೆಂಬುದನ್ನೂ ಅವನು ಅವರಿಗೆ ತಿಳಿಸಿದನು. ಆ ವ್ಯಕ್ತಿಯೇ ಒಡಂಬಡಿಕೆಯ ದೂತನು; ಅವನೇ “ಧೂಳು ತೂಗುವ ಮನುಷ್ಯನು,” ನಕಲಿ ನಾಣ್ಯಗಳನ್ನೂ ರತ್ನಗಳನ್ನೂ ಕಿಟಕಿಯಿಂದ ಹೊರಗೆ ತೂಗಿ ಹಾಕಿ, ಮೂಲ ರತ್ನಗಳನ್ನು ಮರುಸ್ಥಾಪಿಸುವವನು; ಆಗ ಆ ಮೂಲ ರತ್ನಗಳು, ಮೊದಲನೆಯ ದೂತನ ಚಳವಳಿಯಲ್ಲಿ ಮೂಲ ರತ್ನಗಳನ್ನು ಕೂಡಿಸುವ ಕಾರ್ಯದಲ್ಲಿ ದೇವದೂತರಿಂದ ವಿಲಿಯಂ ಮಿಲ್ಲರ್‌ಗೆ ದಿಕ್ಕುನೀಡಲ್ಪಟ್ಟ ಕಾಲಕ್ಕಿಂತ ಹತ್ತು ಪಟ್ಟು ಹೆಚ್ಚು ಪ್ರಕಾಶಮಾನವಾಗಿ ಹೊಳೆಯುವವು.</w:t>
      </w:r>
    </w:p>
    <w:p>
      <w:pPr>
        <w:pStyle w:val="ArticleBody"/>
        <w:jc w:val="left"/>
      </w:pPr>
      <w:r>
        <w:rPr>
          <w:rFonts w:ascii="Nirmala UI" w:hAnsi="Nirmala UI" w:eastAsia="Nirmala UI" w:cs="Nirmala UI"/>
        </w:rPr>
        <w:t>ಲಾವೋದಿಕೀಯ ಅದ್ವೆಂಟಿಸ್ಟ್‌ಗಳಾದವರು ತಮ್ಮ ಪಿತೃ ಅಬ್ರಹಾಮನ ಮೇಲಿಟ್ಟಿದ್ದ ಭರವಸೆಯನ್ನು ಯೋಹಾನ ಬಾಪ್ತಿಸ್ತನು ನೇರವಾಗಿ ಖಂಡಿಸಿದನು; ಯಾಕಂದರೆ ಬರಲಿರುವ ಎಲೀಯನ ಕಾರ್ಯವೆಂದರೆ ಪಿತೃಗಳ ಹೃದಯಗಳನ್ನು ಮಕ್ಕಳ ಕಡೆಗೂ, ಮಕ್ಕಳ ಹೃದಯಗಳನ್ನು ಪಿತೃಗಳ ಕಡೆಗೂ ತಿರುಗಿಸುವುದಾಗಿತ್ತು. ಮೊದಲನೆಯದಿಗೂ ಕೊನೆಯದಿಗೂ ಇರುವ ಬೈಬಲೀಯ ಅನ್ವಯದ ಸಿದ್ಧಾಂತವು ಆ ಕಾರ್ಯದಲ್ಲಿ ಪ್ರತಿನಿಧಿಸಲ್ಪಟ್ಟಿದೆ; ಆದರೆ ಅದಷ್ಟೇ ಅಲ್ಲ, ಚದುರಿದ ಸ್ಥಿತಿಯಲ್ಲಿ, ಶತ್ರುಗಳ ದೇಶದಲ್ಲಿ, ಅರಣ್ಯದಲ್ಲಿ ಸತ್ತವರಂತಿರುವ ಸ್ಥಿತಿಯಲ್ಲಿ ತಮಗೆ ತಾವೇ ಕಂಡುಕೊಳ್ಳುವವರಿಗೆ ಇರುವ ಪರಿಹಾರವೂ ಅದರಲ್ಲಿ ಅಡಕವಾಗಿದೆ. ಅವರು ತಮ್ಮ ಪಾಪಗಳನ್ನೂ, ತಮ್ಮ ಪಿತೃಗಳ ಪಾಪಗಳನ್ನೂ ಅರಿತು ಪಶ್ಚಾತ್ತಾಪಪಡಬೇಕು. ತಮ್ಮ ಪಾಪಗಳನ್ನೂ ಪಿತೃಗಳ ಪಾಪಗಳನ್ನೂ ಒಪ್ಪಿಕೊಳ್ಳುವುದರ ಜೊತೆಯಲ್ಲಿ, ಮೂರು ಮತ್ತು ಅರ್ಧ ದಿನಗಳ ಅರಣ್ಯದ ಅವಧಿಯಲ್ಲಿ ಅವರು ಕರ್ತನೊಂದಿಗೇ ನಡೆಯುತ್ತಿರಲಿಲ್ಲವೆಂಬುದನ್ನೂ ಒಪ್ಪಬೇಕು. ಇದಲ್ಲದೆ, ಆ ಇತಿಹಾಸದ ಅವಧಿಯಲ್ಲಿ ದೇವರೂ ಅವರೊಂದಿಗೇ ನಡೆಯುತ್ತಿರಲಿಲ್ಲವೆಂಬುದನ್ನೂ ಅವರು ಒಪ್ಪಿಕೊಳ್ಳಬೇಕು.</w:t>
      </w:r>
    </w:p>
    <w:p>
      <w:pPr>
        <w:pStyle w:val="ArticleScripture"/>
        <w:jc w:val="left"/>
      </w:pPr>
      <w:r>
        <w:rPr>
          <w:rFonts w:ascii="Nirmala UI" w:hAnsi="Nirmala UI" w:eastAsia="Nirmala UI" w:cs="Nirmala UI"/>
        </w:rPr>
        <w:t>ನಿಮ್ಮೊಳಗೆ ಉಳಿದಿರುವವರು ನಿಮ್ಮ ಶತ್ರುಗಳ ದೇಶಗಳಲ್ಲಿ ತಮ್ಮ ಅಕ್ರಮದ ನಿಮಿತ್ತ ಕ್ಷೀಣಿಸಿಹೋಗುವರು; ಮತ್ತು ತಮ್ಮ ಪಿತೃಗಳ ಅಕ್ರಮಗಳ ನಿಮಿತ್ತವೂ ಅವರೊಡನೆ ಕ್ಷೀಣಿಸಿಹೋಗುವರು. ಅವರು ತಮ್ಮ ಅಕ್ರಮವನ್ನೂ, ತಮ್ಮ ಪಿತೃಗಳ ಅಕ್ರಮವನ್ನೂ, ಅವರು ನನ್ನ ವಿರುದ್ಧ ಮಾಡಿದ ತಮ್ಮ ದ್ರೋಹವನ್ನೂ, ಹಾಗೆಯೇ ಅವರು ನನಗೆ ವಿರುದ್ಧವಾಗಿ ನಡೆದದ್ದನ್ನೂ ಒಪ್ಪಿಕೊಂಡರೆ; ಮತ್ತು ನಾನೂ ಅವರಿಗೆ ವಿರುದ್ಧವಾಗಿ ನಡೆದು, ಅವರನ್ನು ಅವರ ಶತ್ರುಗಳ ದೇಶಕ್ಕೆ ತಂದೆನೆಂಬುದನ್ನೂ ಒಪ್ಪಿಕೊಂಡರೆ; ಆಗ ಅವರ ಸುನ್ನತಿ ಮಾಡದ ಹೃದಯವು ದೀನವಾಗಿಸಿ, ಅವರು ತಮ್ಮ ಅಕ್ರಮದ ಶಿಕ್ಷೆಯನ್ನು ಅಂಗೀಕರಿಸಿದರೆ: ಆಗ ನಾನು ಯಾಕೋಬನೊಡನೆ ಮಾಡಿದ ನನ್ನ ಒಡಂಬಡಿಕೆಯನ್ನು ಜ್ಞಾಪಕಕ್ಕೆ ತರುವೆನು; ಇಸಾಕನೊಡನೆ ಮಾಡಿದ ನನ್ನ ಒಡಂಬಡಿಕೆಯನ್ನು ಸಹ, ಅಬ್ರಹಾಮನೊಡನೆ ಮಾಡಿದ ನನ್ನ ಒಡಂಬಡಿಕೆಯನ್ನು ಸಹ ಜ್ಞಾಪಕಕ್ಕೆ ತರುವೆನು; ಮತ್ತು ಆ ದೇಶವನ್ನೂ ಜ್ಞಾಪಕಕ್ಕೆ ತರುವೆನು. ಯಾಜಕಕಾಂಡ 26:39–42.</w:t>
      </w:r>
    </w:p>
    <w:p>
      <w:pPr>
        <w:pStyle w:val="ArticleBody"/>
        <w:jc w:val="left"/>
      </w:pPr>
      <w:r>
        <w:rPr>
          <w:rFonts w:ascii="Nirmala UI" w:hAnsi="Nirmala UI" w:eastAsia="Nirmala UI" w:cs="Nirmala UI"/>
        </w:rPr>
        <w:t>ಆ ಶಾಪವು ಬಂದದ್ದು, ಅವರು ದೇಶದ ಸಬ್ಬತ್ತಗಳನ್ನು ಸ್ಮರಿಸದೆ ಇದ್ದದ್ದರಿಂದ.</w:t>
      </w:r>
    </w:p>
    <w:p>
      <w:pPr>
        <w:pStyle w:val="ArticleBody"/>
        <w:jc w:val="left"/>
      </w:pPr>
      <w:r>
        <w:rPr>
          <w:rFonts w:ascii="Nirmala UI" w:hAnsi="Nirmala UI" w:eastAsia="Nirmala UI" w:cs="Nirmala UI"/>
        </w:rPr>
        <w:t>ಬರುವ ಎಲೀಯನಾಗಿದ್ದ ದೀಕ್ಷಾಸ್ನಾನಿಗ ಯೋಹಾನನು, ಪ್ರಕಟಣೆಯ ಹನ್ನೊಂದನೆಯ ಅಧ್ಯಾಯದಲ್ಲಿರುವ ಮೂರುವರೆ ದಿನಗಳ ಅರಣ್ಯದ “ಧ್ವನಿ”ಯನ್ನು ಮುನ್ಸೂಚಕ ರೂಪದಲ್ಲಿ ಪ್ರತಿನಿಧಿಸಿದನು. ಅವನು ಸತ್ತ ಒಣ ಎಲುಬುಗಳಿಗೆ ಹೋರೇಬಿನಲ್ಲಿ ಮೋಶೆಯ ಧರ್ಮಶಾಸ್ತ್ರವನ್ನು “ಸ್ಮರಿಸಿರಿ” ಎಂದು ನಿರ್ದೇಶಿಸುತ್ತಿದ್ದನು; ಅವರು ಹಾಗೆ ಮಾಡಿದರೆ, ಒಡಂಬಡಿಕೆಯ ದೂತನು ಅವರ ಪಿತೃಗಳ ಒಡಂಬಡಿಕೆಯನ್ನು “ಸ್ಮರಿಸುವನು.” ಆದರೆ ಅದು ಅವರು ತಮ್ಮ ಪಾಪಗಳನ್ನು, ತಮ್ಮ ಪಿತೃಗಳ ಪಾಪಗಳನ್ನು ಒಪ್ಪಿಕೊಂಡಾಗ ಮಾತ್ರ; ಮತ್ತು ಇನ್ನೂ ಹೆಚ್ಚು ದೀನತೆಯಿಂದ, ಅವರು ದೇವರ “ವಿರುದ್ಧ ದ್ರೋಹ ಮಾಡಿದ” ಅಪರಾಧಗಳನ್ನು ನಿರ್ದಿಷ್ಟವಾಗಿ ಹೇಳಬೇಕಾಗಿತ್ತು.</w:t>
      </w:r>
    </w:p>
    <w:p>
      <w:pPr>
        <w:pStyle w:val="ArticleBody"/>
        <w:jc w:val="left"/>
      </w:pPr>
      <w:r>
        <w:rPr>
          <w:rFonts w:ascii="Nirmala UI" w:hAnsi="Nirmala UI" w:eastAsia="Nirmala UI" w:cs="Nirmala UI"/>
        </w:rPr>
        <w:t>ತಾವು ಸಹ ದೇವರ ವಿರುದ್ಧವಾಗಿ ನಡೆಯುತ್ತ ಬಂದಿದ್ದೇವೆ ಎಂಬುದನ್ನೂ, ದೇವರು ಸಹ ತಮ್ಮ ವಿರುದ್ಧವಾಗಿ ನಡೆಯುತ್ತ ಬಂದಿದ್ದಾನೆ ಎಂಬುದನ್ನೂ ಅವರು ಒಪ್ಪಿಕೊಳ್ಳಬೇಕಾಗಿತ್ತು.</w:t>
      </w:r>
    </w:p>
    <w:p>
      <w:pPr>
        <w:pStyle w:val="ArticleBody"/>
        <w:jc w:val="left"/>
      </w:pPr>
      <w:r>
        <w:rPr>
          <w:rFonts w:ascii="Nirmala UI" w:hAnsi="Nirmala UI" w:eastAsia="Nirmala UI" w:cs="Nirmala UI"/>
        </w:rPr>
        <w:t>ಅವರು ಪ್ರಕಟಣೆ ಹನ್ನೊಂದನೆಯ ಅಧ್ಯಾಯದ ಬೀದಿಯಲ್ಲಿದ್ದ ಸತ್ತ ಒಣ ಎಲುಬುಗಳೇ ಆಗಿದ್ದೇವೆಂಬುದನ್ನೂ ಅರಿತುಕೊಳ್ಳಬೇಕಾಗಿತ್ತು; ಏಕೆಂದರೆ ದೇವರು ಅವರನ್ನು ಶತ್ರುವಿನ ದೇಶಕ್ಕೆ ತಂದಿದ್ದಾನೆಂಬುದನ್ನು ಅವರು ಒಪ್ಪಿಕೊಳ್ಳಬೇಕಾಗಿತ್ತು, ಮತ್ತು ಶತ್ರುವಿನ ದೇಶವು ಮರಣವೇ ಆಗಿದೆ.</w:t>
      </w:r>
    </w:p>
    <w:p>
      <w:pPr>
        <w:pStyle w:val="ArticleBody"/>
        <w:jc w:val="left"/>
      </w:pPr>
      <w:r>
        <w:rPr>
          <w:rFonts w:ascii="Nirmala UI" w:hAnsi="Nirmala UI" w:eastAsia="Nirmala UI" w:cs="Nirmala UI"/>
        </w:rPr>
        <w:t>ಯೋಹಾನ ಬಾಪ್ತಿಸ್ಮನ ಪ್ರಕಾರ, ಅವರು “ಅರಣ್ಯದಲ್ಲಿ” ಕೂಗುವ “ಧ್ವನಿ” ಯಾರು ಎಂಬ ಪ್ರಶ್ನೆಗೂ ಉತ್ತರಿಸಬೇಕಾಗುತ್ತಿತ್ತು; ಏಕೆಂದರೆ ಯೋಹಾನನು, “ಬರುವ ಕೋಪದಿಂದ ಓಡಿಹೋಗುವಂತೆ ನಿಮಗೆ ಯಾರು ಎಚ್ಚರಿಸಿದ್ದಾನೆ?” ಎಂದು ಕೇಳಿದನು.</w:t>
      </w:r>
    </w:p>
    <w:p>
      <w:pPr>
        <w:pStyle w:val="ArticleBody"/>
        <w:jc w:val="left"/>
      </w:pPr>
      <w:r>
        <w:rPr>
          <w:rFonts w:ascii="Nirmala UI" w:hAnsi="Nirmala UI" w:eastAsia="Nirmala UI" w:cs="Nirmala UI"/>
        </w:rPr>
        <w:t>ಮುಂದಿನ ಲೇಖನದಲ್ಲಿ ನಾವು ಈ ವಿಷಯಗಳನ್ನು ಮುಂದುವರಿಸುತ್ತೇವೆ.</w:t>
      </w:r>
    </w:p>
    <w:p>
      <w:pPr>
        <w:pStyle w:val="ArticleScripture"/>
        <w:jc w:val="left"/>
      </w:pPr>
      <w:r>
        <w:rPr>
          <w:rFonts w:ascii="Nirmala UI" w:hAnsi="Nirmala UI" w:eastAsia="Nirmala UI" w:cs="Nirmala UI"/>
        </w:rPr>
        <w:t>ದೇವರ ಸೇವಕನಿಗೆ ಈ ಆಜ್ಞೆ ನೀಡಲಾಗಿದೆ: “ಜೋರಾಗಿ ಕೂಗು; ತಡೆಯಬೇಡ; ನಿನ್ನ ಸ್ವರವನ್ನು ಕಹಳೆಯಂತೆ ಎತ್ತಿ, ನನ್ನ ಜನರಿಗೆ ಅವರ ಅಪರಾಧವನ್ನೂ ಯಾಕೋಬನ ಮನೆಯವರಿಗೆ ಅವರ ಪಾಪಗಳನ್ನೂ ತಿಳಿಸು.” ಈ ಜನರ ಕುರಿತು ಕರ್ತನು ಹೀಗೆ ಹೇಳುತ್ತಾನೆ: “ಅವರು ಪ್ರತಿದಿನ ನನ್ನನ್ನು ಹುಡುಕುತ್ತಾರೆ, ಮತ್ತು ನೀತಿಯನ್ನು ಆಚರಿಸಿದ ಜನಾಂಗದಂತೆ ನನ್ನ ಮಾರ್ಗಗಳನ್ನು ತಿಳಿದುಕೊಳ್ಳುವುದರಲ್ಲಿ ಆನಂದಿಸುತ್ತಾರೆ.” ಇಲ್ಲಿ ತಾವೇ ತಮಗೆ ಮೋಸಗೊಂಡ, ತಾವೇ ತಮಗೆ ನೀತಿವಂತರೆಂದು ಭಾವಿಸುವ, ತಾವೇ ತಮಗೆ ತೃಪ್ತರಾಗಿರುವ ಒಂದು ಜನರಿದ್ದಾರೆ; ಮತ್ತು ಸೇವಕನಿಗೆ ಜೋರಾಗಿ ಕೂಗಿ ಅವರಿಗೆ ಅವರ ಅಪರಾಧಗಳನ್ನು ತೋರಿಸಬೇಕೆಂದು ಆಜ್ಞೆ ನೀಡಲಾಗಿದೆ. ಎಲ್ಲ ಯುಗಗಳಲ್ಲಿಯೂ ಈ ಕಾರ್ಯವು ದೇವರ ಜನರಿಗಾಗಿ ಮಾಡಲ್ಪಟ್ಟಿದೆ, ಮತ್ತು ಇದು ಈಗ ಹಿಂದಿನ ಯಾವ ಕಾಲಕ್ಕಿಂತಲೂ ಹೆಚ್ಚು ಅಗತ್ಯವಾಗಿದೆ.” Testimonies, volume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ಯೇಸು ಕ್ರಿಸ್ತನ ಪ್ರಕಟಣೆ - ಹದಿನೇಳನೇ ಸಂಖ್ಯೆ</dc:title>
  <dc:subject>ಒಣ ಎಲುಬುಗಳನ್ನು ಎಬ್ಬಿಸುವುದು: ತಡಮಾಡಿ ನಿರೀಕ್ಷಿಸುವ ಕಾಲದಲ್ಲಿ ಪವಿತ್ರತೆ ಮತ್ತು ನಂಬಿಕೆಗೆ ಒಂದು ಕರೆಯು</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