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ಹದಿನೆಂಟು</w:t>
      </w:r>
    </w:p>
    <w:p>
      <w:pPr>
        <w:pStyle w:val="ArticleSubtitle"/>
        <w:jc w:val="left"/>
      </w:pPr>
      <w:r>
        <w:rPr>
          <w:rFonts w:ascii="Nirmala UI" w:hAnsi="Nirmala UI" w:eastAsia="Nirmala UI" w:cs="Nirmala UI"/>
        </w:rPr>
        <w:t>ಪಿತೃಗಳ ಪಾಪಗಳು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1856ರಲ್ಲಿ, ಹಿಂದೆ ಫಿಲಡೆಲ್ಫಿಯಾದ ಮಿಲ್ಲರೈಟ್ ಅಡ್ವೆಂಟಿಸಂ ಎಂದು ಪರಿಗಣಿಸಲ್ಪಟ್ಟಿದ್ದುದನ್ನು ಜೇಮ್ಸ್ ಮತ್ತು ಎಲೆನ್ ವೈಟ್ ಅವರು ಲವೊದಿಕಾಯವೆಂದು ಗುರುತಿಸಿದರು. ನಂತರ ಜೇಮ್ಸ್ ವೈಟ್ ಅವರು Review and Herald ಮೂಲಕ ಆ ಚಳುವಳಿಗೆ ಲವೊದಿಕಾಯದ ಸಂದೇಶವನ್ನು ಉತ್ತೇಜಿಸಲು ಆರಂಭಿಸಿದರು. ಅದೇ ಪ್ರಕಟಣೆಯಲ್ಲಿ, ಅದೇ ವರ್ಷದಲ್ಲಿ, ಲೇವ್ಯಕಾಂಡ ಇಪ್ಪತ್ತಾರು ಅಧ್ಯಾಯದ “ಏಳು ಕಾಲಗಳು” ಕುರಿತು ಹೆಚ್ಚಿದ ಬೆಳಕನ್ನು ಸಹ ಎಂಟು ಲೇಖನಗಳ ಸರಣಿಯಲ್ಲಿ ಹೈರಂ ಎಡ್ಸನ್ ಅವರು ಮಂಡಿಸಿದರು; ವೈಟ್ ದಂಪತಿಗಳು ಅವರನ್ನು ಅಷ್ಟೊಂದು ಉನ್ನತವಾಗಿ ಗೌರವಿಸಿದ್ದರಿಂದ ತಮ್ಮ ಮೊದಲ ಮಗನಿಗೆ ಅವರ ಹೆಸರನ್ನೇ ಇಟ್ಟಿದ್ದರು. ಆ ಸರಣಿ ಭವಿಷ್ಯದಲ್ಲಿ ಪೂರ್ಣಗೊಳಿಸಲಾಗುವುದು ಎಂಬ ವಾಗ್ದಾನದೊಂದಿಗೆ ಅಂತ್ಯವಾಯಿತು, ಆದರೆ ಅದು ಮತ್ತೆ ಎಂದಿಗೂ ಪ್ರಕಟವಾಗಲಿಲ್ಲ. ಮೊದಲ ದೂತನ ಚಳುವಳಿಯು ಫಿಲಡೆಲ್ಫಿಯಾದಿಂದ ಲವೊದಿಕಾಯಕ್ಕೆ ವರ್ಗಮಾನವಾಗುತ್ತಿದ್ದ ಸಂಕ್ರಮಣ ಬಿಂದುವಿನಲ್ಲಿ, ಆ ಚಳುವಳಿ ಲೇವ್ಯಕಾಂಡ ಇಪ್ಪತ್ತಾರು ಅಧ್ಯಾಯದ “ಏಳು ಕಾಲಗಳು” ವಿಷಯದಲ್ಲಿ ತಡಕಾಡಿತು; ಇದು ದೇವರ ದೂತರು ವಿಲಿಯಂ ಮಿಲ್ಲರ್ ಅವರಿಗೆ ಗುರುತಿಸಿ ಪ್ರಕಟಿಸುವಂತೆ ನಡೆಸಿಕೊಟ್ಟ ಅತಿ ಮೊದಲ “ಕಾಲಪ್ರವಾದನೆ”ಯನ್ನೇ ಪ್ರತಿನಿಧಿಸುತ್ತಿತ್ತು.</w:t>
      </w:r>
    </w:p>
    <w:p>
      <w:pPr>
        <w:pStyle w:val="ArticleBody"/>
        <w:jc w:val="left"/>
      </w:pPr>
      <w:r>
        <w:rPr>
          <w:rFonts w:ascii="Nirmala UI" w:hAnsi="Nirmala UI" w:eastAsia="Nirmala UI" w:cs="Nirmala UI"/>
        </w:rPr>
        <w:t>“ಏಳು ಕಾಲಗಳು” ಎಂಬುದು ಮಿಲ್ಲರೈಟ್ ದೇವಾಲಯದ ಅಡಿಪಾಯದ ಮುಖ್ಯ ಮೂಲೆಕಲ್ಲಾಗಿತ್ತು. ಪವಿತ್ರ ಅಡಿಪಾಯದ ಪ್ರತಿಯೊಂದು ಪ್ರವಾದನಾತ್ಮಕ ದೃಷ್ಟಾಂತವೂ ಕ್ರಿಸ್ತನ ದೃಷ್ಟಾಂತವೇ ಆಗಿದೆ; ಏಕೆಂದರೆ ಕ್ರಿಸ್ತನ ಹೊರತಾಗಿ ಬೇರೆ ಯಾವ ಅಡಿಪಾಯವನ್ನೂ ಹಾಕಲಾಗುವುದಿಲ್ಲ.</w:t>
      </w:r>
    </w:p>
    <w:p>
      <w:pPr>
        <w:pStyle w:val="ArticleScripture"/>
        <w:jc w:val="left"/>
      </w:pPr>
      <w:r>
        <w:rPr>
          <w:rFonts w:ascii="Nirmala UI" w:hAnsi="Nirmala UI" w:eastAsia="Nirmala UI" w:cs="Nirmala UI"/>
        </w:rPr>
        <w:t>ಹಾಕಲ್ಪಟ್ಟಿರುವ ಅಡಿಪಾಯವಾದ ಯೇಸು ಕ್ರಿಸ್ತನ ಹೊರತು ಬೇರೆ ಯಾವ ಅಡಿಪಾಯವನ್ನೂ ಯಾರೂ ಹಾಕಲಾರರು. 1 ಕೊರಿಂಥದವರಿಗೆ 3:11</w:t>
      </w:r>
    </w:p>
    <w:p>
      <w:pPr>
        <w:pStyle w:val="ArticleBody"/>
        <w:jc w:val="left"/>
      </w:pPr>
      <w:r>
        <w:rPr>
          <w:rFonts w:ascii="Nirmala UI" w:hAnsi="Nirmala UI" w:eastAsia="Nirmala UI" w:cs="Nirmala UI"/>
        </w:rPr>
        <w:t>ಕ್ರಿಸ್ತನು ಅಡಿಪಾಯ ಮಾತ್ರವಲ್ಲ, ಕಟ್ಟುಗಾರರು ತಳ್ಳಿಹಾಕಿದ ಮತ್ತು ಅನಂತರ ಎಡವಿದ ಆ ಮೂಲಕಲ್ಲೂ ಆಗಿದ್ದಾನೆ. ಅಂತಿಮವಾಗಿ ಮೂಲೆತಲೆಯಾಗುವ ಕಲ್ಲು ಆತನೇ. ಮಿಲ್ಲರೈಟ್ ಇತಿಹಾಸದಲ್ಲಿ “ಏಳು ಕಾಲಗಳು” ಆ ಮೂಲೆತಲೆಯ ಕಲ್ಲಿನ ಸಂಕೇತವಾಗಿತ್ತು.</w:t>
      </w:r>
    </w:p>
    <w:p>
      <w:pPr>
        <w:pStyle w:val="ArticleBody"/>
        <w:jc w:val="left"/>
      </w:pPr>
      <w:r>
        <w:rPr>
          <w:rFonts w:ascii="Nirmala UI" w:hAnsi="Nirmala UI" w:eastAsia="Nirmala UI" w:cs="Nirmala UI"/>
        </w:rPr>
        <w:t>ಕ್ರಿಸ್ತನು ಅನೇಕರೊಡನೆ ಒಡಂಬಡಿಕೆಯನ್ನು ಒಂದು ವಾರಕ್ಕಾಗಿ ದೃಢಪಡಿಸಿದನು. ಇಸ್ರಾಯೇಲಿನ ಉತ್ತರ ರಾಜ್ಯದ ವಿರುದ್ಧ ಉಚ್ಚರಿಸಲ್ಪಟ್ಟ “ಏಳು ಕಾಲಗಳು” ಎಂಬ ಪ್ರವಾದನೆಯ ರಚನೆ (ಹೈರಮ್ ಎಡ್ಸನ್ ಅವರು ಪೂರ್ಣಗೊಳ್ಳದ ಎಂಟು ಲೇಖನಗಳಲ್ಲಿ ಗುರುತಿಸಿದ್ದದ್ದು) ದಾನಿಯೇಲನು ಒಂಬತ್ತನೇ ಅಧ್ಯಾಯದ ಇಪ್ಪತ್ತೇಳನೇ ವಚನದ ಪರಿಪೂರ್ತಿಯಲ್ಲಿ ಕ್ರಿಸ್ತನು ಒಡಂಬಡಿಕೆಯನ್ನು ದೃಢಪಡಿಸಿದ ಪ್ರವಾದನಾತ್ಮಕ ವಾರದ ಅಚ್ಚುಕಟ್ಟಾದ ಅದೇ ರಚನೆಯನ್ನು ಮರುಉತ್ಪಾದಿಸಿತು. ಕ್ರಿಸ್ತನು ಇಸ್ರಾಯೇಲನ್ನು ಕೂಡಿಸುತ್ತಿದ್ದ ವಾರವೇ, ಕ್ರಿಸ್ತನು ಇಸ್ರಾಯೇಲನ್ನು ಚದರಿಸಿದ ವಾರದ ಅಚ್ಚುಕಟ್ಟಾದ ಅದೇ ರಚನೆಯಾಗಿದೆ. ಪ್ರಾಚೀನ ಇಸ್ರಾಯೇಲಿನ ಚದರಿಕೆ ಎರಡು ಸಾವಿರ ಐನೂರು ಇಪ್ಪತ್ತು ವರ್ಷಗಳಾಗಿತ್ತು, ಮತ್ತು ಆತ್ಮಿಕ ಇಸ್ರಾಯೇಲಿನ ಕೂಡಿಕೆ ಎರಡು ಸಾವಿರ ಐನೂರು ಇಪ್ಪತ್ತು ದಿನಗಳಾಗಿತ್ತು. ಆತನು ಒಡಂಬಡಿಕೆಯನ್ನು ದೃಢಪಡಿಸಲು ಇಸ್ರಾಯೇಲನ್ನು ಕೂಡಿಸಿದನು, ಮತ್ತು ತನ್ನ ಒಡಂಬಡಿಕೆಯ ವಿವಾದದ ಕಾರಣದಿಂದ ಇಸ್ರಾಯೇಲನ್ನು ಚದರಿಸಿದನು. “ಏಳು ಕಾಲಗಳು” ಎಂಬುದನ್ನು ಮಿಲ್ಲರೈಟ್ ದೇವಾಲಯದ ಅಡಿಗಲ್ಲಾಗಿ ಗುರುತಿಸುವುದು, ಕ್ರಿಸ್ತನನ್ನು ಅಡಿಗಲ್ಲಾಗಿ ಗುರುತಿಸುವುದಕ್ಕೆ ಸಂಪೂರ್ಣ ಸಮ್ಮತವಾಗಿದೆ. ಆ ಕಲ್ಲನ್ನು ತಿರಸ್ಕರಿಸುವುದು ಕ್ರಿಸ್ತನನ್ನೇ ತಿರಸ್ಕರಿಸುವಂತಾಗಿದೆ.</w:t>
      </w:r>
    </w:p>
    <w:p>
      <w:pPr>
        <w:pStyle w:val="ArticleBody"/>
        <w:jc w:val="left"/>
      </w:pPr>
      <w:r>
        <w:rPr>
          <w:rFonts w:ascii="Nirmala UI" w:hAnsi="Nirmala UI" w:eastAsia="Nirmala UI" w:cs="Nirmala UI"/>
        </w:rPr>
        <w:t>1856ರಲ್ಲಿ ಕ್ರಿಸ್ತನು, ಕ್ರೈಸ್ತ ಇತಿಹಾಸದಲ್ಲಿ ಮೊಟ್ಟಮೊದಲ ಬಾರಿಗೆ, ಲವೊದಿಕೀಯದ ಬಾಗಿಲಿನ ಬಳಿಯಲ್ಲಿ ನಿಂತು ತಟ್ಟಿದಾಗ, ಕಟ್ಟುವವರು ತಳ್ಳಿಹಾಕಲಿದ್ದ ಅಡ್ಡಿಬೀಳುವ ಕಲ್ಲಿನ ಕುರಿತು ಜ್ಞಾನದ ಹೆಚ್ಚಳವನ್ನು ಉಂಟುಮಾಡಲು ಆತನು ಯತ್ನಿಸುತ್ತಿದ್ದನು. ಏಳು ವರ್ಷಗಳ ನಂತರ, ಅಥವಾ ನೀವು ಹೇಳುವುದಾದರೆ, ಎರಡು ಸಾವಿರ ಐನೂರು ಇಪ್ಪತ್ತು ಸಾಂಕೇತಿಕ ದಿನಗಳ ನಂತರ, ಲವೊದಿಕೀಯ ಅಡ್ವೆಂಟಿಸಂ ಬಾಗಿಲನ್ನು ಮುಚ್ಚಿತು. ದುಃಖಕರವಾಗಿ, ಅಡ್ವೆಂಟಿಸಂ ಆ ಜ್ಞಾನದ ಹೆಚ್ಚಳವನ್ನು ಕಾಣಲು ನಿರಾಕರಿಸಿತು. ನೀವು ತಡಕಿಕೊಳ್ಳುವ ಕಲ್ಲು ಎಂದರೆ ನೀವು ಕಾಣದ ಕಲ್ಲು; ಆದರೆ ಅದು ಇನ್ನೂ ಅಲ್ಲಿಯೇ ಇರುತ್ತದೆ.</w:t>
      </w:r>
    </w:p>
    <w:p>
      <w:pPr>
        <w:pStyle w:val="ArticleScripture"/>
        <w:jc w:val="left"/>
      </w:pPr>
      <w:r>
        <w:rPr>
          <w:rFonts w:ascii="Nirmala UI" w:hAnsi="Nirmala UI" w:eastAsia="Nirmala UI" w:cs="Nirmala UI"/>
        </w:rPr>
        <w:t>ನನ್ನ ಜನರು ಜ್ಞಾನಾಭಾವದಿಂದ ನಾಶವಾಗುತ್ತಾರೆ; ನೀನು ಜ್ಞಾನವನ್ನು ತಿರಸ್ಕರಿಸಿದ್ದರಿಂದ, ನೀನು ನನಗೆ ಯಾಜಕನಾಗಿರದಂತೆ ನಾನೂ ನಿನ್ನನ್ನು ತಿರಸ್ಕರಿಸುವೆನು; ನೀನು ನಿನ್ನ ದೇವರ ಧರ್ಮಶಾಸ್ತ್ರವನ್ನು ಮರೆತಿರುವದರಿಂದ, ನಾನೂ ನಿನ್ನ ಮಕ್ಕಳನ್ನು ಮರೆತುಬಿಡುವೆನು. ಹೋಶೇಯ 4:6.</w:t>
      </w:r>
    </w:p>
    <w:p>
      <w:pPr>
        <w:pStyle w:val="ArticleBody"/>
        <w:jc w:val="left"/>
      </w:pPr>
      <w:r>
        <w:rPr>
          <w:rFonts w:ascii="Nirmala UI" w:hAnsi="Nirmala UI" w:eastAsia="Nirmala UI" w:cs="Nirmala UI"/>
        </w:rPr>
        <w:t>ಯೆಹೂದದ ದಕ್ಷಿಣ ರಾಜ್ಯದ ವಿರುದ್ಧ ಉಚ್ಚರಿಸಲ್ಪಟ್ಟ “ಏಳು ಕಾಲಗಳ” ಶಾಪವು ಕ್ರಿ.ಪೂ. 677ರಲ್ಲಿ ಆರಂಭವಾಗಿ, ದಾನಿಯೇಲ ಅಧ್ಯಾಯ ಎಂಟು, ವಚನ ಹದಿನಾಲ್ಕಿನ ಇಪ್ಪತ್ತಮೂರು ನೂರು ವರ್ಷಗಳೊಂದಿಗೆ ಸೇರಿ, ಕ್ರಿ.ಶ. 1844ರ ಅಕ್ಟೋಬರ್ 22ರಂದು ಅಂತ್ಯಗೊಂಡಿತು. “ಏಳು ಕಾಲಗಳು” ಎಂಬುದು ಅಡ್ವೆಂಟ್ ಚಳವಳಿಯ “ಅಡಿಪಾಯ ಮತ್ತು ಕೇಂದ್ರ ಸ್ತಂಭ”ವೆಂದು ಗುರುತಿಸಲ್ಪಟ್ಟಿರುವ ಅದೇ ಪ್ರವಾದನೆಯ ಒಂದು ಭಾಗವಾಗಿದೆ. ಅಡ್ವೆಂಟಿಸಂನ ಅಡಿಪಾಯವೂ ಕೇಂದ್ರ ಸ್ತಂಭವೂ ಇನ್ನೂ ಹಲವು ಪ್ರವಾದನೆಗಳೊಂದಿಗೆ ಒಂದೇ ಸಮಯದಲ್ಲಿ ನೆರವೇರಿತು. “ಏಳು ಕಾಲಗಳು,” ಇಪ್ಪತ್ತಮೂರು ನೂರು ದಿನಗಳು, ಮಲಾಕಿ ಅಧ್ಯಾಯ ಮೂರು, ದಾನಿಯೇಲ ಅಧ್ಯಾಯ ಏಳು, ವಚನ ಹದಿಮೂರು, ಮತ್ತು ಮತ್ತಾಯ ಇಪ್ಪತ್ತೈದು ಅಧ್ಯಾಯದಲ್ಲಿರುವ ಹತ್ತು ಕನ್ಯೆಯರ ಉಪಮೆ—ಇವೆಲ್ಲವೂ ಕ್ರಿ.ಶ. 1844ರ ಅಕ್ಟೋಬರ್ 22ರಂದು ನೆರವೇರಿದವು. ಕ್ರಿ.ಶ. 1844ರ ಅಕ್ಟೋಬರ್ 22ನೇ ದಿನಾಂಕವು ಅಡ್ವೆಂಟ್ ಚಳವಳಿಯ ಅಡಿಪಾಯದ ದಿನಾಂಕವಾಗಿದ್ದು, ಆ ದಿನಾಂಕದೊಂದಿಗೆ ಸಂಪರ್ಕಿಸಲ್ಪಟ್ಟಂತೆ ಗುರುತಿಸಲ್ಪಟ್ಟ ಆಜ್ಞೆ ಒಂದೇ ಇತ್ತು.</w:t>
      </w:r>
    </w:p>
    <w:p>
      <w:pPr>
        <w:pStyle w:val="ArticleScripture"/>
        <w:jc w:val="left"/>
      </w:pPr>
      <w:r>
        <w:rPr>
          <w:rFonts w:ascii="Nirmala UI" w:hAnsi="Nirmala UI" w:eastAsia="Nirmala UI" w:cs="Nirmala UI"/>
        </w:rPr>
        <w:t>ನಾನು ಸಮುದ್ರದ ಮೇಲೆಯೂ ಭೂಮಿಯ ಮೇಲೆಯೂ ನಿಂತಿರುವದಾಗಿ ಕಂಡ ದೂತನು ತನ್ನ ಕೈಯನ್ನು ಪರಲೋಕದ ಕಡೆಗೆ ಎತ್ತಿ, ಪರಲೋಕವನ್ನೂ ಅದರೊಳಗಿರುವವುಗಳನ್ನೂ, ಭೂಮಿಯನ್ನೂ ಅದರೊಳಗಿರುವವುಗಳನ್ನೂ, ಸಮುದ್ರವನ್ನೂ ಅದರೊಳಗಿರುವವುಗಳನ್ನೂ ಸೃಷ್ಟಿಸಿದ, ಯುಗಯುಗಾಂತರಗಳಿಗೂ ಜೀವಿಸುವಾತನ ಹೆಸರಿನಲ್ಲಿ ಪ್ರಮಾಣ ಮಾಡಿ, ಇನ್ನು ಮುಂದೆ ಕಾಲವು ಇರದು ಎಂದು ಹೇಳಿದನು. ಪ್ರಕಟನೆ 10:5, 6.</w:t>
      </w:r>
    </w:p>
    <w:p>
      <w:pPr>
        <w:pStyle w:val="ArticleBody"/>
        <w:jc w:val="left"/>
      </w:pPr>
      <w:r>
        <w:rPr>
          <w:rFonts w:ascii="Nirmala UI" w:hAnsi="Nirmala UI" w:eastAsia="Nirmala UI" w:cs="Nirmala UI"/>
        </w:rPr>
        <w:t>ಭೂಮಿಯ ಮೇಲೂ ಸಮುದ್ರದ ಮೇಲೂ ನಿಂತಿದ್ದ ಪ್ರಕಟನೆಯ ಪುಸ್ತಕದ ಹತ್ತನೇ ಅಧ್ಯಾಯದ ದೂತನನ್ನು ಸಿಸ್ಟರ್ ವೈಟ್ ಯೇಸು ಕ್ರಿಸ್ತನೆಂದು ಗುರುತಿಸುತ್ತಾರೆ.</w:t>
      </w:r>
    </w:p>
    <w:p>
      <w:pPr>
        <w:pStyle w:val="ArticleScripture"/>
        <w:jc w:val="left"/>
      </w:pPr>
      <w:r>
        <w:rPr>
          <w:rFonts w:ascii="Nirmala UI" w:hAnsi="Nirmala UI" w:eastAsia="Nirmala UI" w:cs="Nirmala UI"/>
        </w:rPr>
        <w:t>“ಯೋಹಾನನಿಗೆ ಬೋಧನೆ ನೀಡಿದ ಆ ಬಲಿಷ್ಠ ದೂತನು ಯೇಸು ಕ್ರಿಸ್ತನಿಗಿಂತ ಕಡಿಮೆಯಾದ ವ್ಯಕ್ತಿಯೇ ಅಲ್ಲ. ತನ್ನ ಬಲಪಾದವನ್ನು ಸಮುದ್ರದ ಮೇಲೆ ಮತ್ತು ತನ್ನ ಎಡಪಾದವನ್ನು ಒಣಭೂಮಿಯ ಮೇಲೆ ಇರಿಸಿರುವುದು, ಸೈತಾನನೊಡನೆ ನಡೆಯುತ್ತಿರುವ ಮಹಾ ವಿವಾದದ ಅಂತಿಮ ದೃಶ್ಯಗಳಲ್ಲಿ ಆತನು ನಿರ್ವಹಿಸುತ್ತಿರುವ ಪಾತ್ರವನ್ನು ತೋರಿಸುತ್ತದೆ. ಈ ಸ್ಥಿತಿ ಸಮಸ್ತ ಭೂಮಿಯ ಮೇಲಿರುವ ಆತನ ಪರಮ ಶಕ್ತಿ ಮತ್ತು ಅಧಿಕಾರವನ್ನು ಸೂಚಿಸುತ್ತದೆ.” The Seventh-day Adventist Bible Commentary, volume 7, 971.</w:t>
      </w:r>
    </w:p>
    <w:p>
      <w:pPr>
        <w:pStyle w:val="ArticleBody"/>
        <w:jc w:val="left"/>
      </w:pPr>
      <w:r>
        <w:rPr>
          <w:rFonts w:ascii="Nirmala UI" w:hAnsi="Nirmala UI" w:eastAsia="Nirmala UI" w:cs="Nirmala UI"/>
        </w:rPr>
        <w:t>ಕ್ರಿಸ್ತನು ತನ್ನ ಪರಮಾಧಿಕಾರವನ್ನು ಪ್ರತಿನಿಧಿಸುವದಕ್ಕಾಗಿ ಸಮುದ್ರ ಮತ್ತು ಭೂಮಿಯ ಮೇಲೆಯೇ ನಿಂತಿರುವ ಸ್ಥಿತಿಯನ್ನು ತೆಗೆದುಕೊಂಡನು. ನಂತರ ಆತನು ತನ್ನ ಕೈಯನ್ನು ಎತ್ತಿ, “ಇನ್ಮುಂದೆ ಕಾಲವು ಇರುವುದಿಲ್ಲ” ಎಂದು ಆಜ್ಞಾಪಿಸಿದನು. ಕ್ರಿಸ್ತನು ಮಿಲ್ಲರೈಟ್‌ಗಳೊಂದಿಗೆ ಒಡಂಬಡಿಕೆಗೆ ಪ್ರವೇಶಿಸುತ್ತಿದ್ದನು, ಮತ್ತು ಆತನು ಅಬ್ರಹಾಮನೊಂದಿಗೆ ಒಡಂಬಡಿಕೆಗೆ ಪ್ರವೇಶಿಸಿದಾಗ ಅವನಿಗೆ ಒಂದು ಆಜ್ಞೆಯನ್ನು ನೀಡಿದಂತೆಯೇ, ಅವರಿಗೆಲೂ ಒಂದು ಆಜ್ಞೆಯನ್ನು ನೀಡಿದನು. ಆತನು ಅಬ್ರಹಾಮನಿಗೆ ಗಂಡುಮಕ್ಕಳಿಗೆ ಸುನ್ನತಿ ಮಾಡಬೇಕೆಂದು ಆಜ್ಞಾಪಿಸಿದನು. ಮೋಶೆಯ ಇತಿಹಾಸದಲ್ಲಿ ಆತನು ಆರಿಸಲ್ಪಟ್ಟ ಜನರೊಂದಿಗೆ ಒಡಂಬಡಿಕೆಗೆ ಪ್ರವೇಶಿಸಿದಾಗ, ಅನೇಕ ಆಜ್ಞೆಗಳನ್ನು ಕೊಟ್ಟನು; ಆ ಆಜ್ಞೆಗಳಲ್ಲಿಗೆ ಯಾಜಕರಿಗೇ ಮಾತ್ರ ಒಡಂಬಡಿಕೆಯ ಮಂಜೂಷೆಯನ್ನು ಸ್ಪರ್ಶಿಸುವ ಅಧಿಕಾರವಿದೆ ಎಂಬ ನಿರ್ದೇಶನವೂ ಸೇರಿತ್ತು. ಆತನು ಅಕ್ಟೋಬರ್ 22, 1844ರಂದು ತನ್ನ ಕೈಯನ್ನು ಎತ್ತಿ ಪ್ರಮಾಣಮಾಡಿ, ಪ್ರವಾದನಾತ್ಮಕ ಕಾಲವನ್ನು ಇನ್ನು ಮುಂದೆ ಬೈಬಲಿನ ಪ್ರವಾದನೆಗಳಲ್ಲಿ ಸೇರಿಸಬಾರದು ಎಂದು ಘೋಷಿಸಿದನು. ಯೇಸು ದೇವದೂತರ ಮೇಘದಲ್ಲಿ ಪರಲೋಕಕ್ಕೆ ಏರಿದಾಗ “ಕಾಲಗಳೂ ಸಮಯಗಳೂ” ಎಂಬ ವಿಷಯವನ್ನು ಉದ್ದೇಶಿಸಿ ಮಾತನಾಡಿದ್ದನು; ಹೀಗೆ ಆತನು ಧ್ವಜಸ್ವರೂಪವಾದ ಎರಡು ಸಾಕ್ಷಿಗಳ ಆರೋಹಣಕ್ಕೆ ಮಾದರಿಯಾದನು. ಆಗ ಆತನು ಆಜ್ಞಾಪಿಸಿದದ್ದು “ಕಾಲಗಳೂ ಸಮಯಗಳೂ” ಕುರಿತಾಗಿತ್ತು.</w:t>
      </w:r>
    </w:p>
    <w:p>
      <w:pPr>
        <w:pStyle w:val="ArticleScripture"/>
        <w:jc w:val="left"/>
      </w:pPr>
      <w:r>
        <w:rPr>
          <w:rFonts w:ascii="Nirmala UI" w:hAnsi="Nirmala UI" w:eastAsia="Nirmala UI" w:cs="Nirmala UI"/>
        </w:rPr>
        <w:t>ಆದದರಿಂದ ಅವರು ಒಂದಾಗಿ ಕೂಡಿಬಂದಾಗ ಆತನನ್ನು ಕೇಳಿ, “ಕರ್ತನೇ, ನೀನು ಈ ಸಮಯದಲ್ಲಿ ಇಸ್ರಾಯೇಲಿಗೆ ರಾಜ್ಯವನ್ನು ಮರುಸ್ಥಾಪಿಸುವಿಯಾ?” ಎಂದರು. ಆತನು ಅವರಿಗೆ, “ತಂದೆಯು ತನ್ನ ಸ್ವಾಧೀನದಲ್ಲಿ ಇಟ್ಟಿರುವ ಕಾಲಗಳನ್ನಾಗಲಿ ಸಂದರ್ಭಗಳನ್ನಾಗಲಿ ತಿಳಿದುಕೊಳ್ಳುವುದು ನಿಮ್ಮ ಕಾರ್ಯವಲ್ಲ. ಆದರೆ ಪವಿತ್ರಾತ್ಮನು ನಿಮ್ಮ ಮೇಲೆ ಬಂದಾಗ ನೀವು ಶಕ್ತಿಯನ್ನು ಹೊಂದುವಿರಿ; ಆಗ ನೀವು ಯೆರೂಸಲೇಮಿನಲ್ಲಿ, ಸಮಸ್ತ ಯೂದಾಯದಲ್ಲಿಯೂ, ಸಮಾರ್ಯದಲ್ಲಿಯೂ, ಭೂಮಿಯ ಕಟ್ಟಕಡೆಯವರೆಗೂ ನನಗೆ ಸಾಕ್ಷಿಗಳಾಗುವಿರಿ” ಎಂದು ಹೇಳಿದರು. ಅ. ಕೃ. 1:6–8.</w:t>
      </w:r>
    </w:p>
    <w:p>
      <w:pPr>
        <w:pStyle w:val="ArticleBody"/>
        <w:jc w:val="left"/>
      </w:pPr>
      <w:r>
        <w:rPr>
          <w:rFonts w:ascii="Nirmala UI" w:hAnsi="Nirmala UI" w:eastAsia="Nirmala UI" w:cs="Nirmala UI"/>
        </w:rPr>
        <w:t>ಯೇಸು ಸಮಯಗಳೂ ಋತುಗಳೂ ಇಲ್ಲವೆಂದು ಹೇಳಲಿಲ್ಲ; ಏಕೆಂದರೆ ಸೊಲೊಮೋನನ ಮೂಲಕ ಮಾತನಾಡುವಾಗ ಅವು “ಕಾಲಗಳೂ ಋತುಗಳೂ” ಇರುವವೆಂದು ಆತನು ದೃಢಪಡಿಸಿದ್ದನು.</w:t>
      </w:r>
    </w:p>
    <w:p>
      <w:pPr>
        <w:pStyle w:val="ArticleScripture"/>
        <w:jc w:val="left"/>
      </w:pPr>
      <w:r>
        <w:rPr>
          <w:rFonts w:ascii="Nirmala UI" w:hAnsi="Nirmala UI" w:eastAsia="Nirmala UI" w:cs="Nirmala UI"/>
        </w:rPr>
        <w:t>ಆಕಾಶದ ಕೆಳಗಿರುವ ಪ್ರತಿಯೊಂದು ವಿಷಯಕ್ಕೂ ಒಂದು ಕಾಲವಿದೆ, ಮತ್ತು ಪ್ರತಿಯೊಂದು ಉದ್ದೇಶಕ್ಕೂ ಒಂದು ಸಮಯವಿದೆ: ಸಭೋಪದೇಶಕ 3:1.</w:t>
      </w:r>
    </w:p>
    <w:p>
      <w:pPr>
        <w:pStyle w:val="ArticleBody"/>
        <w:jc w:val="left"/>
      </w:pPr>
      <w:r>
        <w:rPr>
          <w:rFonts w:ascii="Nirmala UI" w:hAnsi="Nirmala UI" w:eastAsia="Nirmala UI" w:cs="Nirmala UI"/>
        </w:rPr>
        <w:t>ಬೈಬಲ್ ದಾಖಲೆಗಳಲ್ಲಿ “ಕಾಲಗಳು ಮತ್ತು ಋತುಗಳು” ಇವೆ; ಅವು “ಅದ್ಭುತ ಸಂಖ್ಯಾಕಾರ”ನಾದ ಪಾಲ್ಮೋನಿಗೆ ಸಾಕ್ಷಿಗಳಾಗಿವೆ. ಆದರೆ 1844ರ ಅಕ್ಟೋಬರ್ 22ರಿಂದ ದೇವರ ಜನರಿಗೆ, ಸಮಯದ ಮೇಲೆ ಅವಲಂಬಿತವಾಗಿರುವ ಯಾವ ಪ್ರವಾದನಾ ಸಂದೇಶವನ್ನೂ ಇನ್ನೆಂದಿಗೂ ಮುಂದಿರಿಸಬಾರದೆಂದು ಆಜ್ಞಾಪಿಸಲಾಗಿದೆ. ಯೇಸು ಆರೋಹಣಗೊಳ್ಳುವ ಮೊದಲು ಶಿಷ್ಯರಿಗೆ ನೀಡಿದ ಉಪದೇಶವು, ಪ್ರಕಟನೆ ಅಧ್ಯಾಯ ಹನ್ನೊಂದರಲ್ಲಿ ಶುದ್ಧೀಕರಿಸಲ್ಪಟ್ಟ ಆತನ ಜನರು ಒಂದು ಧ್ವಜಚಿಹ್ನೆಯಾಗಿ ಎತ್ತಲ್ಪಡುವುದಕ್ಕೆ ತಕ್ಷಣ ಪೂರ್ವದ ಇತಿಹಾಸವನ್ನು ಪ್ರತಿನಿಧಿಸುತ್ತದೆ; ಮತ್ತು ಅದು 1844ರ ಅಕ್ಟೋಬರ್ 22ರಂದು ಆತನು ನೀಡಿದ ಆಜ್ಞೆಯೊಂದಿಗೆ ಹೊಂದಿಕೆಯಾಗುತ್ತದೆ. ಅಡ್ವೆಂಟಿಸಂನ ಆಧಾರಭೂತ ದಿನಾಂಕದಲ್ಲಿ, ಸಮಯದ ಮೇಲೆ ಆಧಾರಿತವಾದ ಮತ್ತಷ್ಟು ಪ್ರವಾದನಾ ಸಂದೇಶಗಳು ಇರಬಾರದೆಂದು ಕ್ರಿಸ್ತನು ಆಜ್ಞಾಪಿಸಿದನು; ಮತ್ತು ಪ್ರಕಟನೆ ಹನ್ನೊಂದರಲ್ಲಿ ಇರುವ ಇಬ್ಬರು ಸಾಕ್ಷಿಗಳ ಆರೋಹಣಕ್ಕೆ ಮಾದರಿಯಾಗಿದ್ದ ಆತನ ಆರೋಹಣದ ಸಂದರ್ಭದಲ್ಲಿ, ಆತನು ಆ ಆಜ್ಞೆಯನ್ನು ಪುನಃ ದೃಢಪಡಿಸಿದನು.</w:t>
      </w:r>
    </w:p>
    <w:p>
      <w:pPr>
        <w:pStyle w:val="ArticleScripture"/>
        <w:jc w:val="left"/>
      </w:pPr>
      <w:r>
        <w:rPr>
          <w:rFonts w:ascii="Nirmala UI" w:hAnsi="Nirmala UI" w:eastAsia="Nirmala UI" w:cs="Nirmala UI"/>
        </w:rPr>
        <w:t>“ನಮ್ಮ ಸಹೋದರರೂ ಸಹೋದರಿಯರೂ ಎಲ್ಲರೂ, ಕರ್ತನು ತನ್ನ ಆಗಮನಕ್ಕೆ ಸಂಬಂಧಿಸಿದಂತೆ ತನ್ನ ವಾಕ್ಯವನ್ನು ನೆರವೇರಿಸುವ ಸಮಯವನ್ನು, ಅಥವಾ ಆತನು ವಿಶೇಷ ಮಹತ್ವವುಳ್ಳದಾಗಿ ಮಾಡಿದ ಬೇರೆ ಯಾವ ವಾಗ್ದಾನವನ್ನಾದರೂ ನೆರವೇರಿಸುವ ಸಮಯವನ್ನು ನಿಗದಿಪಡಿಸಲು ಯತ್ನಿಸುವ ಯಾರ ವಿಷಯದಲ್ಲಾದರೂ ಎಚ್ಚರಿಕೆಯಿಂದಿರಲಿ. ‘ತಂದೆಯು ತನ್ನ ಸ್ವಾಧಿಕಾರದಲ್ಲಿ ಇಟ್ಟಿರುವ ಕಾಲಗಳನ್ನಾಗಲಿ ಋತುಗಳನ್ನಾಗಲಿ ತಿಳಿದುಕೊಳ್ಳುವುದು ನಿಮಗೆ ಸೇರಿದ್ದಲ್ಲ.’ ಸುಳ್ಳು ಬೋಧಕರು ದೇವರ ಕಾರ್ಯಕ್ಕಾಗಿ ಬಹಳ ಉತ್ಸಾಹಿಗಳೆಂದು ತೋರುವವರಾಗಿರಬಹುದು, ಮತ್ತು ತಮ್ಮ ಸಿದ್ಧಾಂತಗಳನ್ನು ಲೋಕದ ಮುಂದೆಯೂ ಸಭೆಯ ಮುಂದೆಯೂ ತರುವುದಕ್ಕಾಗಿ ಸಂಪತ್ತನ್ನೂ ವ್ಯಯಿಸಬಹುದು; ಆದರೆ ಅವರು ಸತ್ಯದೊಡನೆ ದೋಷವನ್ನು ಕಲಸುವದರಿಂದ, ಅವರ ಸಂದೇಶವು ಮೋಸದೊಂದಾಗಿದೆ ಮತ್ತು ಆತ್ಮಗಳನ್ನು ತಪ್ಪು ಮಾರ್ಗಗಳಿಗೆ ನಡೆಸುವುದು. ಅವರು ಕೆಟ್ಟ ಮನುಷ್ಯರು ಆದದರಿಂದ ಅಲ್ಲ, ಆದರೆ ಅವರು ಅಸತ್ಯದ ಬೋಧಕರಾಗಿದ್ದು, ಅಸತ್ಯದ ಮೇಲೆ ಸತ್ಯದ ಮುದ್ರೆಯನ್ನು ಹಾಕಲು ಪ್ರಯತ್ನಿಸುತ್ತಿರುವದರಿಂದ, ಅವರನ್ನು ಎದುರಿಸಬೇಕು ಮತ್ತು ವಿರೋಧಿಸಬೇಕು.” Testimonies to Ministers, 55.</w:t>
      </w:r>
    </w:p>
    <w:p>
      <w:pPr>
        <w:pStyle w:val="ArticleBody"/>
        <w:jc w:val="left"/>
      </w:pPr>
      <w:r>
        <w:rPr>
          <w:rFonts w:ascii="Nirmala UI" w:hAnsi="Nirmala UI" w:eastAsia="Nirmala UI" w:cs="Nirmala UI"/>
        </w:rPr>
        <w:t>ಸಿಸ್ಟರ್ ವೈಟ್ ಅವರು ಸ್ಪಷ್ಟವಾಗಿ ಹೇಳಿದ್ದು, ಕೇವಲ ಅವರ ದ್ವಿತೀಯ ಆಗಮನವಷ್ಟೇ ಅಲ್ಲ, ವಿಶೇಷ ಮಹತ್ವವುಳ್ಳ ಯಾವುದೇ ವಿಷಯವನ್ನು ಗುರುತಿಸುವ ಕಾಲಸಂದೇಶ ನಮಗೆ ಎಂದಿಗೂ ಇರುವುದಿಲ್ಲ ಎಂಬುದಾಗಿದೆ. ಮಿಲ್ಲರೈಟ್ ಚಳವಳಿಯ ಮುಖ್ಯ ವಿಷಯವಾಗಿದ್ದ ಕಾಲಪ್ರವಚನವು 1844ರ ಅಕ್ಟೋಬರ್ 22ರಂದು ಅಂತ್ಯಗೊಂಡಿತು; ಮತ್ತು ಆ ಮೂಲಭೂತ ದಿನಾಂಕಕ್ಕೆ ಸಂಬಂಧಿಸಿದ ಏಕೈಕ ಆಜ್ಞೆಯೆಂದರೆ, ಇನ್ನು ಮುಂದೆ ದೇವರ ಸಂದೇಶದ ಪ್ರಸ್ತುತಿಯಲ್ಲಿ ಕಾಲವನ್ನು ಎಂದಿಗೂ ಬಳಸಬಾರದು ಎಂಬುದಾಗಿತ್ತು.</w:t>
      </w:r>
    </w:p>
    <w:p>
      <w:pPr>
        <w:pStyle w:val="ArticleBody"/>
        <w:jc w:val="left"/>
      </w:pPr>
      <w:r>
        <w:rPr>
          <w:rFonts w:ascii="Nirmala UI" w:hAnsi="Nirmala UI" w:eastAsia="Nirmala UI" w:cs="Nirmala UI"/>
        </w:rPr>
        <w:t>ಮೊದಲ ದೂತನ ಚಳವಳಿಯ ಆರಂಭಿಕ ಹಂತದಲ್ಲಿ, ಫಿಲಡೆಲ್ಫಿಯಾದಿಂದ ಲವೊದಿಕೆಗೆ ಪರಿವರ್ತನೆಯಾಗುವ ಅಚ್ಚುಕಟ್ಟಾದ ಕ್ಷಣದಲ್ಲೇ, ಮಿಲ್ಲರೈಟ್ ಚಳವಳಿಯ ಮೂಲಭೂತ ಸತ್ಯದ ಕುರಿತು ಹೆಚ್ಚಿದ ಬೆಳಕು ನೀಡಲ್ಪಟ್ಟಿತು. ಏಳು ವರ್ಷಗಳ ನಂತರ, ಅಂದರೆ ಎರಡು ಸಾವಿರ ಐನೂರು ಇಪ್ಪತ್ತು ಸಾಂಕೇತಿಕ ದಿನಗಳ ನಂತರ, ಅಥವಾ ಒಂದು “ಅರಣ್ಯ”ದ ನಂತರ, 1863ರಲ್ಲಿ, “ಏಳು ಕಾಲಗಳು” ಎಂಬ ಮೂಲಾಧಾರ ಕಲ್ಲನ್ನು ಕಟ್ಟುವವರಿಂದ ಬದಿಗಿರಿಸಲಾಯಿತು.</w:t>
      </w:r>
    </w:p>
    <w:p>
      <w:pPr>
        <w:pStyle w:val="ArticleBody"/>
        <w:jc w:val="left"/>
      </w:pPr>
      <w:r>
        <w:rPr>
          <w:rFonts w:ascii="Nirmala UI" w:hAnsi="Nirmala UI" w:eastAsia="Nirmala UI" w:cs="Nirmala UI"/>
        </w:rPr>
        <w:t>ಮೂರನೆಯ ದೂತನ ಅಂತಿಮ ಚಲನೆಯಲ್ಲಿ, ಲವೋದೇಕೀಯದಿಂದ ಫಿಲಡೆಲ್ಫಿಯಾಗೆ ಸಾಗುವ ಸಂಕ್ರಮಣದ ನಿಖರ ಕ್ಷಣದಲ್ಲಿ, ಪಿತೃಗಳ ಪಾಪಗಳ ಅಂಗೀಕಾರವನ್ನು ಒಳಗೊಂಡ ಒಂದು ಪರೀಕ್ಷೆ ನೀಡಲ್ಪಡುತ್ತದೆ. ಪಿತೃಗಳಿಗಾಗಿ ಅಡಿಪಾಯದ ಪರೀಕ್ಷೆಯಾದದ್ದು “ಏಳು ಕಾಲಗಳು,” ಅದು ಅವರ ಅಡಿಪಾಯದ ಕಲ್ಲಾಗಿತ್ತು. ಅಂತಿಮ ಚಳುವಳಿಯು, ತಮ್ಮ ಪಿತೃಗಳು ತಮ್ಮ ಅಡಿಪಾಯದ ಕಲ್ಲನ್ನು ನಿರ್ಲಕ್ಷಿಸಿದಂತೆಯೇ, ಅಡಿಪಾಯದ ದಿನಾಂಕಕ್ಕೆ ಸಂಬಂಧಿಸಿದ ಏಕೈಕ ಆಜ್ಞೆಯನ್ನು ನಿರ್ಲಕ್ಷಿಸುವದೋ?</w:t>
      </w:r>
    </w:p>
    <w:p>
      <w:pPr>
        <w:pStyle w:val="ArticleBody"/>
        <w:jc w:val="left"/>
      </w:pPr>
      <w:r>
        <w:rPr>
          <w:rFonts w:ascii="Nirmala UI" w:hAnsi="Nirmala UI" w:eastAsia="Nirmala UI" w:cs="Nirmala UI"/>
        </w:rPr>
        <w:t>ಹೌದು. ಅವರು ನಿಶ್ಚಯವಾಗಿಯೂ ಅದೇ ಕಾರ್ಯವನ್ನು ಮಾಡಿದರು. ಅವರು ತಮ್ಮ ಪಿತೃಗಳ ಪಾಪಗಳನ್ನು ಪುನರಾವರ್ತಿಸಿದರು.</w:t>
      </w:r>
    </w:p>
    <w:p>
      <w:pPr>
        <w:pStyle w:val="ArticleBody"/>
        <w:jc w:val="left"/>
      </w:pPr>
      <w:r>
        <w:rPr>
          <w:rFonts w:ascii="Nirmala UI" w:hAnsi="Nirmala UI" w:eastAsia="Nirmala UI" w:cs="Nirmala UI"/>
        </w:rPr>
        <w:t>ಅವರ ಪಿತೃಗಳು ಆ ಮೂಲಭೂತ ದಿನಾಂಕದಲ್ಲಿ ಪಾಪ ಮಾಡಲಿಲ್ಲ; ಏಕೆಂದರೆ ಇತರ ಸಂಗತಿಗಳ ಜೊತೆಯಲ್ಲಿ, ಆ ಮೂಲಭೂತ ದಿನಾಂಕದಲ್ಲಿ ಅವರು ಇನ್ನೂ ಫಿಲಡೆಲ್ಫಿಯರೇ ಆಗಿದ್ದರು. ಅವರ ಪಿತೃಗಳು ಲವೊದಿಕೆಯಾಗಿಯಾಗಿ ರೂಪಾಂತರಗೊಂಡು, ಅದರ ಹೆಚ್ಚುತ್ತಾ ಬಂದ ಬೆಳಕಿನೊಂದಿಗೆ “ಏಳು ಕಾಲಗಳನ್ನು” ತಿರಸ್ಕರಿಸಿದಾಗ, ತಮ್ಮ ಮೂಲಭೂತ ಪರೀಕ್ಷೆಯಲ್ಲಿ ವಿಫಲರಾದರು.</w:t>
      </w:r>
    </w:p>
    <w:p>
      <w:pPr>
        <w:pStyle w:val="ArticleBody"/>
        <w:jc w:val="left"/>
      </w:pPr>
      <w:r>
        <w:rPr>
          <w:rFonts w:ascii="Nirmala UI" w:hAnsi="Nirmala UI" w:eastAsia="Nirmala UI" w:cs="Nirmala UI"/>
        </w:rPr>
        <w:t>1863ರಲ್ಲಿ ಅವರ ಮೂಲಭೂತ ವೈಫಲ್ಯಕ್ಕೂ ಮುನ್ನ, ಕ್ರಿಸ್ತನು ಅವರ ಲವೋದಿಕೀಯ ಹೃದಯಗಳ ಬಾಗಿಲನ್ನು ತಟ್ಟುತ್ತಿದ್ದ ಏಳು ವರ್ಷಗಳು ನಡೆದಿದ್ದವು. ಏಳು ವರ್ಷಗಳು “ಏಳು ಕಾಲಗಳು” ಎಂಬುದಕ್ಕೂ ಹಾಗೂ “ಅರಣ್ಯ” ಎಂಬುದಕ್ಕೂ ಸಾಂಕೇತಿಕವಾಗಿವೆ. 1856ರಿಂದ 1863ರವರೆಗಿನ “ಅರಣ್ಯ”ದ ನಂತರ, ಅವರು ತಮ್ಮ ಮೂಲಭೂತ ಪರೀಕ್ಷೆಯಲ್ಲಿ ವಿಫಲರಾದರು.</w:t>
      </w:r>
    </w:p>
    <w:p>
      <w:pPr>
        <w:pStyle w:val="ArticleBody"/>
        <w:jc w:val="left"/>
      </w:pPr>
      <w:r>
        <w:rPr>
          <w:rFonts w:ascii="Nirmala UI" w:hAnsi="Nirmala UI" w:eastAsia="Nirmala UI" w:cs="Nirmala UI"/>
        </w:rPr>
        <w:t>ಮೂರನೇ ದೂತನ ಚಳುವಳಿಯ ಮೊದಲ ನಿರಾಶೆಯಲ್ಲಿ ದೇವರ ಜನರು ಪಾಪಮಾಡಿದರು; ಅಂದರೆ, ಆ ಮೂಲಭೂತ ದಿನಾಂಕದೊಂದಿಗೆ ನೇರವಾಗಿ ಸಂಬಂಧಿಸಿದ ಏಕೈಕ ಆಜ್ಞೆಯನ್ನು ತಿರಸ್ಕರಿಸುವ ಮೂಲಕ. ಅವರಿಗೆ ಅದಕ್ಕಿಂತ ಚೆನ್ನಾಗಿ ತಿಳಿದಿದ್ದರೂ, ಅವರು ಕಾಲದ ಮುನ್ನುಡಿಯನ್ನು ಪ್ರವಾದನಾತ್ಮಕ ಸಂದೇಶದೊಳಗೆ ಸೇರಿಸಿಕೊಳ್ಳುವುದನ್ನು ಆಯ್ಕೆ ಮಾಡಿದರು. ಹೀಗೆ ಮಾಡುವ ಮೂಲಕ ಅವರು ಮೋಶೆಯ ಪಾಪವನ್ನೂ—ತನ್ನ ಮಗನಿಗೆ ಸುನ್ನತಿ ಮಾಡದೆ ನಿರ್ಲಕ್ಷಿಸಿದ ಪಾಪವನ್ನೂ—ಮತ್ತು ಉಜ್ಜನ ಪಾಪವನ್ನೂ—ತಾನು ಮಾಡಬಾರದೆಂದು ತಿಳಿದಿದ್ದರೂ ಒಡಂಬಡಿಕೆಯ ಪೆಟ್ಟಿಗೆಯನ್ನು ಮುಟ್ಟಿದ ಪಾಪವನ್ನೂ—ಮತ್ತೊಮ್ಮೆ ಪುನರಾವರ್ತಿಸಿದರು. ಮೂರನೇ ದೂತನ ಚಳುವಳಿಯು ತಮಗೆ ಸರಿಯಲ್ಲವೆಂದು ತಿಳಿದಿದ್ದದ್ದನ್ನೇ ಮಾಡಿತು! ಯಾರಾದರೂ ಆ ಸತ್ಯದ ಮೇಲೆ ಬಣ್ಣ ಬಳಿದು ಮುಚ್ಚಿಹಾಕಲು ಬಯಸಿದರೆ, ಆಗ ಉಳಿದಿರುವ ಬಣ್ಣದ ಡಬ್ಬಿಯನ್ನೆಲ್ಲಾ ಬಳಸಿ, ಮೋಶೆಯೂ ಉಜ್ಜನೂ ಇಬ್ಬರೂ ಪಾಪಮಾಡಿ ದೇವರ ಚಿತ್ತದ ವಿರುದ್ಧ ದಂಗೆಯನ್ನು ವ್ಯಕ್ತಪಡಿಸಿದರು ಎಂಬ ಸತ್ಯವನ್ನೂ ಮುಚ್ಚಿಹಾಕಲಿ; ಯಾಕಂದರೆ ಅವರು ಎಲ್ಲಾ ಸುಧಾರಣಾ ರೇಖೆಗಳಲ್ಲಿಯೇ ಅತಿ ಕೊನೆಯದಾದ ಸುಧಾರಣಾ ರೇಖೆಯ ಮೊದಲ ನಿರಾಶೆಯನ್ನು ಮಾದರಿಯಾಗಿ ತೋರಿಸಿದರು—ಎಲ್ಲಾ ಸುಧಾರಣಾ ರೇಖೆಗಳೂ ಮುಂದಕ್ಕೆ ತೋರಿಸುತ್ತಿದ್ದ ಅದೇ ಸುಧಾರಣಾ ರೇಖೆಯನ್ನು. ಸುಧಾರಣಾ ರೇಖೆಗಳಲ್ಲಿನ ಮೊದಲ ನಿರಾಶೆಯ ದೃಷ್ಟಾಂತಗಳು ಆಲ್ಫಾ ಮತ್ತು ಓಮೇಗಾದ ಸಹಿಯನ್ನು ಹೊತ್ತುಕೊಂಡಿವೆ; ಮತ್ತು ಅವುಗಳೊಳಗಿನ ದಾಖಲೆಯು ದೇವರ ಜನರ ಹಿತಾರ್ಥವಾಗಿಯೇ ಇದೆ, ದೇವರ ಜನರು ಅದರಿಂದ ಹಿತವನ್ನು ಸ್ವೀಕರಿಸಲು ನಿರಾಕರಿಸಿದರೂ ಸಹ.</w:t>
      </w:r>
    </w:p>
    <w:p>
      <w:pPr>
        <w:pStyle w:val="ArticleBody"/>
        <w:jc w:val="left"/>
      </w:pPr>
      <w:r>
        <w:rPr>
          <w:rFonts w:ascii="Nirmala UI" w:hAnsi="Nirmala UI" w:eastAsia="Nirmala UI" w:cs="Nirmala UI"/>
        </w:rPr>
        <w:t>ಮೊದಲ ದೂತನ ಚಳವಳಿಗೆ ಏಳು ವರ್ಷದ ಅವಧಿಯನ್ನು ನೀಡಲಾಯಿತು; ಅದು “ಏಳು ಕಾಲಗಳ” ಅರಣ್ಯದ ಸಂಕೇತವಾಗಿದ್ದು, “ಏಳು ಕಾಲಗಳ” ಬೆಳಕಿನೊಡನೆ ಲವೊದಿಕೀಯದ ಸಂದೇಶವನ್ನು ಸ್ವೀಕರಿಸುವುದಕ್ಕಾಗಿ ನೀಡಲ್ಪಟ್ಟದ್ದು. “ಏಳು ಕಾಲಗಳ” ಶಾಪವೆಂದರೆ ಕರ್ತನ ಬಾಯಿಂದ ಉಗುಳಲ್ಪಡುವ ಶಾಪವಾಗಿರುತ್ತದೆ. 1863ರಲ್ಲಿ ಅವರು ಯೆರಿಕೋವನ್ನು ಮರುಕಟ್ಟುವ ಕಾರ್ಯವನ್ನು ಪುನರಾವರ್ತಿಸಿದರು; ಅದು “ಶಾಪ”ವನ್ನು ಒಳಗೊಂಡಿದ್ದ ಕಾರ್ಯವಾಗಿತ್ತು. 1856ರಿಂದ 1863ರವರೆಗಿನ ಆ ಏಳು ವರ್ಷಗಳು, ಪ್ರಾಚೀನ ಇಸ್ರಾಯೇಲನ ಪಿತೃಗಳ ಪಾಪದ ಬಂಡಾಯವು ಅವರ ಮೇಲೆ “ಏಳು ಕಾಲಗಳ” ಶಾಪವನ್ನು ತಂದದ್ದಕ್ಕೆ ಒಂದು ಕ್ಷುದ್ರ ದೃಷ್ಟಾಂತವಾಗಿದೆ. ಆಧುನಿಕ ಇಸ್ರಾಯೇಲು 1863ರಲ್ಲಿ ತಮ್ಮ ಪಿತೃಗಳ ಪಾಪಗಳನ್ನು ಪುನರಾವರ್ತಿಸಿತು.</w:t>
      </w:r>
    </w:p>
    <w:p>
      <w:pPr>
        <w:pStyle w:val="ArticleBody"/>
        <w:jc w:val="left"/>
      </w:pPr>
      <w:r>
        <w:rPr>
          <w:rFonts w:ascii="Nirmala UI" w:hAnsi="Nirmala UI" w:eastAsia="Nirmala UI" w:cs="Nirmala UI"/>
        </w:rPr>
        <w:t>ಮೂರನೆಯ ದೂತನ ಚಳವಳಿಯು ಮೊದಲ ನಿರಾಶೆಯ ಪರೀಕ್ಷೆಯಲ್ಲಿ ಮೋಶೆಯೂ ಉಜ್ಜನೂ ವಿಫಲರಾದಂತೆ ನಿಶ್ಚಯವಾಗಿಯೇ ವಿಫಲವಾಯಿತು. ನಂತರ ಅವರು ಮೂರೂವರೆ ದಿನಗಳ “ಅರಣ್ಯ” ಅವಧಿಗೆ ಬೀದಿಗಳಲ್ಲಿ ಕೊಲ್ಲಲ್ಪಟ್ಟರು. ಈಗ ಸಾಂತ್ವನಕರನ ಧ್ವನಿಯಿಂದ ಅವರು ದೇಹಗಳಾಗಿ ರೂಪಿಸಲ್ಪಡುತ್ತಿದ್ದಾರೆ. ಸಾಂತ್ವನಕರನ ಧ್ವನಿ ಅರಣ್ಯದಲ್ಲಿರುವ “ಧ್ವನಿ”ಯ ಮೂಲಕ ನೀಡಲ್ಪಡುತ್ತಿದೆ; ಮತ್ತು ಈಗ ಅವರು ಕಾಲನಿರ್ಣಯದ ಪರೀಕ್ಷೆಯಲ್ಲ, “ಏಳು ಕಾಲಗಳ” ಪರೀಕ್ಷೆಯ ಎದುರು ನಿಲ್ಲಿಸಲ್ಪಡುತ್ತಿದ್ದಾರೆ. ಅವರು ಕಾಲನಿರ್ಣಯದ ಪರೀಕ್ಷೆಯಲ್ಲಿ ಈಗಾಗಲೇ ವಿಫಲರಾಗಿದ್ದಾರೆ.</w:t>
      </w:r>
    </w:p>
    <w:p>
      <w:pPr>
        <w:pStyle w:val="ArticleBody"/>
        <w:jc w:val="left"/>
      </w:pPr>
      <w:r>
        <w:rPr>
          <w:rFonts w:ascii="Nirmala UI" w:hAnsi="Nirmala UI" w:eastAsia="Nirmala UI" w:cs="Nirmala UI"/>
        </w:rPr>
        <w:t>“ಏಳು ಕಾಲಗಳು” ಮಾನ್ಯವಾದ ಸತ್ಯವೇ ಎಂಬ ವಿಷಯದಲ್ಲಿ ಅವರು ಪರೀಕ್ಷಿಸಲ್ಪಡುತ್ತಿಲ್ಲ; ಏಕೆಂದರೆ ಅವರು ಹಿಂದೆಲೇ “ಏಳು ಕಾಲಗಳು” ಮಾನ್ಯವಾದ ಪ್ರವಾದನೆಯಾಗಿದೆ ಎಂದು ಸ್ವೀಕರಿಸಿರುವುದಕ್ಕೆ ಸಾಕ್ಷಿ ನೀಡಿದ್ದಾರೆ. ಚದರಿಕೆಯ ಎರಡು ಸಾವಿರ ಐನೂರು ಇಪ್ಪತ್ತು ವರ್ಷಗಳ ಪ್ರವಾದನೆಯನ್ನು ತಾವು ನಂಬುತ್ತೇವೆ ಎಂದು ಅವರು ಒಪ್ಪಿಕೊಂಡಿದ್ದಾರೆ. ಆದರೆ “ಏಳು ಕಾಲಗಳು” ಕುರಿತು ಹೊಸದಾದ ಪರೀಕ್ಷಿಸುವ ಬೆಳಕು ಇರುವುದನ್ನು ಅವರು ಅರಿಯದೇ ಇರಬಹುದು. ಅವರು ತಮ್ಮ ಪಿತೃಗಳು 1856ರಲ್ಲಿ ನಿಂತಿದ್ದಲ್ಲಿಯೇ ನಿಂತಿದ್ದಾರೆ. ಆ ಹೊಸ ಬೆಳಕು ಏನೆಂದರೆ, ಪ್ರಕಟನೆ ಹನ್ನೊಂದರ ಮೂರುವರೆ ದಿನಗಳು ಕೇವಲ ಫ್ರೆಂಚ್ ಕ್ರಾಂತಿಯನ್ನು ಗುರುತಿಸುವುದಷ್ಟೇ ಅಲ್ಲ, ಅದು ಈಗ ವರ್ತಮಾನ ಸತ್ಯದ ವಾಸ್ತವಿಕತೆಯಾಗಿದೆ.</w:t>
      </w:r>
    </w:p>
    <w:p>
      <w:pPr>
        <w:pStyle w:val="ArticleBody"/>
        <w:jc w:val="left"/>
      </w:pPr>
      <w:r>
        <w:rPr>
          <w:rFonts w:ascii="Nirmala UI" w:hAnsi="Nirmala UI" w:eastAsia="Nirmala UI" w:cs="Nirmala UI"/>
        </w:rPr>
        <w:t>ಏಳು ಗುಡುಗುಗಳ ಗುಪ್ತ ಇತಿಹಾಸವು ತೆರೆದಿಡಲ್ಪಡುವುದೂ, ಏಳನೆಯ ಮುದ್ರೆಯು ತೆರೆಯಲ್ಪಡುವುದೂ, ಯೇಸು ಕ್ರಿಸ್ತನ ಪ್ರಕಟಣೆ ಈಗ ಮುದ್ರಾಭಂಗಗೊಳ್ಳುತ್ತಿದೆ ಎಂದು ಗುರುತಿಸುವ ಎರಡು ಸಾಕ್ಷಿಗಳಾಗಿವೆಯೇ? ಹಾಗಿದ್ದರೆ, ಪ್ರಕಟಣೆ ಗ್ರಂಥವು ಸಂಪೂರ್ಣವಾಗಿ ಅಂತ್ಯಕಾಲಗಳ ವಿಷಯವನ್ನೇ ಹೇಳುತ್ತಿದೆ ಎಂಬುದು ನಿಜವೇ? ಅದು ನಿಜವಾಗಿದ್ದರೆ, ಮೂರುವರೆ ದಿನಗಳು ಕನ್ಯೆಯರ ದೃಷ್ಟಾಂತದಲ್ಲಿರುವ ತಡವಾಗುವ ಕಾಲವನ್ನು ಸೂಚಿಸುತ್ತವೆಯೇ? ಹಾಗಿದ್ದರೆ, “ಏಳು ಬಾರಿ” ಎಂಬ ಪರಿಹಾರವು 2020ರ ಜುಲೈ 18ರ ನ್ಯಾಷ್‌ವಿಲ್ ಭವಿಷ್ಯವಾಣಿಯಲ್ಲಿ ಪಾಲ್ಗೊಂಡವರಿಂದ ನೆರವೇರಿಸಬೇಕಾದ ಒಂದು ಆಜ್ಞೆಯನ್ನು ನಿಜವಾಗಿ ಸೂಚಿಸುತ್ತದೆಯೇ?</w:t>
      </w:r>
    </w:p>
    <w:p>
      <w:pPr>
        <w:pStyle w:val="ArticleBody"/>
        <w:jc w:val="left"/>
      </w:pPr>
      <w:r>
        <w:rPr>
          <w:rFonts w:ascii="Nirmala UI" w:hAnsi="Nirmala UI" w:eastAsia="Nirmala UI" w:cs="Nirmala UI"/>
        </w:rPr>
        <w:t>ವಾಹ್! ನಿಮಗಾಗಿ ಒಂದು ಪರೀಕ್ಷೆಯಿದೆ! ತಡವಾಗುವ ಕಾಲದಲ್ಲಿ ತಾವು ಇರುವುದನ್ನು ಎಚ್ಚರಗೊಂಡು ಅರಿಯುವವರು, ಆ ಮೂರೂವರೆ ದಿನಗಳ ಅಂತ್ಯದಲ್ಲಿ ನಿಜವಾಗಿಯೂ ತಮ್ಮ ಪಾಪಗಳಿಗಾಗಿಯೂ ತಮ್ಮ ಪಿತೃಗಳ ಪಾಪಗಳಿಗಾಗಿಯೂ ಪಶ್ಚಾತ್ತಾಪಪಡಬೇಕಾಗಿದೆಯೇ? ಸಮಯವನ್ನು ಭವಿಷ್ಯವಾಣಿಯಲ್ಲಿ ಉಪಯೋಗಿಸಬಾರದೆಂಬ ಆಜ್ಞೆಯನ್ನು ಲೆಕ್ಕಿಸದೆ ಹೋದದ್ದು ನಿಜವಾಗಿಯೂ ಪಾಪವಾಗಿತ್ತೇ?</w:t>
      </w:r>
    </w:p>
    <w:p>
      <w:pPr>
        <w:pStyle w:val="ArticleBody"/>
        <w:jc w:val="left"/>
      </w:pPr>
      <w:r>
        <w:rPr>
          <w:rFonts w:ascii="Nirmala UI" w:hAnsi="Nirmala UI" w:eastAsia="Nirmala UI" w:cs="Nirmala UI"/>
        </w:rPr>
        <w:t>ನಾಶ್‌ವಿಲ್‌ನ ವಿಫಲವಾದ ಭವಿಷ್ಯವಾಣಿಯೇ ಯಾವುದೋ ರೀತಿಯಲ್ಲಿ ದೇವರ ಉದ್ದೇಶಿತ ಸಂಕಲ್ಪವಾಗಿತ್ತು ಎಂದು ನಿಲುವು ತೆಗೆದುಕೊಂಡವರಿಗೂ, ನಂತರವೂ ಆ ಹಕ್ಕನ್ನು ಸಮರ್ಥಿಸಲು ಪ್ರಯತ್ನಿಸಿದವರಿಗೂ, ದೇವರ ಭವಿಷ್ಯವಾಣಿಗಳಲ್ಲಿ ಕಾಲನಿರ್ಣಯವನ್ನು ಬಳಸಿದ ಪಾಪಕ್ಕಿಂತಲೂ ಮೀರಿ, ನಾನು ಇನ್ನೊಂದು ಗಮನಾರ್ಹ ಅಂಶವನ್ನು ಸೇರಿಸುತ್ತೇನೆ. ನಾಶ್‌ವಿಲ್‌ನ ಸುಳ್ಳು ಭವಿಷ್ಯವಾಣಿಯೊಂದಿಗೆ ಸಂಭವಿಸಿದದ್ದು 1844ರಲ್ಲಿ ಕ್ರಿಸ್ತನ ಆಜ್ಞೆಗೆ ವಿರುದ್ಧವಾದ ದಂಗೆತನದ ಕೇವಲ ಒಂದು ವ್ಯಕ್ತೀಕರಣ ಮಾತ್ರವಾಗಿರಲಿಲ್ಲ; ಅದು ಅಡ್ವೆಂಟಿಸಂನ ಹೊರಗಿನವರಿಗೆ ಪ್ರವಾದನೆಯ ಆತ್ಮದಲ್ಲಿ ಕಂಡುಬರುವ ಭವಿಷ್ಯವಾಣಿಗಳು ದೋಷಪೂರ್ಣವಾಗಿವೆ ಎಂದು ಹೇಳಿದ ಕ್ರಿಯೆಯೂ ಆಗಿತ್ತು. ಅದು ಪ್ರವಾದನೆಯ ಆತ್ಮದ ಬರಹಗಳ ಮೇಲಿನ ಒಂದು ನಿಂದೆಯಾಗಿತ್ತು. ಇದು ಲೋಕದಲ್ಲಿರುವವರಿಗೆ ಎಲೆನ್ ವೈಟ್ ಅವರ ಬರಹಗಳು ಜೋಸೆಫ್ ಸ್ಮಿತ್ ಅವರ ಬರಹಗಳಷ್ಟೇ, ಅಥವಾ ನೊಸ್ಟ್ರಡಾಮಸ್‌ನ ಬರಹಗಳಷ್ಟೇ ಮಹತ್ವವುಳ್ಳವು ಎಂದು ಭಾವಿಸಲು ಸಾಕ್ಷಿಯನ್ನು ಒದಗಿಸುತ್ತದೆ. ಎಲೆನ್ ವೈಟ್ ಅವರ ಅಮೂಲ್ಯ ವಚನಗಳು ನಮ್ಮ ದಂಗೆತನದ ಹೀನ ವಚನಗಳಿಂದ ಭ್ರಷ್ಟಗೊಳಿಸಲ್ಪಟ್ಟವು. ಅದು ದೇವರ ವಾಕ್ಯನಾದ ಕ್ರಿಸ್ತನ ವಿರುದ್ಧದ ದಂಗೆತನ ಮಾತ್ರವಾಗಿರಲಿಲ್ಲ; ಅದು ಒಂದೇ ವೇಳೆ ಪ್ರವಾದನೆಯ ಆತ್ಮದ ವಿರುದ್ಧದ ದಂಗೆತನವೂ ಆಗಿತ್ತು. ಬೈಬಲ್ ಮತ್ತು ಪ್ರವಾದನೆಯ ಆತ್ಮಕ್ಕಿಂತ ತನ್ನ ಮಾನವೀಯ ಅಭಿಪ್ರಾಯವನ್ನು ಮೇಲಿಟ್ಟ ಕಾರಣದಿಂದಲ್ಲ, ಆದರೆ ಆ ಇಬ್ಬರು ಸಾಕ್ಷಿಗಳಿಗೆ ವಿಧೇಯನಾಗಿದ್ದ ಕಾರಣದಿಂದಲೇ ಯೋಹಾನನು ಪಾತ್ಮೊಸ್ ಎಂದು ಕರೆಯಲ್ಪಡುವ ದ್ವೀಪದಲ್ಲಿ ಹಿಂಸೆ ಅನುಭವಿಸುತ್ತಿದ್ದನು.</w:t>
      </w:r>
    </w:p>
    <w:p>
      <w:pPr>
        <w:pStyle w:val="ArticleScripture"/>
        <w:jc w:val="left"/>
      </w:pPr>
      <w:r>
        <w:rPr>
          <w:rFonts w:ascii="Nirmala UI" w:hAnsi="Nirmala UI" w:eastAsia="Nirmala UI" w:cs="Nirmala UI"/>
        </w:rPr>
        <w:t>ನಾನು ಯೋಹಾನನು, ನಿಮ್ಮ ಸಹೋದರನೂ ಯೇಸು ಕ್ರಿಸ್ತನ ಕಷ್ಟಸಹನದಲ್ಲಿಯೂ ರಾಜ್ಯದಲ್ಲಿಯೂ ಸಹಭಾಗಿಯೂ ಆಗಿರುವ ನಾನು, ದೇವರ ವಾಕ್ಯಕ್ಕಾಗಿಯೂ ಯೇಸು ಕ್ರಿಸ್ತನ ಸಾಕ್ಷ್ಯಕ್ಕಾಗಿಯೂ ಪತ್ಮೊಸ್ ಎಂದು ಕರೆಯಲ್ಪಡುವ ದ್ವೀಪದಲ್ಲಿ ಇದ್ದೆನು. ಪ್ರಕಟಣೆ 1:9.</w:t>
      </w:r>
    </w:p>
    <w:p>
      <w:pPr>
        <w:pStyle w:val="ArticleBody"/>
        <w:jc w:val="left"/>
      </w:pPr>
      <w:r>
        <w:rPr>
          <w:rFonts w:ascii="Nirmala UI" w:hAnsi="Nirmala UI" w:eastAsia="Nirmala UI" w:cs="Nirmala UI"/>
        </w:rPr>
        <w:t>ನಮ್ಮ ಮೊದಲ ನಿರಾಶೆಯಲ್ಲಿ ನಾವು ನಮ್ಮ ತಂದೆಯಾದ ಮೋಶೆಯ ಪಾಪಗಳನ್ನು ಪುನರಾವರ್ತಿಸಿದೆವು; ಇದನ್ನು ನಾವು ಅಂಗೀಕರಿಸಬೇಕಾಗಿದೆ. ನಾವು ಈಗ 1856ರಲ್ಲಿ ಇರುವದರಿಂದ ಇದನ್ನು ಅಂಗೀಕರಿಸಬೇಕಾಗಿದೆ. ಆಗಿದ್ದಂತೆಯೇ ಈಗ “ಏಳು ಕಾಲಗಳು” ಕುರಿತು ಹೊಸ ಬೆಳಕು ಇದೆ. 1856ರಲ್ಲಿ ಆರಂಭಿಕ ಚಳವಳಿಯು ಫಿಲಡೆಲ್ಫಿಯಾದಿಂದ ಲವೊದಿಕಾಯಕ್ಕೆ ಪರಿವರ್ತನೆಯಲ್ಲಿದ್ದಂತೆ, ನಾವು ಈಗ ಲವೊದಿಕಾಯದಿಂದ ಫಿಲಡೆಲ್ಫಿಯಾಗೆ ಸಾಗುವ ಪರಿವರ್ತನೆಯಲ್ಲಿದ್ದೇವೆ. 1856ರಲ್ಲಿ ನಮ್ಮ ಪೂರ್ವಜರು “ಏಳು ಕಾಲಗಳು” ಕುರಿತು ಹೆಚ್ಚುತ್ತಿರುವ ಜ್ಞಾನದ ಪ್ರಕಟಣೆಯನ್ನು ನಿಲ್ಲಿಸಿದರು. ಆ ಬೆಳಕಿನ ಪ್ರಕಟಣೆಯನ್ನು ನಾವು ತಡೆಯಲು ಬಹುಶಃ ಸಾಧ್ಯವಾಗದಿರಬಹುದು; ಆದರೆ ಆ ಬೆಳಕಿನ ವಿರುದ್ಧ ನಮ್ಮ ಹೃದಯಗಳ ಬಾಗಿಲುಗಳನ್ನು ನಾವು ಖಂಡಿತವಾಗಿ ಮುಚ್ಚಬಹುದು. ಮೂಲದ ಏಳನೇ ದಿನದ ಅಡ್ವೆಂಟಿಸ್ಟ್ ನಿರ್ಮಾಪಕರು ಮಾಡಿದಂತೆಯೇ, ಆ ಕಲ್ಲು ನಿಜವಾಗಿ ಅಲ್ಲಿ ಇರಲಿಲ್ಲವೆಂದು ನಾವು ನಟಿಸಿ, ಅದಕ್ಕೆ ತುತ್ತಾಗಿ ಮುಂದುವರಿಯಬಹುದು. ನಮ್ಮ ಸಮಸ್ಯೆಯೇನಂದರೆ, ತೀರ್ಪುಗಳು ಈಗಾಗಲೇ ಆರಂಭವಾಗಿರುವುದರಿಂದ, ನಮ್ಮ ತಲೆಗಳನ್ನು ಮರಳಿನಲ್ಲಿ ಹೂತುಬಿಡಲು ನಮಗೆ ಶತಮಾನದ ಮೇಲಿನ ಅವಧಿ ಇಲ್ಲ.</w:t>
      </w:r>
    </w:p>
    <w:p>
      <w:pPr>
        <w:pStyle w:val="ArticleBody"/>
        <w:jc w:val="left"/>
      </w:pPr>
      <w:r>
        <w:rPr>
          <w:rFonts w:ascii="Nirmala UI" w:hAnsi="Nirmala UI" w:eastAsia="Nirmala UI" w:cs="Nirmala UI"/>
        </w:rPr>
        <w:t>ಒಂದು ವಿಷಯದ ಅಂತ್ಯವು ಅದರ ಆರಂಭದ ಮೂಲಕ ದೃಷ್ಟಾಂತಗೊಳ್ಳುತ್ತದೆ ಎಂಬ ಸಿದ್ಧಾಂತದ ಮೂಲಕ ಆಲ್ಫಾ ಮತ್ತು ಓಮೇಗನು ನಮಗೆ ಬೋಧಿಸಲು ನಾವು ಅವಕಾಶಕೊಟ್ಟರೆ, ನ್ಯಾಶ್ವಿಲ್‌ನ ಮುನ್ಸೂಚನೆಯನ್ನು ನಮ್ಮ ಪಿತೃಗಳ ಮೂಲಕ ಪೂರ್ವರೂಪವಾಗಿ ತೋರಿಸಲಾಗಿದೆ ಎಂಬುದನ್ನು ನಾವು ಸುಲಭವಾಗಿ ಕಾಣಬಹುದು. ಈ ಸತ್ಯವನ್ನು ನಾವು ಅಂಗೀಕರಿಸಿದಾಗ, ಆ ಮುನ್ಸೂಚನೆಯ ನಂತರ ವಿಫಲವಾದ ಆ ಮುನ್ಸೂಚನೆಯನ್ನು ಸಮರ್ಥಿಸಲು ಮಾನವೀಯ ತರ್ಕದ ಯಾವುದೋ ರೂಪವನ್ನು ಉತ್ಪಾದಿಸಲು ಮಾಡಿದ ಪ್ರತಿಯೊಂದು ಪ್ರಯತ್ನವೂ ಅಂಜೂರದ ಎಲೆಯಷ್ಟೇ ಆಗಿತ್ತು ಎಂಬ ವಾಸ್ತವಿಕತೆಯನ್ನು ನಾವು ಎದುರಿಸಬೇಕಾಗುತ್ತದೆ. ಆಗ ನಾವು ಶತ್ರುವಿನ ದೇಶದಲ್ಲಿ ಇದ್ದ ಅವಧಿಯಲ್ಲಿ ದೇವರು ನಮ್ಮೊಂದಿಗೆ ನಡೆಯುತ್ತಿರಲಿಲ್ಲ ಎಂಬುದನ್ನೂ ನೋಡುವೆವು. ಆತನು ಅಲ್ಲಿ ಇದ್ದನು; ಆದರೆ ಅದು ಕೇವಲ ಈ ಅರ್ಥದಲ್ಲೇ—ಅವನು ಹೃದಯಗಳ ಬಾಗಿಲುಗಳನ್ನು ತಟ್ಟುತ್ತಾ, ಪ್ರವೇಶವನ್ನು ಹುಡುಕುತ್ತಿದ್ದನು. ಮಾನವೀಯ ತರ್ಕದ ಅಂಜೂರದ ಎಲೆ ತೆಗೆದುಹಾಕಲ್ಪಟ್ಟರೆ, ನ್ಯಾಶ್ವಿಲ್ ಮುನ್ಸೂಚನೆಯನ್ನು ಸಮರ್ಥಿಸಲು ನಾವು ಬಳಸಿಕೊಂಡಿರುವ ನಿರಾಕರಣೆ, ಅಥವಾ ದೋಷಪೂರಿತ ಮಾನವೀಯ ತರ್ಕ, ನಾವು ಕ್ರಿಸ್ತನಿಗೆ ವಿರುದ್ಧವಾಗಿ ನಡೆಯುತ್ತಾ ಬಂದಿದ್ದೇವೆ ಎಂಬುದಕ್ಕೆ ಸಾಕ್ಷಿಯಾಗಿದೆ ಎಂಬುದನ್ನೂ ನಾವು ಕಾಣಬಹುದಾಗಿದೆ.</w:t>
      </w:r>
    </w:p>
    <w:p>
      <w:pPr>
        <w:pStyle w:val="ArticleBody"/>
        <w:jc w:val="left"/>
      </w:pPr>
      <w:r>
        <w:rPr>
          <w:rFonts w:ascii="Nirmala UI" w:hAnsi="Nirmala UI" w:eastAsia="Nirmala UI" w:cs="Nirmala UI"/>
        </w:rPr>
        <w:t>1856ರಲ್ಲಿ, ಫಿಲಡೆಲ್ಫಿಯನ್ ಅಡ್ವೆಂಟಿಸಂ ಲವೊದಿಕೀಯವಾಗಿಯೂ ಪರಿವರ್ತಿತವಾಯಿತು, ಮತ್ತು ಅವರು ಅದನ್ನು ತಿಳಿದಿದ್ದರು. ಕರ್ತನು ಆ ವಿಷಯವನ್ನು ಪ್ರವಾದಿನಿಯ ಮತ್ತು ಅವಳ ಗಂಡನ ಮಾತುಗಳ ಮೂಲಕ ದೃಢಪಡಿಸಿದನು. ಆ ಲವೊದಿಕೀಯ ಹೃದಯಗಳ ಬಾಗಿಲುಗಳ ಬಳಿಯಲ್ಲಿ ನಿಂತಿದ್ದ ಕ್ರಿಸ್ತನು ಒಳಗೆ ಬಂದು ಅವರೊಡನೆ ಭೋಜನ ಮಾಡುವುದಾಗಿ ಸೂಚಿಸಿದನು. ಆತನು ಭೋಜನಕ್ಕೆ ತಂದಿದ್ದ ಆಹಾರವೆಂದರೆ “ಏಳು ಕಾಲಗಳು” ಎಂಬುದರ ಅಡಿಪಾಯದ ಕಲ್ಲಾಗಿತ್ತು. ಅವರು ನಿರಾಕರಿಸಿದರು.</w:t>
      </w:r>
    </w:p>
    <w:p>
      <w:pPr>
        <w:pStyle w:val="ArticleBody"/>
        <w:jc w:val="left"/>
      </w:pPr>
      <w:r>
        <w:rPr>
          <w:rFonts w:ascii="Nirmala UI" w:hAnsi="Nirmala UI" w:eastAsia="Nirmala UI" w:cs="Nirmala UI"/>
        </w:rPr>
        <w:t>2023ರಲ್ಲಿ, ಅಂತಿಮ ಚಳುವಳಿಯು ಈಗ ಲಾವೊದಿಕೆಯಿಂದ ಫಿಲಡೆಲ್ಫಿಯಾದ ಕಡೆಗೆ ಅತಿಕ್ರಮಿಸುತ್ತಿದೆ, ಯಾಕಂದರೆ ಎಂಟನೇ ಸಭೆಯು ಏಳು ಸಭೆಗಳಲ್ಲಿಯೇ ಸೇರಿದೆ. ಆಲ್ಫಾ ಮತ್ತು ಓಮೆಗನಾದ ಕರ್ತನು ತನ್ನ “ಸತ್ಯ”ದ ವಾಕ್ಯದ ಮೂಲಕ ಇದನ್ನು ದೃಢಪಡಿಸಿದ್ದಾನೆ. ಕ್ರಿಸ್ತನು ಈಗ ಇತ್ತೀಚೆಗೆ ಸತ್ತ ಒಣ ಎಲುಬುಗಳ ಬಾಗಲಿನ ಬಳಿಯಲ್ಲಿ ನಿಂತು ಅವರೊಳಗೆ ಬಂದು ಅವರೊಡನೆ ಭೋಜನ ಮಾಡಲು ಆಹ್ವಾನಿಸುತ್ತಿದ್ದಾನೆ; ಮತ್ತು ಆತನು ಅವರೊಡನೆ ಹಂಚಿಕೊಳ್ಳಲು ಬಯಸುವ ಆ ಭೋಜನವೇ 1856ರಲ್ಲಿ ಅವರ ಪಿತೃಗಳೊಡನೆ ಹಂಚಿಕೊಳ್ಳಲು ಆತನು ಪ್ರಯತ್ನಿಸಿದ ಅದೇ ಭೋಜನವಾಗಿದೆ. ಅದು ಕೇವಲ “ಏಳು ಕಾಲಗಳು” ಎಂಬ ಸಿದ್ಧಾಂತದ ಮೂಲಾಂಶಗಳಷ್ಟೇ ಅಲ್ಲ, ಹೇಗೆಂದರೆ 1856ರಲ್ಲಿ ಅವರ ಪಿತೃಗಳಿಗೆ ಅದು ಹಾಗಿತ್ತು. ಇಲ್ಲ, ಅದು “ಏಳು ಕಾಲಗಳು” ಎಂಬುದರ ಕಹಿಯಾದ ಪರಿಹಾರವಾಗಿದೆ; ಮತ್ತು ಆ ಪರಿಹಾರವು ನುಂಗಲು ಬಹುಸಾರಿ ಕಷ್ಟವಾಗುವಂಥ ದೀನತೆಯನ್ನು ಬೇಡಿಕೊಳ್ಳುತ್ತದೆ.</w:t>
      </w:r>
    </w:p>
    <w:p>
      <w:pPr>
        <w:pStyle w:val="ArticleScripture"/>
        <w:jc w:val="left"/>
      </w:pPr>
      <w:r>
        <w:rPr>
          <w:rFonts w:ascii="Nirmala UI" w:hAnsi="Nirmala UI" w:eastAsia="Nirmala UI" w:cs="Nirmala UI"/>
        </w:rPr>
        <w:t>ಯೆಹೋವನ ವಾಕ್ಯವು ಮತ್ತೊಮ್ಮೆ ನನಗೆ ಬಂದು ಹೀಗೆಂದಿತು: ಮನುಷ್ಯಕುಮಾರನೇ, ತೂರಿನ ಅಧಿಪತಿಗೆ ಹೇಳು, ಕರ್ತನಾದ ಯೆಹೋವನು ಹೀಗೆ ಹೇಳುತ್ತಾನೆ: ನಿನ್ನ ಹೃದಯವು ಉನ್ನತಗೊಂಡಿರುವದರಿಂದ ನೀನು, “ನಾನು ದೇವನು; ಸಮುದ್ರಗಳ ಮಧ್ಯದಲ್ಲಿ ದೇವರ ಆಸನದಲ್ಲಿ ಕೂತಿದ್ದೇನೆ” ಎಂದು ಹೇಳಿದ್ದೀಯ; ಆದರೂ ನೀನು ಮನುಷ್ಯನೇ ಹೊರತು ದೇವನಲ್ಲ; ನೀನು ನಿನ್ನ ಹೃದಯವನ್ನು ದೇವರ ಹೃದಯದಂತೆ ಮಾಡಿಕೊಂಡಿದ್ದರೂ ಸಹ. ಇಗೋ, ನೀನು ದಾನಿಯೇಲನಿಗಿಂತಲೂ ಜ್ಞಾನಿಯಾಗಿದ್ದೀಯ; ಅವರು ನಿನಗಿಂತ ಮರೆಯಾಗಿಡಬಲ್ಲ ಯಾವ ರಹಸ್ಯವೂ ಇಲ್ಲ. ಯೆಹೆಜ್ಕೇಲನು 28:1–3.</w:t>
      </w:r>
    </w:p>
    <w:p>
      <w:pPr>
        <w:pStyle w:val="ArticleBody"/>
        <w:jc w:val="left"/>
      </w:pPr>
      <w:r>
        <w:rPr>
          <w:rFonts w:ascii="Nirmala UI" w:hAnsi="Nirmala UI" w:eastAsia="Nirmala UI" w:cs="Nirmala UI"/>
        </w:rPr>
        <w:t>ಬಹುಶಃ ನ್ಯಾಷ್‌ವಿಲ್ ಭವಿಷ್ಯವಾಣಿಯಲ್ಲಿ ಭಾಗವಹಿಸಿದ್ದ ನಾವು ದಾನಿಯೇಲನಿಗಿಂತ ಜ್ಞಾನಿಗಳೇ?</w:t>
      </w:r>
    </w:p>
    <w:p>
      <w:pPr>
        <w:pStyle w:val="ArticleScripture"/>
        <w:jc w:val="left"/>
      </w:pPr>
      <w:r>
        <w:rPr>
          <w:rFonts w:ascii="Nirmala UI" w:hAnsi="Nirmala UI" w:eastAsia="Nirmala UI" w:cs="Nirmala UI"/>
        </w:rPr>
        <w:t>ಅವನ ಆಳ್ವಿಕೆಯ ಮೊದಲನೆಯ ವರ್ಷದಲ್ಲಿ, ಯೆರೂಸಲೇಮಿನ ಹಾಳುಗೊಳಗಾದ ಸ್ಥಿತಿಯು ಎಪ್ಪತ್ತು ವರ್ಷಗಳಲ್ಲಿ ಪೂರ್ಣಗೊಳ್ಳುವುದಾಗಿ ಯೆಹೋವದ ವಾಕ್ಯವು ಯಿರ್ಮಿಯ ಪ್ರವಾದಿಗೆ ಬಂದಿದ್ದ ಆ ವರ್ಷಗಳ ಸಂಖ್ಯೆಯನ್ನು ನಾನು ದಾನಿಯೇಲನು ಪುಸ್ತಕಗಳಿಂದ ಗ್ರಹಿಸಿಕೊಂಡೆನು. ಆಗ ನಾನು ಉಪವಾಸ, ಗೋಣಿತೊಡುಪು ಮತ್ತು ಬೂದಿಯೊಂದಿಗೆ ಪ್ರಾರ್ಥನೆಗಳಲ್ಲಿಯೂ ವಿನಂತಿಗಳಲ್ಲಿಯೂ ಯೆಹೋವನಾದ ದೇವರನ್ನು ಅರಸುವುದಕ್ಕಾಗಿ ನನ್ನ ಮುಖವನ್ನು ಆತನ ಕಡೆಗೆ ತಿರುಗಿಸಿದೆನು. ನಾನು ನನ್ನ ದೇವರಾದ ಯೆಹೋವನಿಗೆ ಪ್ರಾರ್ಥಿಸಿ, ನನ್ನ ದೋಷವನ್ನು ಒಪ್ಪಿಕೊಂಡು ಹೀಗೆ ಹೇಳಿದೆನು: ಓ ಕರ್ತನೇ, ಮಹಾನ್ ಮತ್ತು ಭಯಂಕರನಾದ ದೇವರೇ, ನಿನ್ನನ್ನು ಪ್ರೀತಿಸುವವರಿಗೂ ನಿನ್ನ ಆಜ್ಞೆಗಳನ್ನು ಕೈಕೊಳ್ಳುವವರಿಗೂ ಒಡಂಬಡಿಕೆಯನ್ನು ಮತ್ತು ಕರುಣೆಯನ್ನು ಕಾಯುವವನೇ; ನಾವು ಪಾಪಮಾಡಿದ್ದೇವೆ, ಅಧರ್ಮಮಾಡಿದ್ದೇವೆ, ದುಷ್ಟತನದಿಂದ ವರ್ತಿಸಿದ್ದೇವೆ, ದಂಗೆದ್ದಿದ್ದೇವೆ; ಹೌದು, ನಿನ್ನ ವಿಧಿಗಳನ್ನೂ ನಿನ್ನ ನ್ಯಾಯಪ್ರಮಾಣಗಳನ್ನೂ ಬಿಟ್ಟು ತೊಲಗಿದ್ದೇವೆ. ನಿನ್ನ ಹೆಸರಿನಲ್ಲಿ ನಮ್ಮ ರಾಜರಿಗೂ, ನಮ್ಮ ಪ್ರಭುಗಳಿಗೂ, ನಮ್ಮ ಪಿತೃಗಳಿಗೂ, ದೇಶದ ಸಮಸ್ತ ಜನರಿಗೂ ಮಾತಾಡಿದ ನಿನ್ನ ಸೇವಕರಾದ ಪ್ರವಾದಿಗಳ ಮಾತನ್ನು ನಾವು ಕೇಳಲಿಲ್ಲ. ಓ ಕರ್ತನೇ, ನೀತಿಯೋ ನಿನಗೆ ಸೇರಿದ್ದಾಗಿದೆ; ಆದರೆ ನಮಗೆ ಇಂದಿನ ದಿನದಂತೆಯೇ ಮುಖಲಜ್ಜೆ ಸೇರಿದ್ದಾಗಿದೆ—ಯೆಹೂದದ ಜನರಿಗೆ, ಯೆರೂಸಲೇಮಿನ ನಿವಾಸಿಗಳಿಗೆ, ಸಮೀಪದಲ್ಲಿರುವವರಾಗಲಿ ದೂರದಲ್ಲಿರುವವರಾಗಲಿ, ನೀನು ಅವರನ್ನು ಚದರಿಸಿದ ಎಲ್ಲಾ ದೇಶಗಳಲ್ಲಿ ಇರುವ ಸಮಸ್ತ ಇಸ್ರಾಯೇಲಿಗರಿಗೆ—ಅವರು ನಿನ್ನ ವಿರುದ್ಧ ದ್ರೋಹ ಮಾಡಿದ ತಮ್ಮ ದ್ರೋಹದ ನಿಮಿತ್ತ. ಓ ಕರ್ತನೇ, ನಿನ್ನ ವಿರುದ್ಧ ನಾವು ಪಾಪಮಾಡಿರುವದರಿಂದ ನಮ್ಮ ರಾಜರಿಗೆ, ನಮ್ಮ ಪ್ರಭುಗಳಿಗೆ, ನಮ್ಮ ಪಿತೃಗಳಿಗೆ, ನಮಗೆ ಮುಖಲಜ್ಜೆಯೇ ಸೇರಿದ್ದಾಗಿದೆ. ನಾವು ಆತನ ವಿರುದ್ಧ ದಂಗೆದ್ದಿದ್ದರೂ, ಕರುಣೆಗಳೂ ಕ್ಷಮಾಪಣೆಗಳೂ ನಮ್ಮ ಕರ್ತನಾದ ದೇವರಿಗೆ ಸೇರಿವೆ. ಆತನ ಸೇವಕರಾದ ಪ್ರವಾದಿಗಳ ಮೂಲಕ ನಮ್ಮ ಮುಂದೆ ಇಟ್ಟಿದ್ದ ಆತನ ಧರ್ಮಶಾಸ್ತ್ರಗಳಲ್ಲಿ ನಡೆಯುವದಕ್ಕಾಗಿ ನಮ್ಮ ಕರ್ತನಾದ ದೇವರ ಸ್ವರಕ್ಕೆ ನಾವು ವಿಧೇಯರಾಗಲಿಲ್ಲ. ಹೌದು, ಸಮಸ್ತ ಇಸ್ರಾಯೇಲೂ ನಿನ್ನ ಧರ್ಮಶಾಸ್ತ್ರವನ್ನು ಉಲ್ಲಂಘಿಸಿದೆ; ನಿನ್ನ ಸ್ವರಕ್ಕೆ ಕಿವಿಗೊಡದ ಹಾಗೆ ಅವರು ತೊಲಗಿಹೋದರು; ಆದದರಿಂದ ಶಾಪವು ನಮ್ಮ ಮೇಲೆ ಸುರಿಯಲ್ಪಟ್ಟಿತು, ಮತ್ತು ದೇವರ ಸೇವಕನಾದ ಮೋಶೆಯ ಧರ್ಮಶಾಸ್ತ್ರದಲ್ಲಿ ಬರೆಯಲ್ಪಟ್ಟ ಪ್ರಮಾಣವೂ ನಮ್ಮ ಮೇಲೆ ಬಂತು; ಯಾಕಂದರೆ ನಾವು ಆತನ ವಿರುದ್ಧ ಪಾಪಮಾಡಿದ್ದೇವೆ. ಹೀಗೆ, ಆತನು ನಮ್ಮ ವಿರುದ್ಧವೂ ನಮ್ಮನ್ನು ನ್ಯಾಯತೀರಿಸಿದ ನ್ಯಾಯಾಧಿಪತಿಗಳ ವಿರುದ್ಧವೂ ಹೇಳಿದ್ದ ತನ್ನ ಮಾತುಗಳನ್ನು, ನಮ್ಮ ಮೇಲೆ ಮಹಾ ಅನರ್ಥವನ್ನು ಬರಮಾಡುವುದರ ಮೂಲಕ ಸ್ಥಿರಪಡಿಸಿದ್ದಾನೆ; ಏಕೆಂದರೆ ಸಮಸ್ತ ಆಕಾಶದ ಕೆಳಗೆ ಯೆರೂಸಲೇಮಿನ ಮೇಲೆ ನಡೆದಂತದ್ದು ಇನ್ನೆಡೆ ನಡೆದಿಲ್ಲ.</w:t>
      </w:r>
    </w:p>
    <w:p>
      <w:pPr>
        <w:pStyle w:val="ArticleScripture"/>
        <w:jc w:val="left"/>
      </w:pPr>
      <w:r>
        <w:rPr>
          <w:rFonts w:ascii="Nirmala UI" w:hAnsi="Nirmala UI" w:eastAsia="Nirmala UI" w:cs="Nirmala UI"/>
        </w:rPr>
        <w:t>ಮೋಶೆಯ ಧರ್ಮಶಾಸ್ತ್ರದಲ್ಲಿ ಬರೆಯಲ್ಪಟ್ಟಿರುವಂತೆ, ಈ ಎಲ್ಲಾ ಕೇಡೂ ನಮ್ಮ ಮೇಲೆ ಬಂದಿದೆ; ಆದರೂ ನಾವು ನಮ್ಮ ಅಕ್ರಮಗಳಿಂದ ತಿರುಗಿ, ನಿನ್ನ ಸತ್ಯವನ್ನು ಗ್ರಹಿಸುವವರಾಗುವಂತೆ, ಯೆಹೋವ ನಮ್ಮ ದೇವರ ಸನ್ನಿಧಿಯಲ್ಲಿ ಪ್ರಾರ್ಥನೆಯನ್ನು ಅರ್ಪಿಸಲಿಲ್ಲ. ಆದದರಿಂದ ಯೆಹೋವನು ಆ ಕೇಡಿನ ಮೇಲೆ ಕಣ್ಣಿಟ್ಟುಕೊಂಡು ಅದನ್ನು ನಮ್ಮ ಮೇಲೆ ಬರಮಾಡಿದನು; ಏಕೆಂದರೆ ಯೆಹೋವ ನಮ್ಮ ದೇವರು ತಾನು ಮಾಡುವ ಎಲ್ಲಾ ಕಾರ್ಯಗಳಲ್ಲಿ ನೀತಿವಂತನು; ಆದರೆ ನಾವು ಅವನ ಸ್ವರಕ್ಕೆ ವಿಧೇಯರಾಗಲಿಲ್ಲ. ಈಗಲಾದರೂ, ಓ ಕರ್ತನೇ ನಮ್ಮ ದೇವರೇ, ಬಲವಾದ ಕೈಯಿಂದ ನಿನ್ನ ಜನರನ್ನು ಈಜಿಪ್ಟಿನ ದೇಶದಿಂದ ಹೊರತೆಗೆದು, ಇಂದಿನ ದಿನದಂತೆ ನಿನಗೆ ಕೀರ್ತಿಯನ್ನು ಸಂಪಾದಿಸಿಕೊಂಡಿರುವ ನೀನು, ನಾವು ಪಾಪಮಾಡಿದ್ದೇವೆ, ದುಷ್ಟತನವನ್ನೂ ಮಾಡಿದ್ದೇವೆ. ಓ ಕರ್ತನೇ, ನಿನ್ನ ಸಮಸ್ತ ನೀತಿಯ ಪ್ರಕಾರ, ನಿನ್ನ ಕೋಪವೂ ನಿನ್ನ ಉಗ್ರತೆಯೂ ನಿನ್ನ ನಗರವಾದ ಯೆರೂಸಲೇಮಿನಿಂದ, ನಿನ್ನ ಪರಿಶುದ್ಧ ಪರ್ವತದಿಂದ ತಿರುಗಿಹೋಗುವಂತೆ ಮಾಡು ಎಂದು ನಾನು ನಿನ್ನನ್ನು ಬೇಡಿಕೊಳ್ಳುತ್ತೇನೆ; ಏಕೆಂದರೆ ನಮ್ಮ ಪಾಪಗಳ ನಿಮಿತ್ತವೂ ನಮ್ಮ ಪಿತೃಗಳ ಅಕ್ರಮಗಳ ನಿಮಿತ್ತವೂ ಯೆರೂಸಲೇಮೂ ನಿನ್ನ ಜನರೂ ನಮ್ಮ ಸುತ್ತಲಿರುವ ಎಲ್ಲರಿಗೂ ನಿಂದೆಯಾದರು. ಆದಕಾರಣ ಈಗ, ಓ ನಮ್ಮ ದೇವರೇ, ನಿನ್ನ ದಾಸನ ಪ್ರಾರ್ಥನೆಯನ್ನೂ ಅವನ ವಿನಂತಿಗಳನ್ನೂ ಕೇಳಿ, ಕರ್ತನ ನಿಮಿತ್ತವಾಗಿ ಹಾಳಾಗಿರುವ ನಿನ್ನ ಪರಿಶುದ್ಧಾಲಯದ ಮೇಲೆ ನಿನ್ನ ಮುಖವು ಪ್ರಕಾಶಿಸುವಂತೆ ಮಾಡು. ಓ ನನ್ನ ದೇವರೇ, ನಿನ್ನ ಕಿವಿಯನ್ನು ತಗ್ಗಿಸಿ ಕೇಳು; ನಿನ್ನ ಕಣ್ಣುಗಳನ್ನು ತೆರೆಯಿ ನಮ್ಮ ಹಾಳುಗಳನ್ನೂ ನಿನ್ನ ಹೆಸರಿನಿಂದ ಕರೆಯಲ್ಪಡುವ ಆ ನಗರವನ್ನೂ ನೋಡು; ಏಕೆಂದರೆ ನಾವು ನಮ್ಮ ನೀತಿಗಳ ಆಧಾರದಿಂದ ನಿನ್ನ ಸನ್ನಿಧಿಯಲ್ಲಿ ನಮ್ಮ ವಿನಂತಿಗಳನ್ನು ಅರ್ಪಿಸುವುದಿಲ್ಲ, ನಿನ್ನ ಮಹಾ ಕರುಣೆಗಳ ಆಧಾರದಿಂದಲೇ ಅರ್ಪಿಸುತ್ತೇವೆ. ಓ ಕರ್ತನೇ, ಕೇಳು; ಓ ಕರ್ತನೇ, ಕ್ಷಮಿಸು; ಓ ಕರ್ತನೇ, ಕಿವಿಗೊಟ್ಟು ಕಾರ್ಯಮಾಡು; ವಿಳಂಬ ಮಾಡಬೇಡ, ನಿನ್ನ ಸ್ವಂತ ನಿಮಿತ್ತವಾಗಿ, ಓ ನನ್ನ ದೇವರೇ; ಏಕೆಂದರೆ ನಿನ್ನ ನಗರಕ್ಕೂ ನಿನ್ನ ಜನರಿಗೂ ನಿನ್ನ ಹೆಸರು ಕರೆಯಲ್ಪಟ್ಟಿದೆ. ನಾನು ಮಾತನಾಡುತ್ತಾ, ಪ್ರಾರ್ಥಿಸುತ್ತಾ, ನನ್ನ ಪಾಪವನ್ನೂ ನನ್ನ ಜನರಾದ ಇಸ್ರಾಯೇಲಿನ ಪಾಪವನ್ನೂ ಅಂಗೀಕರಿಸುತ್ತಾ, ನನ್ನ ದೇವರ ಪರಿಶುದ್ಧ ಪರ್ವತದ ನಿಮಿತ್ತವಾಗಿ ಯೆಹೋವ ನನ್ನ ದೇವರ ಸನ್ನಿಧಿಯಲ್ಲಿ ನನ್ನ ವಿನಂತಿಯನ್ನು ಅರ್ಪಿಸುತ್ತಿರುವಾಗಲೂ—ಹೌದು, ನಾನು ಪ್ರಾರ್ಥನೆಯಲ್ಲಿ ಮಾತನಾಡುತ್ತಿರುತ್ತಿದ್ದಾಗಲೂ—ಆದಿಯಲ್ಲಿ ನಾನು ದರ್ಶನದಲ್ಲಿ ಕಂಡಿದ್ದ ಗಬ್ರಿಯೇಲನು, ವೇಗವಾಗಿ ಹಾರಿಬಂದು, ಸಂಜೆಯ ನೈವೇದ್ಯದ ಸಮಯದಲ್ಲಿ ನನ್ನನ್ನು ಮುಟ್ಟಿದನು. ಅವನು ನನಗೆ ತಿಳಿಸಿ ನನ್ನೊಡನೆ ಮಾತನಾಡಿ, “ಓ ದಾನಿಯೇಲನೇ, ನಿನಗೆ ವಿವೇಕವನ್ನೂ ಗ್ರಹಿಕೆಯನ್ನು ಕೊಡುವದಕ್ಕಾಗಿ ನಾನು ಈಗ ಬಂದಿದ್ದೇನೆ” ಎಂದು ಹೇಳಿದನು. ದಾನಿಯೇಲ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ಹದಿನೆಂಟು</dc:title>
  <dc:subject>ಪಿತೃಗಳ ಪಾಪಗಳು</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