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ಸತ್ಯವೆಂದರೆ ಏನು? - ಸಂಖ್ಯೆ ಎರಡು</w:t>
      </w:r>
    </w:p>
    <w:p>
      <w:pPr>
        <w:pStyle w:val="ArticleSubtitle"/>
        <w:jc w:val="left"/>
      </w:pPr>
      <w:r>
        <w:rPr>
          <w:rFonts w:ascii="Nirmala UI" w:hAnsi="Nirmala UI" w:eastAsia="Nirmala UI" w:cs="Nirmala UI"/>
        </w:rPr>
        <w:t>ಈ ಪುಸ್ತಕದ ಪ್ರವಾದನೆಯ ವಾಕ್ಯಗಳನ್ನು ಮುದ್ರಿಸಬೇಡ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2023-09-05</w:t>
      </w:r>
    </w:p>
    <w:p>
      <w:pPr>
        <w:pStyle w:val="ArticleBody"/>
        <w:jc w:val="left"/>
      </w:pPr>
      <w:r>
        <w:rPr>
          <w:rFonts w:ascii="Nirmala UI" w:hAnsi="Nirmala UI" w:eastAsia="Nirmala UI" w:cs="Nirmala UI"/>
        </w:rPr>
        <w:t>1840ರ ಆಗಸ್ಟ್ 11ರಿಂದ 1844ರ ಅಕ್ಟೋಬರ್ 22ರವರೆಗಿನ ಇತಿಹಾಸವು, ಕೃಪಾಕಾಲದ ಸಮಾಪ್ತಿಗೆ ಸ್ವಲ್ಪ ಮುನ್ನ ತನಕ ಮುದ್ರಿಸಲ್ಪಟ್ಟಿದ್ದ ಏಳು ಗುಡುಗುಗಳಿಂದ ಪ್ರತಿನಿಧಿಸಲ್ಪಟ್ಟ ಇತಿಹಾಸವೆಂದು ತೋರಿಸಲ್ಪಟ್ಟಿದೆ. ಈ ಲೇಖನದಲ್ಲಿ, ಏಳು ಗುಡುಗುಗಳ ಸಂಕೇತಾರ್ಥದ ಕುರಿತು ನಾವು ಗುರುತಿಸಿರುವ ಕೆಲವು ವಿಷಯಗಳನ್ನು ಪುನರ್ವಿಮರ್ಶಿಸುವುದನ್ನು ನಾನು ಪ್ರಾರಂಭಿಸುವೆನು. ಈ ಸತ್ಯಗಳನ್ನು ನಿರೂಪಿಸಲು ನಾವು ಐತಿಹಾಸಿಕ ರೇಖೆಗಳ ಮೇಲೆ ಐತಿಹಾಸಿಕ ರೇಖೆಗಳನ್ನೇ ಬಳಸುತ್ತಿದ್ದೇವೆ. 1840ರ ಆಗಸ್ಟ್ 11ರಿಂದ 1844ರ ಅಕ್ಟೋಬರ್ 22ರವರೆಗೆ, ಅದನ್ನು ಒಳಗೊಂಡಂತೆ, ನಾಲ್ಕು ಪ್ರವಾದನಾತ್ಮಕ ಮೈಲುಗಲ್ಲುಗಳಿವೆ: ಮೊದಲ ದೂತನ ಸಂದೇಶಕ್ಕೆ ಶಕ್ತಿದಾನ, ಮೊದಲ ನಿರಾಶೆ, ಮಧ್ಯರಾತ್ರಿ ಕೂಗು, ಮತ್ತು ಮಹಾ ನಿರಾಶೆ.</w:t>
      </w:r>
    </w:p>
    <w:p>
      <w:pPr>
        <w:pStyle w:val="ArticleBody"/>
        <w:jc w:val="left"/>
      </w:pPr>
      <w:r>
        <w:rPr>
          <w:rFonts w:ascii="Nirmala UI" w:hAnsi="Nirmala UI" w:eastAsia="Nirmala UI" w:cs="Nirmala UI"/>
        </w:rPr>
        <w:t>1840ರ ಆಗಸ್ಟ್ 11 ಅನ್ನು ದಹಿಸುತ್ತಿದ್ದ ಪೊದೆಯಲ್ಲಿ ಮೋಶೆಯ ಮೂಲಕ ಪ್ರತಿರೂಪವಾಗಿ ತೋರಿಸಲಾಯಿತು. 1844ರ ವಸಂತಕಾಲದ ಮೊದಲ ನಿರಾಶೆಯನ್ನು, ಮೋಶೆಯ ಪತ್ನಿಯಾದ ಸಿಪ್ಪೋರಳು ದುಃಖಭರಿತವಾಗಿ ಮತ್ತು ಭಯದಿಂದ ತಮ್ಮ ಮಗನಿಗೆ ಸುನ್ನತಿ ಮಾಡಿದ ಘಟನೆಯ ಮೂಲಕ ಪ್ರತಿರೂಪವಾಗಿ ತೋರಿಸಲಾಯಿತು. ಆಗಸ್ಟ್ 12–17ರವರೆಗೆ ಎಕ್ಸೆಟರ್ ಶಿಬಿರಸಭೆಯಲ್ಲಿ ಆರಂಭವಾದ ಮಧ್ಯರಾತ್ರಿಯ ಕೂಗು, ಮೋಶೆಯು ಈಜಿಪ್ಟಿಗೆ ಆಗಮಿಸಿದದ್ದು ಮತ್ತು ಈಜಿಪ್ಟಿನ ಮೊತ್ತಮೊದಲ ಸಂತಾನಗಳ ಮರಣದ ಕುರಿತು ಅವನು ನೀಡಿದ ಆರಂಭಿಕ ಎಚ್ಚರಿಕೆಯ ಮೂಲಕ ಪ್ರತಿರೂಪವಾಗಿ ತೋರಿಸಲಾಯಿತು. 1844ರ ಅಕ್ಟೋಬರ್ 22ರ ಮಹಾ ನಿರಾಶೆಯನ್ನು, ಕೆಂಪು ಸಮುದ್ರದ ಬಳಿಯಿದ್ದ ಹೀಬ್ರಿಯರ ಮೂಲಕ ಪ್ರತಿರೂಪವಾಗಿ ತೋರಿಸಲಾಯಿತು.</w:t>
      </w:r>
    </w:p>
    <w:p>
      <w:pPr>
        <w:pStyle w:val="ArticleBody"/>
        <w:jc w:val="left"/>
      </w:pPr>
      <w:r>
        <w:rPr>
          <w:rFonts w:ascii="Nirmala UI" w:hAnsi="Nirmala UI" w:eastAsia="Nirmala UI" w:cs="Nirmala UI"/>
        </w:rPr>
        <w:t>ರಾಜ ದಾವೀದನ ಕಾಲದಲ್ಲಿ, 1840ರ ಆಗಸ್ಟ್ 11ರಂದು ಫಿಲಿಷ್ಟಿಯರು ದೇವರ ಒಡಂಬಡಿಕೆಯ ಪೆಟ್ಟಿಗೆಯನ್ನು ಹಿಂದಿರುಗಿಸಿದ ಘಟನೆಯಿಂದ ಪ್ರತಿರೂಪಿತವಾಯಿತು. 1844ರ ವಸಂತಕಾಲದ ಮೊದಲ ನಿರಾಶೆ ಉಜ್ಜನು ದೇವರ ಒಡಂಬಡಿಕೆಯ ಪೆಟ್ಟಿಗೆಯನ್ನು ಮುಟ್ಟಿದ ಘಟನೆಯಿಂದ ಪ್ರತಿರೂಪಿತವಾಯಿತು. ಆಗಸ್ಟ್ 12–17ರಂದು ಎಕ್ಸೆಟರ್ ಶಿಬಿರಸಭೆಯಲ್ಲಿ ಆರಂಭವಾದ ಮಧ್ಯರಾತ್ರಿಯ ಕೂಗು, ದಾವೀದನು ಒಡಂಬಡಿಕೆಯ ಪೆಟ್ಟಿಗೆಯನ್ನು ಯೆರೂಸಲೇಮಿಗೆ ತಂದ ಘಟನೆಯಿಂದ ಪ್ರತಿರೂಪಿತವಾಯಿತು. 1844ರ ಅಕ್ಟೋಬರ್ 22ರ ಮಹಾ ನಿರಾಶೆ, ದಾವೀದನು ಒಡಂಬಡಿಕೆಯ ಪೆಟ್ಟಿಗೆಯೊಂದಿಗೆ ಯೆರೂಸಲೇಮಿಗೆ ಪ್ರವೇಶಿಸಿದ ಕಾರಣ ಅವನನ್ನು ತಿರಸ್ಕರಿಸಿದ ದಾವೀದನ ಹೆಂಡತಿ ಮಿಕಾಲಳಿಂದ ಪ್ರತಿರೂಪಿತವಾಯಿತು.</w:t>
      </w:r>
    </w:p>
    <w:p>
      <w:pPr>
        <w:pStyle w:val="ArticleBody"/>
        <w:jc w:val="left"/>
      </w:pPr>
      <w:r>
        <w:rPr>
          <w:rFonts w:ascii="Nirmala UI" w:hAnsi="Nirmala UI" w:eastAsia="Nirmala UI" w:cs="Nirmala UI"/>
        </w:rPr>
        <w:t>1840ರ ಆಗಸ್ಟ್ 11 ಕ್ರಿಸ್ತನ ಬಾಪ್ತಿಸ್ಮದ ಮೂಲಕ ಪೂರ್ವಛಾಯೆಯಾಗಿ ಸೂಚಿಸಲ್ಪಟ್ಟಿತು. 1844ರ ವಸಂತಕಾಲದಲ್ಲಿನ ಪ್ರಥಮ ನಿರಾಶೆ, ಲಾಜರನ ಮರಣದ ನಿರಾಶೆಯ ಮೂಲಕ ಪೂರ್ವಛಾಯೆಯಾಗಿ ಸೂಚಿಸಲ್ಪಟ್ಟಿತು. ಆಗಸ್ಟ್ 12–17ರ ಅವಧಿಯಲ್ಲಿ ಎಕ್ಸೆಟರ್ ಶಿಬಿರಸಭೆಯಲ್ಲಿ ಆರಂಭವಾದ ಮಧ್ಯರಾತ್ರಿ ಘೋಷಣೆ, ಕ್ರಿಸ್ತನು ಯೆರೂಸಲೇಮಿಗೆ ವಿಜಯೋತ್ಸವ ಪ್ರವೇಶ ಮಾಡಿದ ಘಟನೆಯ ಮೂಲಕ ಪೂರ್ವಛಾಯೆಯಾಗಿ ಸೂಚಿಸಲ್ಪಟ್ಟಿತು. 1844ರ ಅಕ್ಟೋಬರ್ 22ರ ಮಹಾ ನಿರಾಶೆ, ಶಿಲುಬೆಯ ನಿರಾಶೆಯ ಮೂಲಕ ಪೂರ್ವಛಾಯೆಯಾಗಿ ಸೂಚಿಸಲ್ಪಟ್ಟಿತು.</w:t>
      </w:r>
    </w:p>
    <w:p>
      <w:pPr>
        <w:pStyle w:val="ArticleBody"/>
        <w:jc w:val="left"/>
      </w:pPr>
      <w:r>
        <w:rPr>
          <w:rFonts w:ascii="Nirmala UI" w:hAnsi="Nirmala UI" w:eastAsia="Nirmala UI" w:cs="Nirmala UI"/>
        </w:rPr>
        <w:t>ಪ್ರತಿಯೊಂದು ಸುಧಾರಣಾ ಚಳುವಳಿಯ ಸಂಪೂರ್ಣ ರಚನೆಯ ಕೇವಲ ಭಾಗಿಕ ವಿಭಾಗವನ್ನೇ ಈ ನಾಲ್ಕು ಮಾರ್ಗಚಿಹ್ನೆಗಳು ಪ್ರತಿನಿಧಿಸುತ್ತವೆ ಎಂಬುದನ್ನು ನಾವು ಸೂಚಿಸಿದ್ದೇವೆ. 2001ರ ಸೆಪ್ಟೆಂಬರ್ 11ರಂದು ಆರಂಭವಾದ ಇತಿಹಾಸದ ಸಾಕ್ಷಿಗಳಾಗಿ ನಾವು ಈ ನಾಲ್ಕು ಮಾರ್ಗಚಿಹ್ನೆಗಳನ್ನು ಗುರುತಿಸುತ್ತಿದ್ದೇವೆ. ಆ ನಾಲ್ಕು ರೇಖೆಗಳ ಪ್ರತಿಯೊಂದರ ಪ್ರವಾದನಾತ್ಮಕ ಲಕ್ಷಣಗಳಲ್ಲಿ ಒಂದೇನೆಂದರೆ, ಪ್ರತಿಯೊಂದು ರೇಖೆಯಲ್ಲಿರುವ ಮಾರ್ಗಚಿಹ್ನೆಗಳು ಅದೇ ವಿಷಯವಸ್ತುವನ್ನು ಹೊಂದಿರುತ್ತವೆ.</w:t>
      </w:r>
    </w:p>
    <w:p>
      <w:pPr>
        <w:pStyle w:val="ArticleBody"/>
        <w:jc w:val="left"/>
      </w:pPr>
      <w:r>
        <w:rPr>
          <w:rFonts w:ascii="Nirmala UI" w:hAnsi="Nirmala UI" w:eastAsia="Nirmala UI" w:cs="Nirmala UI"/>
        </w:rPr>
        <w:t>ಮೋಶೆಯ ವಿಷಯದಲ್ಲಿ, ಅಬ್ರಹಾಮನ ಪ್ರವಾದನೆಯ ನೆರವೇರಿಕೆಯಲ್ಲಿ ಆಯ್ಕೆಯಾದ ಜನರೊಂದಿಗೆ ಒಡಂಬಡಿಕೆಗೆ ಪ್ರವೇಶಿಸುವ ದೇವರ ಕಾರ್ಯವನ್ನೇ ಆ ನಾಲ್ಕು ಗುರುತುಸ್ಥಳಗಳೆಲ್ಲವೂ ಸೂಚಿಸುತ್ತಿದ್ದವು. ಅರಸನಾದ ದಾವೀದನ ಸುಧಾರಣೆಯ ರೇಖೆಯಲ್ಲಿ, ಆ ನಾಲ್ಕು ಗುರುತುಸ್ಥಳಗಳೆಲ್ಲವೂ ದೇವರ ಒಡಂಬಡಿಕೆಯ ಮಂಜೂಷೆಯೊಂದಿಗೆ ಸಂಬಂಧಿಸಲ್ಪಟ್ಟಿದ್ದವು. ಕ್ರಿಸ್ತನ ರೇಖೆಯಲ್ಲಿ, ಆ ನಾಲ್ಕು ಗುರುತುಸ್ಥಳಗಳೆಲ್ಲವೂ ಮರಣ ಮತ್ತು ಪುನರುತ್ಥಾನದೊಂದಿಗೆ ಸಂಬಂಧಿಸಲ್ಪಟ್ಟಿದ್ದವು.</w:t>
      </w:r>
    </w:p>
    <w:p>
      <w:pPr>
        <w:pStyle w:val="ArticleBody"/>
        <w:jc w:val="left"/>
      </w:pPr>
      <w:r>
        <w:rPr>
          <w:rFonts w:ascii="Nirmala UI" w:hAnsi="Nirmala UI" w:eastAsia="Nirmala UI" w:cs="Nirmala UI"/>
        </w:rPr>
        <w:t>1840ರ ಆಗಸ್ಟ್ 11 ದಿನ-ವರ್ಷ ತತ್ತ್ವದ ದೃಢೀಕರಣವಾಗಿತ್ತು. 1844ರ ವಸಂತಕಾಲದಲ್ಲಿನ ಮೊದಲ ನಿರಾಶೆ ದಿನ-ವರ್ಷ ತತ್ತ್ವದ ವಿಫಲ ಅನ್ವಯದಿಂದ ಉಂಟಾಯಿತು. ಸ್ಯಾಮುವೆಲ್ ಸ್ನೋ ಅವರ ಮಧ್ಯರಾತ್ರಿಯ ಕೂಗು ಎಂಬ ಸಂದೇಶವು ದಿನ-ವರ್ಷ ತತ್ತ್ವದ ಆ ವಿಫಲ ಅನ್ವಯದ ತಿದ್ದುಪಡಿಯೂ ಪರಿಪೂರ್ಣೀಕರಣವೂ ಆಗಿತ್ತು. ತಿದ್ದಲ್ಪಟ್ಟ ಸಂದೇಶವು ದಿನ-ವರ್ಷ ತತ್ತ್ವದ ಮೇಲೆ ಆಧಾರಿತವಾಗಿದ್ದು, 1844ರ ಅಕ್ಟೋಬರ್ 22ರಂದು ನೆರವೇರಿತು. ಈ ನಾಲ್ಕೂ ಗುರುತುಚಿಹ್ನೆಗಳು ದಿನ-ವರ್ಷ ತತ್ತ್ವವನ್ನೇ ಗುರುತಿಸುತ್ತವೆ.</w:t>
      </w:r>
    </w:p>
    <w:p>
      <w:pPr>
        <w:pStyle w:val="ArticleBody"/>
        <w:jc w:val="left"/>
      </w:pPr>
      <w:r>
        <w:rPr>
          <w:rFonts w:ascii="Nirmala UI" w:hAnsi="Nirmala UI" w:eastAsia="Nirmala UI" w:cs="Nirmala UI"/>
        </w:rPr>
        <w:t>ಸಿಸ್ಟರ್ ವೈಟ್ ಅವರು ನಮಗೆ ಏಳು ಗುಡುಗುಗಳು ಪ್ರಥಮ ಮತ್ತು ದ್ವಿತೀಯ ದೂತರ ಸಂದೇಶಗಳ ಅವಧಿಯಲ್ಲಿ ಸಂಭವಿಸಿದ ಘಟನೆಗಳನ್ನು ಸೂಚಿಸುತ್ತವೆ ಎಂದು ತಿಳಿಸುತ್ತಾರೆ; ಆದರೆ ಅವರು ಏಳು ಗುಡುಗುಗಳು “ತಮ್ಮ ಕ್ರಮದಲ್ಲಿ ಪ್ರಕಟವಾಗುವ ಭವಿಷ್ಯದ ಘಟನೆಗಳನ್ನು” ಸಹ ಸೂಚಿಸುತ್ತವೆ ಎಂದು ಬೋಧಿಸುತ್ತಾರೆ. ಏಳು ಗುಡುಗುಗಳು ಆಗಸ್ಟ್ 11, 1840 ರಂದು ಪ್ರಾರಂಭವಾಗಿ ಅಕ್ಟೋಬರ್ 22, 1844 ರಂದು ಅಂತ್ಯಗೊಂಡ ನಾಲ್ಕು ಪ್ರವಾದನಾತ್ಮಕ ಘಟನೆಗಳನ್ನು ಸೂಚಿಸುತ್ತವೆ; ಮತ್ತು ಆ ನಾಲ್ಕು ದಾರಿಚಿಹ್ನೆಗಳು ನಮ್ಮ ಇತಿಹಾಸದಲ್ಲಿ ಅದೇ ಕ್ರಮದಲ್ಲಿ ಮರುಕಳಿಸಲಿವೆ.</w:t>
      </w:r>
    </w:p>
    <w:p>
      <w:pPr>
        <w:pStyle w:val="ArticleBody"/>
        <w:jc w:val="left"/>
      </w:pPr>
      <w:r>
        <w:rPr>
          <w:rFonts w:ascii="Nirmala UI" w:hAnsi="Nirmala UI" w:eastAsia="Nirmala UI" w:cs="Nirmala UI"/>
        </w:rPr>
        <w:t>ಸೆಪ್ಟೆಂಬರ್ 11, 2001 ಅನ್ನು ಆಗಸ್ಟ್ 11, 1840 ಪೂರ್ವಛಾಯೆಯಾಗಿ ಸೂಚಿಸಿತ್ತು; ಮತ್ತು ಆ ಎರಡೂ ದಿನಾಂಕಗಳು ಇಸ್ಲಾಂನೊಂದಿಗೆ ಸಂಬಂಧಿಸಲ್ಪಟ್ಟಿವೆ; ಹೀಗಾಗಿ ಅವು ಅಡ್ವೆಂಟಿಸಂನ ಆರಂಭವನ್ನು ಅಡ್ವೆಂಟಿಸಂನ ಅಂತ್ಯದೊಂದಿಗೆ ಒಟ್ಟುಗೂಡಿಸುತ್ತವೆ. ಆಗಸ್ಟ್ 11, 1840 ಹಾಗೂ ಸೆಪ್ಟೆಂಬರ್ 11, 2001 ಎರಡೂ ಸಹ ತಮತಮ ಇತಿಹಾಸಗಳ ಪ್ರಮುಖ ಪ್ರವಾದನಾತ್ಮಕ ನಿಯಮದ ದೃಢೀಕರಣವಾಗಿದ್ದವು.</w:t>
      </w:r>
    </w:p>
    <w:p>
      <w:pPr>
        <w:pStyle w:val="ArticleBody"/>
        <w:jc w:val="left"/>
      </w:pPr>
      <w:r>
        <w:rPr>
          <w:rFonts w:ascii="Nirmala UI" w:hAnsi="Nirmala UI" w:eastAsia="Nirmala UI" w:cs="Nirmala UI"/>
        </w:rPr>
        <w:t>2001ರ ಸೆಪ್ಟೆಂಬರ್ 11ರಂದು ಪ್ರಕಟಣೆ ಹದಿನೆಂಟರ ದೂತನು ಇಳಿದನು; ಮತ್ತು 1840ರ ಆಗಸ್ಟ್ 11ರಂದು ಪ್ರಕಟಣೆ ಹತ್ತರ ದೂತನು ಇಳಿದನು. ಫ್ಯೂಚರ್ ಫಾರ್ ಅಮೆರಿಕಾಗೆ ಬಂದ ಮೊದಲ ನಿರಾಶೆ, 2020ರ ಜುಲೈ 18ರಂದು ಇಸ್ಲಾಂ ಕುರಿತು ಮಾಡಲ್ಪಟ್ಟ ವಿಫಲವಾದ ಒಂದು ಮುನ್ಸೂಚನೆಯಾಗಿತ್ತು. 1844ರ ಬೇಸಿಗೆಯಲ್ಲಿ ಎಕ್ಸೆಟರ್‌ನಲ್ಲಿ ಮಧ್ಯರಾತ್ರಿ ಕೂಗು ಅನಾವರಣಗೊಂಡಿದ್ದಂತೆಯೇ, ಅನಾವರಣಗೊಳ್ಳುವ ಸಂದೇಶವು ಮೊದಲು ನೀಡಲ್ಪಟ್ಟಿದ್ದ ವಿಫಲವಾದ ಮುನ್ಸೂಚನೆಗೆ ಒಂದು ತಿದ್ದುಪಡಿಯಾಗಿದೆ. ಮಿಲ್ಲರೈಟರಿಗಾಗಿ ಆ ತಿದ್ದುಪಡಿ, ಕರ್ತನ ಆಗಮನದ ಕಾಲವೆಂದು 1843 ಅನ್ನು ಗುರುತಿಸಿದ್ದ ದಿನಕ್ಕೆ ಒಂದು ವರ್ಷ ಎಂಬ ತತ್ತ್ವದ ಪೂರ್ವದಲ್ಲಿದ್ದ ವಿಫಲ ಅನ್ವಯಿಕತೆಗೆ ಸಂಬಂಧಿಸಿದ್ದಾಗಿತ್ತು. ಇಂದು, ಮಿಲ್ಲರೈಟ್ ಮಧ್ಯರಾತ್ರಿ ಕೂಗು ಸಂದೇಶದಿಂದ ಪ್ರತಿನಿಧಿಸಲ್ಪಡುವ ಆ ತಿದ್ದುಪಡಿಯು, ಹಿಂದಿನ ಎರಡು ಮಾರ್ಗಚಿಹ್ನೆಗಳಂತೆಯೇ, ಇಸ್ಲಾಂ ಅನ್ನು ಪ್ರತಿನಿಧಿಸುವ ಒಂದು ಮಾರ್ಗಚಿಹ್ನೆಯಾಗಿರಬೇಕು. ಸ್ಯಾಮುವೇಲ್ ಸ್ನೋ ಅವರ ಕಾರ್ಯದಿಂದ ಮಾದರಿಗೊಂಡ ತಿದ್ದುಪಡಿಯು, ಹಿಂದಿನ ವಿಫಲ ಮುನ್ಸೂಚನೆಯನ್ನು ನಿರ್ಲಕ್ಷಿಸುವುದಲ್ಲ; ಬದಲಾಗಿ, ಹಿಂದೆ ವಿಫಲವಾಗಿದ್ದ ಆ ಮುನ್ಸೂಚನೆಯನ್ನು ಇನ್ನಷ್ಟು ನಿಖರವಾಗಿ ಹೊಂದಿಸುವುದಾಗಿತ್ತು.</w:t>
      </w:r>
    </w:p>
    <w:p>
      <w:pPr>
        <w:pStyle w:val="ArticleScripture"/>
        <w:jc w:val="left"/>
      </w:pPr>
      <w:r>
        <w:rPr>
          <w:rFonts w:ascii="Nirmala UI" w:hAnsi="Nirmala UI" w:eastAsia="Nirmala UI" w:cs="Nirmala UI"/>
        </w:rPr>
        <w:t>“ನಿರಾಶರಾದವರು ಶಾಸ್ತ್ರಗಳಿಂದ ತಾವು ತಡವಾಗುವ ಕಾಲದಲ್ಲಿದ್ದೇವೆಂದು ತಿಳಿದುಕೊಂಡರು; ಮತ್ತು ದರ್ಶನದ ನೆರವೇರಿಕೆಯನ್ನು ಅವರು ಸಹನೆಯಿಂದ ಕಾದಿರಬೇಕು ಎಂದು ಅರಿತುಕೊಂಡರು. 1843ರಲ್ಲಿ ತಮ್ಮ ಕರ್ತನಿಗಾಗಿ ಕಾದುನೋಡಲು ಅವರನ್ನು ಪ್ರೇರೇಪಿಸಿದ ಅದೇ ಪ್ರಮಾಣವು, 1844ರಲ್ಲಿಯೂ ಆತನನ್ನು ನಿರೀಕ್ಷಿಸಲು ಅವರನ್ನು ನಡೆಸಿತು.” Early Writings, 247.</w:t>
      </w:r>
    </w:p>
    <w:p>
      <w:pPr>
        <w:pStyle w:val="ArticleBody"/>
        <w:jc w:val="left"/>
      </w:pPr>
      <w:r>
        <w:rPr>
          <w:rFonts w:ascii="Nirmala UI" w:hAnsi="Nirmala UI" w:eastAsia="Nirmala UI" w:cs="Nirmala UI"/>
        </w:rPr>
        <w:t>ಇಂದು ಎಕ್ಸೆಟರ್ ಶಿಬಿರಸಭೆಯಿಂದ ಹೊರಬಂದ ಸಂದೇಶದ ಮೂಲಕ ಪೂರ್ವರೂಪವಾಗಿ ಸೂಚಿಸಲ್ಪಟ್ಟ ಸಂದೇಶವು, ಹಿಂದೆ ವಿಫಲವಾದ ಭವಿಷ್ಯವಾಣಿಯ ಪರಿಪೂರ್ಣತೆಯಾಗಿರುವುದು. ಮಿಲ್ಲರೈಟ್ ಇತಿಹಾಸದ ಮಹಾ ನಿರಾಶೆಯು ಭಾನುವಾರದ ಕಾನೂನಿನ ಸಂದರ್ಭದಲ್ಲಿ ಸಂಭವಿಸುವ ಒಂದು ಮಹಾ ನಿರಾಶೆಯನ್ನು ಪ್ರತಿನಿಧಿಸುತ್ತದೆ; ಆದರೆ ಅದು ಇಸ್ಲಾಂ ಕುರಿತು ಇರುವ ಒಂದು ಭವಿಷ್ಯವಾಣಿಯ ಸಂದರ್ಭದಲ್ಲಿರುವುದು. ಸಾಮುವೇಲ್ ಸ್ನೋ ಅವರ ಸಂದೇಶವು ನಿಖರ ದಿನಾಂಕದ ಗುರುತಿಸಿಕೊಡುವಿಕೆಯಾಗಿದೆ. ಅದು ಸರಿಯಾದ ದಿನಾಂಕವಾಗಿತ್ತು, ಆದರೆ ತಪ್ಪಾದ ಘಟನೆಯಾಗಿತ್ತು. ಇಂದು ಸ್ನೋ ಅವರ ಸಂದೇಶದ ಮೂಲಕ ಪ್ರತಿನಿಧಿಸಲ್ಪಡುವ ಸಂದೇಶವು, ಜುಲೈ 18, 2020 ರ ಮೊದಲ ನಿರಾಶೆಯಲ್ಲಿ ವಿಫಲವಾದ ಸಂದೇಶದ ಪರಿಪೂರ್ಣತೆಯಾಗಿರುವ ಇಸ್ಲಾಂ ಕುರಿತೊಂದು ಸಂದೇಶವಾಗಿರುವುದು.</w:t>
      </w:r>
    </w:p>
    <w:p>
      <w:pPr>
        <w:pStyle w:val="ArticleBody"/>
        <w:jc w:val="left"/>
      </w:pPr>
      <w:r>
        <w:rPr>
          <w:rFonts w:ascii="Nirmala UI" w:hAnsi="Nirmala UI" w:eastAsia="Nirmala UI" w:cs="Nirmala UI"/>
        </w:rPr>
        <w:t>ಈಗ ಇಲ್ಲಿ ಯಾವುದೇ ಕಾಲಗಳೂ ಅಥವಾ ದಿನಾಂಕಗಳೂ ಸಂಬಂಧಪಟ್ಟಿಲ್ಲ; ಯಾಕಂದರೆ 1844ರ ಅಕ್ಟೋಬರ್ 22ರಿಂದ ಆರಂಭಿಸಿ, ಸಮಯವನ್ನು ನಿಗದಿಪಡಿಸುವುದು ಇನ್ನು ಮುಂದೆ ದೇವರ ಪ್ರವಾದನಾತ್ಮಕ ಸಂದೇಶದ ಭಾಗವಾಗಿರುವುದಿಲ್ಲ.</w:t>
      </w:r>
    </w:p>
    <w:p>
      <w:pPr>
        <w:pStyle w:val="ArticleScripture"/>
        <w:jc w:val="left"/>
      </w:pPr>
      <w:r>
        <w:rPr>
          <w:rFonts w:ascii="Nirmala UI" w:hAnsi="Nirmala UI" w:eastAsia="Nirmala UI" w:cs="Nirmala UI"/>
        </w:rPr>
        <w:t>“ಮೂರನೆಯ ದೂತನ ಸಂದೇಶವು ಹೋಗಬೇಕು ಮತ್ತು ಚದರಿಹೋಗಿರುವ ಕರ್ತನ ಮಕ್ಕಳಿಗೆ ಪ್ರಕಟಿಸಲ್ಪಡಬೇಕು ಎಂದು ಕರ್ತನು ನನಗೆ ತೋರಿಸಿದನು; ಮತ್ತು ಅದು ಸಮಯಕ್ಕೆ ಅಂಟಿಸಲ್ಪಡಬಾರದು; ಏಕೆಂದರೆ ಸಮಯವು ಮತ್ತೆ ಎಂದಿಗೂ ಪರೀಕ್ಷೆಯಾಗುವುದಿಲ್ಲ. ಕೆಲವರು ಸಮಯವನ್ನು ಬೋಧಿಸುವುದರಿಂದ ಉದ್ಭವಿಸಿದ ಸುಳ್ಳು ಉತ್ಸಾಹವನ್ನು ಹೊಂದುತ್ತಿದ್ದರು ಎಂದು ನಾನು ಕಂಡೆ; ಮೂರನೆಯ ದೂತನ ಸಂದೇಶವು ಸಮಯಕ್ಕಿಂತಲೂ ಬಲವಾದದ್ದು ಎಂದು ನಾನು ಕಂಡೆ. ಈ ಸಂದೇಶವು ತನ್ನದೇ ಆದ ಅಸ್ತಿವಾರದ ಮೇಲೆ ನಿಲ್ಲಬಲ್ಲದು, ಅದನ್ನು ಬಲಪಡಿಸಲು ಸಮಯದ ಅವಶ್ಯಕತೆಯಿಲ್ಲ, ಮತ್ತು ಅದು ಮಹಾ ಶಕ್ತಿಯಿಂದ ಮುಂದುವರಿದು ತನ್ನ ಕಾರ್ಯವನ್ನು ನೆರವೇರಿಸಲಿದೆ, ಮತ್ತು ನೀತಿಯಲ್ಲೇ ಸಂಕ್ಷಿಪ್ತಗೊಳಿಸಲ್ಪಡುವುದು ಎಂದು ನಾನು ಕಂಡೆ.” Experience and Views, 48, 49.</w:t>
      </w:r>
    </w:p>
    <w:p>
      <w:pPr>
        <w:pStyle w:val="ArticleBody"/>
        <w:jc w:val="left"/>
      </w:pPr>
      <w:r>
        <w:rPr>
          <w:rFonts w:ascii="Nirmala UI" w:hAnsi="Nirmala UI" w:eastAsia="Nirmala UI" w:cs="Nirmala UI"/>
        </w:rPr>
        <w:t>ನಮ್ಮ ಇತಿಹಾಸದ ನಾಲ್ಕನೇ ದಾರಿಸೂಚಕವು ಭಾನುವಾರ ಕಾನೂನಾಗಿರಲೇಬೇಕು; ಏಕೆಂದರೆ ಎಲ್ಲಾ ಸುಧಾರಣಾ ರೇಖೆಗಳ ಪವಿತ್ರ ಇತಿಹಾಸಗಳನ್ನು ಒಟ್ಟುಗೂಡಿಸಿ, ಸಾಲಿನ ಮೇಲೆ ಸಾಲು ಎಂಬ ಕ್ರಮದಲ್ಲಿ ಪರಿಗಣಿಸಿದಾಗ, ಆ ಇತಿಹಾಸಗಳಿಗೆ ಭವಿಷ್ಯವಾಣಿಯ ಆತ್ಮದ ಮೂಲಕ ಲಭಿಸಿದ ಪ್ರೇರಿತ ವ್ಯಾಖ್ಯಾನದೊಂದಿಗೆ ಸೇರಿ, ನಮ್ಮ ಇತಿಹಾಸದಲ್ಲಿ ಪರಾಕ್ರಮಶಾಲಿ ದೂತನು ಇಳಿದುಬಂದ ನಂತರದ ನಾಲ್ಕನೇ ದಾರಿಸೂಚಕವು ಭಾನುವಾರ ಕಾನೂನುವೇ ಎಂಬುದು ನಿರ್ಣಾಯಕವಾಗಿ ಸ್ಥಾಪಿತವಾಗುತ್ತದೆ. “ತಮ್ಮ ಕ್ರಮದಲ್ಲಿ ಪ್ರಕಟಗೊಳ್ಳುವ ಭವಿಷ್ಯದ ಘಟನೆಗಳು” ಆಗಿರುವ ಏಳು ಗುಡುಗುಗಳ ಇತಿಹಾಸದಲ್ಲಿನ ನಾಲ್ಕನೇ ದಾರಿಸೂಚಕವು ಇಸ್ಲಾಂನೊಂದಿಗೆ ಸಂಬಂಧಿತವಾಗಿರಲೇಬೇಕು; ಏಕೆಂದರೆ ಪ್ರತಿಯೊಂದು ಸುಧಾರಣಾ ಚಳವಳಿಯಲ್ಲಿಯೂ ಅದೇ ವಿಷಯವು ಅದೇ ನಾಲ್ಕು ದಾರಿಸೂಚಕಗಳಲ್ಲಿ ಸದಾ ಅಸ್ತಿತ್ವದಲ್ಲಿರುತ್ತದೆ.</w:t>
      </w:r>
    </w:p>
    <w:p>
      <w:pPr>
        <w:pStyle w:val="ArticleBody"/>
        <w:jc w:val="left"/>
      </w:pPr>
      <w:r>
        <w:rPr>
          <w:rFonts w:ascii="Nirmala UI" w:hAnsi="Nirmala UI" w:eastAsia="Nirmala UI" w:cs="Nirmala UI"/>
        </w:rPr>
        <w:t>ಇಸ್ಲಾಂ ಭಾನುವಾರದ ಕಾನೂನಿನ ಸಮಯದ ಪ್ರವಾದನಾತ್ಮಕ ಘಟನೆಗಳ ಒಂದು ಭಾಗವಾಗಿರುವುದಕ್ಕೆ ಎರಡನೇ ಕಾರಣವಿದೆ. ಯೂದಾ ಗೋತ್ರದ ಸಿಂಹನಾದ ಯೇಸು ಈ ನಾಲ್ಕು ಘಟನೆಗಳ ಇತಿಹಾಸವನ್ನು ವಿಶೇಷವಾಗಿ ತೆಗೆದುಕೊಂಡು, ಅವನ್ನು ಸ್ವತಂತ್ರ ಸಂಕೇತವಾಗಿ ನಿರ್ವಚಿಸಿದ್ದಾನೆ. ಆ ಸಂಕೇತವೇ ಏಳು ಗುಡುಗುಗಳು. ಯೂದಾ ಗೋತ್ರದ ಸಿಂಹನು ಏಳು ಗುಡುಗುಗಳು ಎಂದು ನಿರ್ದಿಷ್ಟಪಡಿಸಿದ ಈ ನಾಲ್ಕು ಮಾರ್ಗಚಿಹ್ನೆಗಳ ಮೊದಲು ಮತ್ತು ನಂತರವೂ ಪ್ರತಿಯೊಂದು ಸುಧಾರಣಾ ಚಳುವಳಿಯಲ್ಲಿಯೂ ಇರುವ ಇತರ ಮಾರ್ಗಚಿಹ್ನೆಗಳಿವೆ. ಸ್ವತಂತ್ರ ಸಂಕೇತವಾಗಿ, ಈ ನಾಲ್ಕು ಮಾರ್ಗಚಿಹ್ನೆಗಳನ್ನು ಒಳಗೊಂಡಿರುವ ಸಂಕೇತಾತ್ಮಕ ಇತಿಹಾಸದ ಮೊದಲ ಮಾರ್ಗಚಿಹ್ನೆಯು 2001ರ ಸೆಪ್ಟೆಂಬರ್ 11ರಂದು ಅಮೆರಿಕಾ ಸಂಯುಕ್ತ ಸಂಸ್ಥಾನಗಳ ಮೇಲೆ ಇಸ್ಲಾಂ ನಡೆಸಿದ ದಾಳಿಯನ್ನು ಪ್ರತಿನಿಧಿಸಿತು. ಆಲ್ಫಾ ಮತ್ತು ಓಮೇಗಾ ಅಂತ್ಯವನ್ನು ಆರಂಭದೊಂದಿಗೆ ಗುರುತಿಸುತ್ತವೆ ಎಂಬ ಸಂಗತಿಯು ಭಾನುವಾರದ ಕಾನೂನಿನ ಸಂದರ್ಭದಲ್ಲಿ ಇಸ್ಲಾಂ ಅನ್ನು ಸ್ಥಾಪಿಸುತ್ತದೆ; ಏಕೆಂದರೆ ಆ ನಾಲ್ಕು ಮಾರ್ಗಚಿಹ್ನೆಗಳಲ್ಲಿ ಮೊದಲನೆಯದು 2001ರ ಸೆಪ್ಟೆಂಬರ್ 11ರಂದು ಇಸ್ಲಾಂನ ದಾಳಿಯಾಗಿತ್ತು; ಆದಕಾರಣ ನಾಲ್ಕನೆಯ ಮತ್ತು ಅಂತಿಮ ಮಾರ್ಗಚಿಹ್ನೆಯೂ ಅಮೆರಿಕಾ ಸಂಯುಕ್ತ ಸಂಸ್ಥಾನಗಳ ವಿರುದ್ಧ ಇಸ್ಲಾಂನಿಂದಾಗುವ ದಾಳಿಯಾಗಿರಲೇಬೇಕು.</w:t>
      </w:r>
    </w:p>
    <w:p>
      <w:pPr>
        <w:pStyle w:val="ArticleBody"/>
        <w:jc w:val="left"/>
      </w:pPr>
      <w:r>
        <w:rPr>
          <w:rFonts w:ascii="Nirmala UI" w:hAnsi="Nirmala UI" w:eastAsia="Nirmala UI" w:cs="Nirmala UI"/>
        </w:rPr>
        <w:t>ಭಾನುವಾರದ ಕಾನೂನು ನ್ಯೂಯೋರ್ಕ್ ನಗರத்தின் ಮೇಲೆ ಇಸ್ಲಾಂ ನಡೆಸುವ ಮತ್ತೊಂದು ದಾಳಿಯಾಗಿರಬಹುದು; ಅದು ಆರಂಭದಿಂದ ಗುರುತಿಸಲ್ಪಟ್ಟ ಅಂತ್ಯದ ರೂಪದಲ್ಲಿ ಉತ್ತರವಾಗುತ್ತದೆ. ಆದರೆ ಕನಿಷ್ಠದ ಮಟ್ಟಿಗೆ, 2020ರ ಜುಲೈ 18ರ ಮುನ್ಸೂಚನೆಯಂತೆ, ಅದು ಇಸ್ಲಾಂನಿಂದ ನಡೆದಿರುವ ದಾಳಿಯಾಗಿರುವುದು ನಿಶ್ಚಿತ.</w:t>
      </w:r>
    </w:p>
    <w:p>
      <w:pPr>
        <w:pStyle w:val="ArticleBody"/>
        <w:jc w:val="left"/>
      </w:pPr>
      <w:r>
        <w:rPr>
          <w:rFonts w:ascii="Nirmala UI" w:hAnsi="Nirmala UI" w:eastAsia="Nirmala UI" w:cs="Nirmala UI"/>
        </w:rPr>
        <w:t>ಆಲ್ಫಾ ಮತ್ತು ಓಮೇಗಾ ಆ ನಾಲ್ಕು ಇತಿಹಾಸಗಳೊಳಗೆ ಇನ್ನೊಂದು ಇತಿಹಾಸವನ್ನು ಅಡಗಿಸಿಕೊಂಡಿದ್ದಾನೆ ಎಂಬುದನ್ನೂ ನಾವು ಸೂಚಿಸಿದ್ದೇವೆ. ವಾಸ್ತವವಾಗಿ, ಆ ಅಡಗಿದ ಆಂತರಿಕ ಇತಿಹಾಸವು ಈಗ “ಪ್ರಕಟನೆ ಗ್ರಂಥದ ಪ್ರವಾದನೆಯ ವಾಕ್ಯಗಳನ್ನು ಮುದ್ರಿಸಿಬಿಡಬೇಡ” ಎಂಬ ಆಜ್ಞೆಯೊಡನೆ ಸಂಬಂಧಿಸಿ ಹೊರತರುತ್ತಲ್ಪಡುತ್ತಿರುವ ಒಂದು ಪ್ರಮುಖ ಪ್ರಕಟಣೆಯಾಗಿದೆ. ಏಳು ಗುಡುಗುಗಳಿಂದ ಪ್ರತಿನಿಧಿಸಲ್ಪಟ್ಟಿರುವ ನಾಲ್ಕು ಗುರುತುಬಿಂದುಗಳೊಳಗೆ, ನಿರಾಶೆಯಿಂದ ಆರಂಭವಾಗಿ ನಿರಾಶೆಯಲ್ಲಿಯೇ ಅಂತ್ಯಗೊಳ್ಳುವ ಒಂದು ಅವಧಿಯಿದೆ ಎಂಬುದನ್ನು ನಾವು ಕಂಡಾಗ, ಆ ಅಡಗಿದ ಆಂತರಿಕ ಇತಿಹಾಸವು ಗುರುತಿಸಲಾಗುತ್ತದೆ. ಮಿಲ್ಲರೈಟ್ ಇತಿಹಾಸದಲ್ಲಿ ಎರಡನೇ ದೂತನ ಆಗಮನದಿಂದ ಮೂರನೆಯ ದೂತನ ಆಗಮನದವರೆಗೆ ಇರುವದು, ತನ್ನಲ್ಲೇ ಒಂದು ಸಂಕೇತವನ್ನು ಪ್ರತಿನಿಧಿಸುವ ನಿರ್ದಿಷ್ಟ ಇತಿಹಾಸವಾಗಿದೆ. ಅದು ತಿನ್ನಲ್ಪಡಬೇಕಾದ ಒಂದು ದೂತನ ಸಂದೇಶದಿಂದ ಆರಂಭಗೊಳ್ಳುತ್ತದೆ; ಹೀಗೆ ಅದು ಹತ್ತು ಕನ್ಯೆಯರ ಉಪಮೆಯಲ್ಲಿ ತಡವಾಗುವ ಕಾಲವನ್ನು ಗುರುತಿಸುತ್ತದೆ. ನಂತರ ಅದು ಮಧ್ಯರಾತ್ರಿ ಕೂಗನ್ನು ಗುರುತಿಸುತ್ತದೆ; ಅದೂ ಸಹ ತಿನ್ನಲ್ಪಡಬೇಕಾದ ಒಂದು ಸಂದೇಶವಾಗಿದ್ದು, ಅನಂತರ ತಿನ್ನಲ್ಪಡಬೇಕಾದ ಮೂರನೇ ಸಂದೇಶದ ಆಗಮನದವರೆಗೆ ಕೊಂಡೊಯ್ಯುತ್ತದೆ.</w:t>
      </w:r>
    </w:p>
    <w:p>
      <w:pPr>
        <w:pStyle w:val="ArticleBody"/>
        <w:jc w:val="left"/>
      </w:pPr>
      <w:r>
        <w:rPr>
          <w:rFonts w:ascii="Nirmala UI" w:hAnsi="Nirmala UI" w:eastAsia="Nirmala UI" w:cs="Nirmala UI"/>
        </w:rPr>
        <w:t>ಏಳು ಗುಡುಗುಗಳ ರೇಖೆಯೊಳಗಿನ ಗುಪ್ತ ಅಂತರ್ರೇಖೆ, ಆರಂಭವು ನಿರಾಶೆಯನ್ನು ಪ್ರತಿನಿಧಿಸುವುದರಿಂದಲೂ, ಒಬ್ಬ ದೂತನ ಆಗಮನ ಮತ್ತು ನಂತರ ಮಹಾ ನಿರಾಶೆಯ ಸಂದರ್ಭದಲ್ಲಿ ಪುನರಾವರ್ತಿಸಲ್ಪಡುವ “ತಿನ್ನು” ಎಂಬ ಸಂದೇಶದಿಂದಲೂ ಮಾತ್ರ ಪ್ರವಾದನಾತ್ಮಕವಾಗಿ ದೃಢೀಕರಿಸಲ್ಪಡುವುದಿಲ್ಲ; ಅದು “ಸತ್ಯ”ದಿಂದಲೂ ದೃಢೀಕರಿಸಲ್ಪಡುತ್ತದೆ.</w:t>
      </w:r>
    </w:p>
    <w:p>
      <w:pPr>
        <w:pStyle w:val="ArticleBody"/>
        <w:jc w:val="left"/>
      </w:pPr>
      <w:r>
        <w:rPr>
          <w:rFonts w:ascii="Nirmala UI" w:hAnsi="Nirmala UI" w:eastAsia="Nirmala UI" w:cs="Nirmala UI"/>
        </w:rPr>
        <w:t>ಹಳೆಯ ಒಡಂಬಡಿಕೆಯಲ್ಲಿ “ಸತ್ಯ” ಎಂದು ಅನುವಾದಿಸಲ್ಪಟ್ಟಿರುವ ಹೀಬ್ರೂ ಪದ “‘</w:t>
      </w:r>
      <w:r>
        <w:rPr>
          <w:rFonts w:ascii="Times New Roman" w:hAnsi="Times New Roman" w:eastAsia="Times New Roman" w:cs="Times New Roman"/>
        </w:rPr>
        <w:t>ĕ</w:t>
      </w:r>
      <w:r>
        <w:rPr>
          <w:rFonts w:ascii="Nirmala UI" w:hAnsi="Nirmala UI" w:eastAsia="Nirmala UI" w:cs="Nirmala UI"/>
        </w:rPr>
        <w:t>me</w:t>
      </w:r>
      <w:r>
        <w:rPr>
          <w:rFonts w:ascii="Times New Roman" w:hAnsi="Times New Roman" w:eastAsia="Times New Roman" w:cs="Times New Roman"/>
        </w:rPr>
        <w:t>ṯ</w:t>
      </w:r>
      <w:r>
        <w:rPr>
          <w:rFonts w:ascii="Nirmala UI" w:hAnsi="Nirmala UI" w:eastAsia="Nirmala UI" w:cs="Nirmala UI"/>
        </w:rPr>
        <w:t>” ಅನ್ನು ಆ ಅದ್ಭುತ ಭಾಷಾಶಾಸ್ತ್ರಜ್ಞನು ಹೀಬ್ರೂ ವರ್ಣಮಾಲೆಯ ಮೊದಲ ಅಕ್ಷರವನ್ನು ಉಪಯೋಗಿಸಿ, ಅದರ ನಂತರ ವರ್ಣಮಾಲೆಯ ಹದಿಮೂರನೇ ಅಕ್ಷರವನ್ನು ಸೇರಿಸಿ, ಅಂತಿಮವಾಗಿ ವರ್ಣಮಾಲೆಯ ಕೊನೆಯ ಅಕ್ಷರದಿಂದ ಮುಗಿಯುವಂತೆ ರಚಿಸಿದ್ದಾನೆ; ಹೀಗೆ “ಸತ್ಯ” ಎಂದು ಅನುವಾದಿಸಲ್ಪಡುವ ಪದವು ರೂಪುಗೊಂಡಿತು. ಆ ಅಕ್ಷರಗಳು ಮೊದಲ ಉಲ್ಲೇಖದ ಆಳ್ವಿಕೆಯ ತತ್ತ್ವವನ್ನು, ಅಂದರೆ ಆರಂಭದಿಂದಲೇ ಅಂತ್ಯವನ್ನು ಗುರುತಿಸುವ ತತ್ತ್ವವನ್ನು, ಪ್ರತಿನಿಧಿಸುತ್ತವೆ ಎಂಬುದನ್ನು ನಾವು ತೋರಿಸಿದ್ದೇವೆ. ಮೊದಲ ಅಕ್ಷರವು “ಆಲ್ಫಾ” ಅಕ್ಷರವಾಗಿದೆ. ಮಧ್ಯದ ಅಕ್ಷರವು ಹೀಬ್ರೂ ವರ್ಣಮಾಲೆಯ ಹದಿಮೂರನೇ ಅಕ್ಷರವಾಗಿದ್ದು, ಅದು ಬಂಡಾಯವನ್ನು ಪ್ರತಿನಿಧಿಸುತ್ತದೆ. ಕೊನೆಯ ಅಕ್ಷರವು ಕೊನೆಯದು, ಅಂತ್ಯ, ಒಮೇಗಾ. ಈ ಮೂರು ಅಕ್ಷರಗಳು ಅನೇಕ ಪ್ರವಾದನಾತ್ಮಕ ರೇಖೆಗಳ ಮೂಲಕ ದೃಢೀಕರಿಸಲ್ಪಟ್ಟ ನಿತ್ಯ ಸುವಾರ್ತೆಯ ಮೂರು ಹಂತಗಳನ್ನು ಪ್ರತಿನಿಧಿಸುತ್ತವೆ ಎಂಬುದನ್ನು ನಾವು ತೋರಿಸಿದ್ದೇವೆ.</w:t>
      </w:r>
    </w:p>
    <w:p>
      <w:pPr>
        <w:pStyle w:val="ArticleBody"/>
        <w:jc w:val="left"/>
      </w:pPr>
      <w:r>
        <w:rPr>
          <w:rFonts w:ascii="Nirmala UI" w:hAnsi="Nirmala UI" w:eastAsia="Nirmala UI" w:cs="Nirmala UI"/>
        </w:rPr>
        <w:t>ಆ ಮೂರು ಅಕ್ಷರಗಳ ಅರ್ಥಗಳು ಮೂರು ದೂತರ ಸಂದೇಶಗಳಲ್ಲಿ ಪ್ರತಿಯೊಂದರ ಅರ್ಥಕ್ಕೆ ಹೊಂದುತ್ತವೆ. ಆ ಮೂರು ಅಕ್ಷರಗಳ ಅರ್ಥಗಳು ದಾನಿಯೇಲನು 12:10ರಲ್ಲಿ ಜ್ಞಾನಿಗಳು ಮತ್ತು ದುಷ್ಟರು ಶುದ್ಧೀಕರಿಸಲ್ಪಟ್ಟು, ಬೆಳ್ಳಗಾಗಿಸಲ್ಪಟ್ಟು, ಪರೀಕ್ಷಿಸಲ್ಪಡುವ ಪರಿಶುದ್ಧೀಕರಣ ಪ್ರಕ್ರಿಯೆಗೆ ಹೊಂದುತ್ತವೆ. “ಸತ್ಯ” ಎಂಬ ಪದವನ್ನು ರಚಿಸಲು ಒಟ್ಟುಗೂಡಿಸಲ್ಪಟ್ಟ ಆ ಮೂರು ಹೀಬ್ರೂ ಅಕ್ಷರಗಳು ಆಲ್ಫಾ ಮತ್ತು ಓಮೇಗಾದ ಮುದ್ರೆಯನ್ನು ಹೊಂದಿವೆ; ಮತ್ತು ಮೊದಲ ದೂತನ ಸಂದೇಶದಲ್ಲಿ ಅವು ಗುರುತಿಸುವ ಆ ಮೂರು ಹಂತಗಳನ್ನು ನಿತ್ಯ ಸುವಾರ್ತೆ ಎಂದು ಕರೆಯಲಾಗುತ್ತದೆ. ಆ ಅಕ್ಷರಗಳಿಂದ ಪ್ರತಿನಿಧಿಸಲ್ಪಡುವ ಆ ಮೂರು ಹಂತಗಳು ಯೋಹಾನ 16ರಲ್ಲಿ ನಿರೂಪಿಸಲ್ಪಟ್ಟಿರುವ ಪವಿತ್ರಾತ್ಮನ ಕಾರ್ಯವನ್ನೂ ಪ್ರತಿನಿಧಿಸುತ್ತವೆ.</w:t>
      </w:r>
    </w:p>
    <w:p>
      <w:pPr>
        <w:pStyle w:val="ArticleScripture"/>
        <w:jc w:val="left"/>
      </w:pPr>
      <w:r>
        <w:rPr>
          <w:rFonts w:ascii="Nirmala UI" w:hAnsi="Nirmala UI" w:eastAsia="Nirmala UI" w:cs="Nirmala UI"/>
        </w:rPr>
        <w:t>ಅವನು ಬಂದಾಗ ಲೋಕವನ್ನು ಪಾಪದ ವಿಷಯದಲ್ಲಿಯೂ, ನೀತಿಯ ವಿಷಯದಲ್ಲಿಯೂ, ನ್ಯಾಯತೀರ್ಪಿನ ವಿಷಯದಲ್ಲಿಯೂ ದೋಷಾರೋಪಣೆ ಮಾಡುವನು: ಪಾಪದ ವಿಷಯದಲ್ಲಿ, ಅವರು ನನ್ನಲ್ಲಿ ನಂಬಿಕೆ ಇಟ್ಟಿಲ್ಲದ ಕಾರಣ; ನೀತಿಯ ವಿಷಯದಲ್ಲಿ, ನಾನು ನನ್ನ ತಂದೆಯ ಬಳಿಗೆ ಹೋಗುವದರಿಂದ, ನೀವು ಇನ್ನು ಮುಂದೆ ನನ್ನನ್ನು ಕಾಣುವುದಿಲ್ಲ; ನ್ಯಾಯತೀರ್ಪಿನ ವಿಷಯದಲ್ಲಿ, ಈ ಲೋಕದ ಅಧಿಪತಿ ತೀರ್ಪುಗೊಳ್ಳಲ್ಪಟ್ಟಿದ್ದಾನೆ. ಯೋಹಾನ 16:8–11.</w:t>
      </w:r>
    </w:p>
    <w:p>
      <w:pPr>
        <w:pStyle w:val="ArticleBody"/>
        <w:jc w:val="left"/>
      </w:pPr>
      <w:r>
        <w:rPr>
          <w:rFonts w:ascii="Nirmala UI" w:hAnsi="Nirmala UI" w:eastAsia="Nirmala UI" w:cs="Nirmala UI"/>
        </w:rPr>
        <w:t>ಮೊದಲ ನಿರಾಶೆಯನ್ನು ಪಾಪವೆಂದು ಪ್ರತಿನಿಧಿಸಲಾಗಿದೆ; ಇದನ್ನು ಮೋಶೆ, ಉಜ್ಜಾ, ಮರಿಯಳು ಮತ್ತು ಮಾರ್ಥಾ, ಹಾಗೂ ಮಿಲ್ಲರೈಟ್‌ಗಳ ಉದಾಹರಣೆಗಳಿಂದ ದೃಷ್ಟಾಂತಗೊಳಿಸಲಾಗಿದೆ; ಏಕೆಂದರೆ ಯೋಹಾನ 16ರಲ್ಲಿ ಪವಿತ್ರಾತ್ಮನ ಕಾರ್ಯವು “ಪಾಪ”ದ ವಿಷಯವಾಗಿ ಮನವರಿಕೆ ಮಾಡಿಸುವುದೆಂದು ವಿವರಿಸಲಾಗುತ್ತದೆ; ಅದು “ಅವರು ನಂಬದಿರುವುದರಿಂದ” ಆಗಿತ್ತು. ನಾವು ಇತ್ತೀಚೆಗೆ ಉಲ್ಲೇಖಿಸಿದ ಪ್ರತಿಯೊಂದು ಸಂಕೇತವೂ ಮೊದಲ ನಿರಾಶೆಯನ್ನು ಪ್ರತಿನಿಧಿಸುತ್ತದೆ, ಮತ್ತು ಅವುಗಳ ಪ್ರತಿಯೊಂದು ಇತಿಹಾಸವೂ, ಅವರಿಗೆ ಪೂರ್ವದಲ್ಲಿ ಪ್ರಕಟಿಸಲ್ಪಟ್ಟಿದ್ದ ಯಾವುದೋ ವಿಷಯವನ್ನು ನಂಬದ ಪಾಪವೇ ಆ ನಿರಾಶೆಗೆ ಕಾರಣವಾಗಿತ್ತು ಎಂಬುದಕ್ಕೆ ಸಾಕ್ಷಿ ನೀಡುತ್ತದೆ. ಮೊದಲ ಹೆಜ್ಜೆ ಪಾಪದ ವಿಷಯವಾಗಿ ಮನವರಿಕೆ ಹೊಂದುವುದಾಗಿದೆ. ಮೊದಲ ಹೆಜ್ಜೆಯೇ ಹೀಬ್ರೂ ವರ್ಣಮಾಲೆಯ ಮೊದಲ ಅಕ್ಷರವಾಗಿದೆ.</w:t>
      </w:r>
    </w:p>
    <w:p>
      <w:pPr>
        <w:pStyle w:val="ArticleBody"/>
        <w:jc w:val="left"/>
      </w:pPr>
      <w:r>
        <w:rPr>
          <w:rFonts w:ascii="Nirmala UI" w:hAnsi="Nirmala UI" w:eastAsia="Nirmala UI" w:cs="Nirmala UI"/>
        </w:rPr>
        <w:t>ಗುಪ್ತ ಇತಿಹಾಸದ ಎರಡನೆಯ ಮಾರ್ಗಸೂಚಕವು ನೀತಿಯಾಗಿದ್ದು, ಮಧ್ಯರಾತ್ರಿ ಕೂಗಿನ ಸಂದೇಶವನ್ನು ಹೊತ್ತುಕೊಂಡು ಹೋಗುವವರ ನೀತಿಯಲ್ಲಿ ದೇವರ ಶಕ್ತಿಯ ಪ್ರಕಟನೆ ಪ್ರಕಟವಾಗುವ ಸ್ಥಳವೇ ಅದು. ಅವರು ತಡಕಾಲದ ಅಂತ್ಯದಲ್ಲಿ ದೇವರ ನೀತಿಯನ್ನು ಪ್ರಕಟಪಡಿಸುತ್ತಾರೆ; ಯಾಕಂದರೆ ಯೋಹಾನ 16ರಲ್ಲಿ ಕ್ರಿಸ್ತನು ತನ್ನ ತಂದೆಯ ಬಳಿಗೆ ಹೋದನು ಮತ್ತು ಅವರು ಇನ್ನು ಕ್ರಿಸ್ತನನ್ನು ಕಂಡಿಲ್ಲವೆಂದು ಹೇಳುತ್ತದೆ. ನೀತಿಯ ಪ್ರಕಟನೆಗೆ ಮುಂಚೆ ಕ್ರಿಸ್ತನು ತಡಮಾಡಿದ್ದನು. ಮಿಲ್ಲರೈಟ್‌ಗಳ ವಿಷಯದಲ್ಲಿ, ಕ್ರಿಸ್ತನು ತನ್ನ ಕೈಯನ್ನು ತೆಗೆದಾಗ, ತಪ್ಪು ಗುರುತಿಸಲ್ಪಟ್ಟಿತು. ನಂತರ ತಿದ್ದುಪಡಿಗೊಂಡ ಸಂದೇಶದ ವಿಷಯವಸ್ತುವು ಎರಡು ವರ್ಗದ ಆರಾಧಕರನ್ನು ಉಂಟುಮಾಡಿತು. ಒಂದು ವರ್ಗವು ನೀತಿಯನ್ನು ಪ್ರಕಟಪಡಿಸಿತು, ಯಾಕಂದರೆ ಅವರಲ್ಲಿ ಎಣ್ಣೆ ಇತ್ತು; ಮತ್ತೊಂದು ವರ್ಗವು ಹೀಬ್ರೂ ವರ್ಣಮಾಲೆಯ ಹದಿಮೂರನೆಯ ಅಕ್ಷರದಿಂದ ಪ್ರತಿನಿಧಿಸಲ್ಪಟ್ಟ ಬಂಡಾಯವನ್ನು ಪ್ರಕಟಪಡಿಸಿತು.</w:t>
      </w:r>
    </w:p>
    <w:p>
      <w:pPr>
        <w:pStyle w:val="ArticleScripture"/>
        <w:jc w:val="left"/>
      </w:pPr>
      <w:r>
        <w:rPr>
          <w:rFonts w:ascii="Nirmala UI" w:hAnsi="Nirmala UI" w:eastAsia="Nirmala UI" w:cs="Nirmala UI"/>
        </w:rPr>
        <w:t>“ಸಮಸ್ತ ಭೂಮಿಯ ಕರ್ತನ ಬಳಿಯಲ್ಲಿ ನಿಂತಿರುವ ಅಭಿಷಿಕ್ತರು, ಆವರಿಸುವ ಕೆರೂಬನಾಗಿ ಸೈತಾನನಿಗೆ ಒಮ್ಮೆ ನೀಡಲ್ಪಟ್ಟಿದ್ದ ಸ್ಥಾನವನ್ನು ಹೊಂದಿದ್ದಾರೆ. ತನ್ನ ಸಿಂಹಾಸನವನ್ನು ಸುತ್ತುವರೆದಿರುವ ಪವಿತ್ರ ಜೀವಿಗಳ ಮೂಲಕ, ಕರ್ತನು ಭೂಮಿಯ ನಿವಾಸಿಗಳೊಂದಿಗೆ ನಿರಂತರ ಸಂವಹನವನ್ನು ಕಾಯ್ದುಕೊಳ್ಳುತ್ತಾನೆ. ಚಿನ್ನದ ಎಣ್ಣೆಯು ದೇವರು ವಿಶ್ವಾಸಿಗಳ ದೀಪಗಳಿಗೆ ನಿರಂತರ ಪೂರೈಕೆ ಆಗುವಂತೆ ಕಾಪಾಡುವ ಕೃಪೆಯನ್ನು ಸೂಚಿಸುತ್ತದೆ, ಹಾಗಾಗಿ ಅವು ಮಿನುಗುತ್ತಾ ನಂದುಹೋಗದಿರಲಿ. ಈ ಪವಿತ್ರ ಎಣ್ಣೆಯು ದೇವರ ಆತ್ಮನ ಸಂದೇಶಗಳ ಮೂಲಕ ಪರಲೋಕದಿಂದ ಸುರಿಯಲ್ಪಡದಿದ್ದರೆ, ದುಷ್ಟತೆಯ ಕಾರ್ಯಶಕ್ತಿಗಳು ಮನುಷ್ಯರ ಮೇಲಿನ ಸಂಪೂರ್ಣ ನಿಯಂತ್ರಣವನ್ನು ಹೊಂದಿರುತ್ತಿದ್ದವು.”</w:t>
      </w:r>
    </w:p>
    <w:p>
      <w:pPr>
        <w:pStyle w:val="ArticleScripture"/>
        <w:jc w:val="left"/>
      </w:pPr>
      <w:r>
        <w:rPr>
          <w:rFonts w:ascii="Nirmala UI" w:hAnsi="Nirmala UI" w:eastAsia="Nirmala UI" w:cs="Nirmala UI"/>
        </w:rPr>
        <w:t xml:space="preserve">“ದೇವರು ನಮಗೆ ಕಳುಹಿಸುವ ಸಂದೇಶಗಳನ್ನು ನಾವು ಸ್ವೀಕರಿಸದಾಗ ದೇವರಿಗೆ ಅವಮಾನವಾಗುತ್ತದೆ. ಹೀಗೆ ನಾವು ಆತನು ನಮ್ಮ ಆತ್ಮಗಳಲ್ಲಿ ಸುರಿದು, ಕತ್ತಲೆಯಲ್ಲಿರುವವರಿಗೆ ಹಂಚಲ್ಪಡಬೇಕೆಂದು ಇಚ್ಛಿಸುವ ಆ ಸುವರ್ಣ ತೈಲವನ್ನು ನಿರಾಕರಿಸುತ್ತೇವೆ. ‘ಇಗೋ, ವರನು ಬರುತ್ತಾನೆ; ನೀವು ಅವನನ್ನು ಎದುರಿಸಲು ಹೊರಡಿರಿ’ ಎಂಬ ಕೂಗು ಕೇಳಿಬರುವ ಸಮಯದಲ್ಲಿ, ಪವಿತ್ರ ತೈಲವನ್ನು ಹೊಂದದವರು, ತಮ್ಮ ಹೃದಯಗಳಲ್ಲಿ ಕ್ರಿಸ್ತನ ಕೃಪೆಯನ್ನು ಪೋಷಿಸದವರು, ಮೂರ್ಖ ಕನ್ಯೆಯರಂತೆ, ತಮ್ಮ ಕರ್ತನನ್ನು ಎದುರಿಸಲು ಸಿದ್ಧರಿಲ್ಲವೆಂದು ಕಂಡುಕೊಳ್ಳುವರು. ತಮ್ಮೊಳಗೇ ಆ ತೈಲವನ್ನು ಸಂಪಾದಿಸಿಕೊಳ್ಳುವ ಶಕ್ತಿ ಅವರಿಗೆ ಇರುವುದಿಲ್ಲ, ಮತ್ತು ಅವರ ಜೀವನಗಳು ಭಗ್ನವಾಗುತ್ತವೆ. ಆದರೆ ದೇವರ ಪವಿತ್ರಾತ್ಮನಿಗಾಗಿ ಬೇಡಿಕೊಂಡರೆ, ಮೋಶೆಯು ಮಾಡಿದಂತೆ, ‘ನಿನ್ನ ಮಹಿಮೆಯನ್ನು ನನಗೆ ತೋರಿಸು’ ಎಂದು ನಾವು ವಿನಂತಿಸಿದರೆ, ದೇವರ ಪ್ರೀತಿ ನಮ್ಮ ಹೃದಯಗಳಲ್ಲಿ ಸುರಿಯಲ್ಪಡುವುದು. ಆ ಸುವರ್ಣ ನಳಿಕೆಗಳ ಮೂಲಕ ಆ ಸುವರ್ಣ ತೈಲವು ನಮಗೆ </w:t>
      </w:r>
      <w:r>
        <w:rPr>
          <w:rFonts w:ascii="Sylfaen" w:hAnsi="Sylfaen" w:eastAsia="Sylfaen" w:cs="Sylfaen"/>
        </w:rPr>
        <w:t>հաղորդ</w:t>
      </w:r>
      <w:r>
        <w:rPr>
          <w:rFonts w:ascii="Nirmala UI" w:hAnsi="Nirmala UI" w:eastAsia="Nirmala UI" w:cs="Nirmala UI"/>
        </w:rPr>
        <w:t>ಿಸಲಾಗುವುದು. ‘ಬಲದಿಂದಲ್ಲ, ಶಕ್ತಿಯಿಂದಲ್ಲ, ನನ್ನ ಆತ್ಮದಿಂದಲೇ ಎಂದು ಸೇನಾಧಿಪತಿಯಾದ ಕರ್ತನು ಹೇಳುತ್ತಾನೆ.’ ನೀತಿಯ ಸೂರ್ಯನ ಪ್ರಕಾಶಮಾನ ಕಿರಣಗಳನ್ನು ಸ್ವೀಕರಿಸುವ ಮೂಲಕ, ದೇವರ ಮಕ್ಕಳು ಲೋಕದಲ್ಲಿ ದೀಪಗಳಂತೆ ಪ್ರಕಾಶಿಸುತ್ತಾರೆ.” Review and Herald, July 20, 1897.</w:t>
      </w:r>
    </w:p>
    <w:p>
      <w:pPr>
        <w:pStyle w:val="ArticleBody"/>
        <w:jc w:val="left"/>
      </w:pPr>
      <w:r>
        <w:rPr>
          <w:rFonts w:ascii="Nirmala UI" w:hAnsi="Nirmala UI" w:eastAsia="Nirmala UI" w:cs="Nirmala UI"/>
        </w:rPr>
        <w:t>ಮಧ್ಯರಾತ್ರಿಯ ಕೂಗಿನ ಸಂದೇಶವನ್ನು ಸ್ವೀಕರಿಸುವವರು, ಹೋರೇಬಿನ ಗುಹೆಯಲ್ಲಿ ದೇವರು ತನ್ನ ಮಹಿಮೆಯನ್ನು ಅವನಿಗೆ ತೋರಿಸಬೇಕೆಂದು ಬೇಡಿಕೊಳ್ಳುತ್ತಿದ್ದ ಮೋಶೆಯ ಮೂಲಕ ಪೂರ್ವಛಾಯಿಸಲ್ಪಟ್ಟಿದ್ದಾರೆ ಎಂಬುದನ್ನು ಗಮನಿಸಿರಿ. ಆ ಎರಡು ವರ್ಗಗಳು ಮಧ್ಯರಾತ್ರಿಯ ಕೂಗಿನ ಮೊದಲು, ತಡಮಾಡುವ ಕಾಲದಲ್ಲಿ, ತಮ್ಮ ಸ್ವಭಾವಗಳನ್ನು ಅಂತಿಮಗೊಳಿಸಿದ್ದರು.</w:t>
      </w:r>
    </w:p>
    <w:p>
      <w:pPr>
        <w:pStyle w:val="ArticleScripture"/>
        <w:jc w:val="left"/>
      </w:pPr>
      <w:r>
        <w:rPr>
          <w:rFonts w:ascii="Nirmala UI" w:hAnsi="Nirmala UI" w:eastAsia="Nirmala UI" w:cs="Nirmala UI"/>
        </w:rPr>
        <w:t>“ನಾವು ಈಗ ಅತ್ಯಂತ ಅಪಾಯಕರ ಕಾಲದಲ್ಲಿ ಜೀವಿಸುತ್ತಿದ್ದೇವೆ; ಮತ್ತು ಕ್ರಿಸ್ತನ ಆಗಮನಕ್ಕಾಗಿ ಸಿದ್ಧತೆಯನ್ನು ಹುಡುಕುವಲ್ಲಿ ನಮ್ಮಲ್ಲಿ ಒಬ್ಬರೂ ವಿಳಂಬಿಸಬಾರದು. ಮೂರ್ಖ ಕನ್ಯೆಯರ ಮಾದರಿಯನ್ನು ಯಾರೂ ಅನುಸರಿಸಬಾರದು; ಮತ್ತು ಆ ಸಮಯದಲ್ಲಿ ಸ್ಥಿರವಾಗಿ ನಿಲ್ಲುವಂತಹ ಚರಿತ್ರೆಯ ಸಿದ್ಧತೆಯನ್ನು ಪಡೆದುಕೊಳ್ಳುವ ಮೊದಲು ಸಂಕಟಕಾಲವು ಬರುವವರೆಗೆ ಕಾಯುವುದು ಸುರಕ್ಷಿತವೆಂದು ಯೋಚಿಸಬಾರದು. ಅತಿಥಿಗಳನ್ನು ಒಳಗೆ ಕರೆಯಲ್ಪಟ್ಟು ಪರಿಶೀಲಿಸಲ್ಪಡುವಾಗ ಕ್ರಿಸ್ತನ ನೀತಿಯನ್ನು ಹುಡುಕಲು ಅತಿಯಾಗಿ ತಡವಾಗಿರುತ್ತದೆ. ಈಗಲೇ ಕ್ರಿಸ್ತನ ನೀತಿಯನ್ನು ಧರಿಸಿಕೊಳ್ಳುವ ಕಾಲವಾಗಿದೆ,—ಕುರಿಯ ಮದುವೆಯ ಭೋಜನಕ್ಕೆ ಪ್ರವೇಶಿಸಲು ನಿಮಗೆ ಯೋಗ್ಯವಾಗುವ ವಿವಾಹ ವಸ್ತ್ರವನ್ನು. ಉಪಮೆಯಲ್ಲಿ, ಮೂರ್ಖ ಕನ್ಯೆಯರು ಎಣ್ಣೆಯನ್ನು ಬೇಡಿಕೊಳ್ಳುವವರಾಗಿ, ಮತ್ತು ತಮ್ಮ ವಿನಂತಿಯ ಮೇರೆಗೆ ಅದನ್ನು ಪಡೆಯಲು ವಿಫಲರಾದವರಾಗಿ ಚಿತ್ರಿಸಲ್ಪಟ್ಟಿದ್ದಾರೆ. ಇದು ಸಂಕಟದ ಕಾಲದಲ್ಲಿ ಸ್ಥಿರವಾಗಿ ನಿಲ್ಲುವಂತಹ ಚರಿತ್ರೆಯನ್ನು ವಿಕಸಿತಗೊಳಿಸುವ ಮೂಲಕ ತಾವು ಸಿದ್ಧರಾಗಿರದವರ ಸಂಕೇತವಾಗಿದೆ.” The Youth’s Instructor, January 16, 1896.</w:t>
      </w:r>
    </w:p>
    <w:p>
      <w:pPr>
        <w:pStyle w:val="ArticleBody"/>
        <w:jc w:val="left"/>
      </w:pPr>
      <w:r>
        <w:rPr>
          <w:rFonts w:ascii="Nirmala UI" w:hAnsi="Nirmala UI" w:eastAsia="Nirmala UI" w:cs="Nirmala UI"/>
        </w:rPr>
        <w:t>ಅರ್ಧರಾತ್ರಿಯ ಕೂಗಿನಲ್ಲಿ ಒಂದು ವರ್ಗದವರ ಬಳಿ ಅಗತ್ಯವಾದ ಎಣ್ಣೆ ಇತ್ತು, ಮತ್ತೊಂದು ವರ್ಗದವರ ಬಳಿ ಇರಲಿಲ್ಲ. ಎರಡನೇ ಹಂತವೆಂದರೆ ತಡವಾಗುವ ಕಾಲದ ಅಂತ್ಯದಲ್ಲಿ ನೀತಿಯೋ ಅನೀತಿಯೋ ಹೊರಹೊಮ್ಮುವಿಕೆ; “ಏಕೆಂದರೆ” ವರನು ತನ್ನ “ತಂದೆಯ ಬಳಿಗೆ” ಹೋದನು, “ನೀವು ಇನ್ನು ನನ್ನನ್ನು ನೋಡುವುದಿಲ್ಲ.” ಎರಡನೇ ಹಂತವು ಹೀಬ್ರೂ ಅಕ್ಷರಮಾಲೆಯ ಹದಿಮೂರನೇ ಅಕ್ಷರವಾಗಿದೆ. ಗುಪ್ತ ಇತಿಹಾಸದಲ್ಲಿನ ಮೂರನೇ ಹಂತವೆಂದರೆ ನ್ಯಾಯತೀರ್ಪು, ಮಹಾ ನಿರಾಶೆ, ಮತ್ತು ಅಕ್ಷರಮಾಲೆಯ ಕೊನೆಯ ಅಕ್ಷರ.</w:t>
      </w:r>
    </w:p>
    <w:p>
      <w:pPr>
        <w:pStyle w:val="ArticleBody"/>
        <w:jc w:val="left"/>
      </w:pPr>
      <w:r>
        <w:rPr>
          <w:rFonts w:ascii="Nirmala UI" w:hAnsi="Nirmala UI" w:eastAsia="Nirmala UI" w:cs="Nirmala UI"/>
        </w:rPr>
        <w:t>ಏಳು ಗುಡುಗುಗಳೊಳಗಿನ ಗುಪ್ತ ಇತಿಹಾಸವು “ಸತ್ಯ” ಎಂಬ ಪದದ ಮೂಲಕ, ಆರಂಭದ ನಿರಾಶೆಯು ಅಂತ್ಯದ ನಿರಾಶೆಯನ್ನು ಗುರುತಿಸುವುದರ ಮೂಲಕ, ಮತ್ತು ಆರಂಭದಲ್ಲಿಯೂ ಅಂತ್ಯದಲ್ಲಿಯೂ ಸಂದೇಶದೊಂದಿಗೆ ಆಗಮಿಸುವ ದೂತನ ಮೂಲಕ ಸಾಕ್ಷ್ಯೀಕರಿಸಲಾಗಿದೆ. ಈ ಗುಪ್ತ ಇತಿಹಾಸವನ್ನು ಅತ್ಯುನ್ನತ ಅಧಿಕಾರದಿಂದ ನೀಡಲ್ಪಟ್ಟಿರುವ ಬೈಬಲ್ ಅಧ್ಯಯನದ ನಿಯಮಗಳನ್ನು ಅಂಗೀಕರಿಸಿದವರು ಮಾತ್ರವೇ ಗುರುತಿಸಲರು. ಆರಂಭದಲ್ಲಿ ಮಿಲ್ಲರ್‌ನ ನಿಯಮಗಳು, ಮತ್ತು ಅಂತ್ಯದಲ್ಲಿ Prophetic Keys.</w:t>
      </w:r>
    </w:p>
    <w:p>
      <w:pPr>
        <w:pStyle w:val="ArticleBody"/>
        <w:jc w:val="left"/>
      </w:pPr>
      <w:r>
        <w:rPr>
          <w:rFonts w:ascii="Nirmala UI" w:hAnsi="Nirmala UI" w:eastAsia="Nirmala UI" w:cs="Nirmala UI"/>
        </w:rPr>
        <w:t>ನಾವು ಇತ್ತೀಚೆಗೆ ವಿವರಿಸಿದಂತೆ ಏಳು ಗುಡುಗುಗಳ ಇತಿಹಾಸದೊಂದಿಗೆ, ಪುನಃ ಉಚ್ಚರಿಸಿ ಸ್ಮರಣೆಯಲ್ಲಿ ಇಡಬೇಕಾದ ಒಂದು ಒತ್ತಡಬಿಂದು ಇದೆ. ಪ್ರತಿಯೊಂದು ಸುಧಾರಣಾ ರೇಖೆಯಲ್ಲಿಯೂ ಉಂಟಾಗುವ ಮೊದಲ ನಿರಾಶೆಯು, ಈಗಾಗಲೇ ಸ್ಥಾಪಿತವಾಗಿದ್ದ ಸತ್ಯವನ್ನು ಲೆಕ್ಕಿಸದಿರುವುದೇ ಆಗಿದೆ. ಅಬ್ರಹಾಮನ ಪ್ರವಾದನೆ ಗುರುತಿಸುತ್ತಿದ್ದ ಒಡಂಬಡಿಕೆಯದೇ ಸಂಕೇತವಾಗಿದ್ದರೂ, ಮೋಶೆಯು ತನ್ನ ಮಗನ ಸುನ್ನತಿಯನ್ನು ಮಾಡಿಸುವುದನ್ನು ಮರೆತನು. ಯಾಜಕತ್ವವಲ್ಲದೆ ಯಾರೂ ಒಡಂಬಡಿಕೆಯ ಪೆಟ್ಟಿಗೆಯನ್ನು ಮುಟ್ಟಬಾರದು ಎಂಬುದನ್ನು ಉಜ್ಜನು ಮರೆತನು. ಲಾಜರನ ಕಥೆಯಲ್ಲಿ ಮರಿಯಳು ಮತ್ತು ಎಲಿಜಬೆತ್ತು, ಕ್ರಿಸ್ತನ ಪುನರುತ್ಥಾನದ ಶಕ್ತಿಯನ್ನು ತಾವು ಹಿಂದೆಂದೇ ತಿಳಿದಿದ್ದರೆಂದು ಸಾಕ್ಷಿ ನೀಡುತ್ತಾರೆ. 1843ರ ಚಾರ್ಟ್ ಸಿದ್ಧವಾದಾಗ, ನಾಯಕರು (ಸಹವಯಸ್ಕರ ಒತ್ತಡ) ಫಾದರ್ ಮಿಲ್ಲರ್ ಅವರು 1843ನೇ ವರ್ಷದ ವಿಷಯವಾಗಿ ತಾನು ಯಾವಾಗಲೂ ಹೇಳಿಕೊಂಡಿದ್ದ ಮಾತನ್ನು ಲೆಕ್ಕಿಸದಂತೆ ಅವಲಂಬಿಸಿದರು. ಎರಡು ಸಾವಿರ ಮೂರು ನೂರು ದಿನಗಳ ನೆರವೇರಿಕೆಯ ಕುರಿತು ತಮ್ಮ ಮುನ್ಸೂಚನೆಯಾಗಿ 1843ನೇ ದಿನಾಂಕದವರೆಗೂ ಕೆಲವು ಅವಕಾಶವನ್ನು ಬಿಡುತ್ತಿದ್ದ ತನ್ನ ಸ್ಥಿರ ಸಾಕ್ಷಿಯನ್ನು ಬದಲಾಯಿಸಬೇಕೆಂದು ಅವರು ಅವನ ಮೇಲೆ ಒತ್ತಾಯಿಸಿದರು. ಮಿಲ್ಲರರ ಸಾಕ್ಷಿಯು, ಆ ಚಳವಳಿಯ ಇತರ ನಾಯಕರಿಂದ ಬಂದ ಸಹವಯಸ್ಕರ ಒತ್ತಡವು, ಪ್ರವಾದನೆಯ ನೆರವೇರಿಕೆಯ ದಿನಾಂಕವನ್ನು ಕುರಿತು ತನ್ನ ಅಸ್ಪಷ್ಟ ಗುರುತಿಸುವಿಕೆಯನ್ನು ಕೈಬಿಟ್ಟು, ಅದು ನೇರವಾಗಿ 1843ರಲ್ಲಿ ನೆರವೇರುತ್ತದೆ ಎಂದು ಹೇಳುವಂತೆ ಅವನನ್ನು ದಾರಿತಪ್ಪಿಸಿದುದನ್ನು ಗುರುತಿಸುತ್ತದೆ.</w:t>
      </w:r>
    </w:p>
    <w:p>
      <w:pPr>
        <w:pStyle w:val="ArticleBody"/>
        <w:jc w:val="left"/>
      </w:pPr>
      <w:r>
        <w:rPr>
          <w:rFonts w:ascii="Nirmala UI" w:hAnsi="Nirmala UI" w:eastAsia="Nirmala UI" w:cs="Nirmala UI"/>
        </w:rPr>
        <w:t>Future for America ಜೊತೆ, “ಕಾಲದ ಮೇಲೆ ತೂಗಿಹಾಕಲ್ಪಟ್ಟ” ಮತ್ತೊಂದು ಸಂದೇಶ ಎಂದಿಗೂ ಇರಬಾರದೆಂದು ನಾವು ತಿಳಿದಿದ್ದೆವು. ಚಳುವಳಿಯ ಇತಿಹಾಸದ ಅವಧಿಯೆಲ್ಲ Future for America ಆ ಸತ್ಯವನ್ನು ಪುನಃ ಪುನಃ ಬೋಧಿಸಿತ್ತು. ಮೊದಲ ನಿರಾಶೆ ಯಾವಾಗಲೂ ಸ್ಥಾಪಿತವಾದ ಪರೀಕ್ಷಕ ಸತ್ಯವನ್ನು ನಿರ್ಲಕ್ಷಿಸುವುದರ ಮೇಲೆ ಆಧಾರಿತವಾಗಿರುತ್ತದೆ. ಅದು ಒಂದು ಸತ್ಯವನ್ನು ಪಾಪಪೂರ್ಣವಾಗಿ ನಿರ್ಲಕ್ಷಿಸುವಿಕೆಯೇ ಆಗಿತ್ತು; ಆದರೆ ಅದಕ್ಕಿಂತಲೂ ಮಹತ್ತರವಾಗಿ, ಅದು ವಿಲಿಯಂ ಮಿಲ್ಲರ್ ಅವರ ಪ್ರಾಥಮಿಕ ನಿಯಮವನ್ನು ಪಾಪಪೂರ್ಣವಾಗಿ ನಿರ್ಲಕ್ಷಿಸುವಿಕೆಯಾಗಿತ್ತು; ಆ ನಿಯಮವು 1844ರಲ್ಲಿ ಅಂತ್ಯಗೊಳ್ಳುವುದಾಗಿ ವಿಶೇಷವಾಗಿ ಗುರುತಿಸಲ್ಪಟ್ಟಿತ್ತು.</w:t>
      </w:r>
    </w:p>
    <w:p>
      <w:pPr>
        <w:pStyle w:val="ArticleScripture"/>
        <w:jc w:val="left"/>
      </w:pPr>
      <w:r>
        <w:rPr>
          <w:rFonts w:ascii="Nirmala UI" w:hAnsi="Nirmala UI" w:eastAsia="Nirmala UI" w:cs="Nirmala UI"/>
        </w:rPr>
        <w:t>ನಾನು ಸಮುದ್ರದ ಮೇಲೆಯೂ ಭೂಮಿಯ ಮೇಲೆಯೂ ನಿಂತಿದ್ದ ದೂತನನ್ನು ಕಂಡೆನು; ಅವನು ತನ್ನ ಕೈಯನ್ನು ಪರಲೋಕದ ಕಡೆಗೆ ಎತ್ತಿ, ಸದಾಕಾಲವೂ ಸದಾಕಾಲಕ್ಕೂ ಜೀವಿಸುವಾತನಾದ, ಪರಲೋಕವನ್ನೂ ಅದರಲ್ಲಿರುವ ವಸ್ತುಗಳನ್ನೂ, ಭೂಮಿಯನ್ನೂ ಅದರಲ್ಲಿರುವ ವಸ್ತುಗಳನ್ನೂ, ಸಮುದ್ರವನ್ನೂ ಅದರಲ್ಲಿರುವ ವಸ್ತುಗಳನ್ನೂ ಸೃಷ್ಟಿಸಿದಾತನ ಹೆಸರಿನಲ್ಲಿ ಪ್ರಮಾಣ ಮಾಡಿ, ಇನ್ನು ಕಾಲವು ಇರುವುದಿಲ್ಲವೆಂದು ಹೇಳಿದನು. ಪ್ರಕಟಣೆ 10:5, 6.</w:t>
      </w:r>
    </w:p>
    <w:p>
      <w:pPr>
        <w:pStyle w:val="ArticleBody"/>
        <w:jc w:val="left"/>
      </w:pPr>
      <w:r>
        <w:rPr>
          <w:rFonts w:ascii="Nirmala UI" w:hAnsi="Nirmala UI" w:eastAsia="Nirmala UI" w:cs="Nirmala UI"/>
        </w:rPr>
        <w:t>ಸಿಸ್ಟರ್ ವೈಟ್ ಅವರ ಪ್ರಕಾರ ಭೂಮಿಯ ಮೇಲೂ ಸಮುದ್ರದ ಮೇಲೂ ನಿಂತಿದ್ದ ದೂತನು “ಯೇಸು ಕ್ರಿಸ್ತನಿಗಿಂತ ಕಡಿಮೆ ವ್ಯಕ್ತಿಯೇ ಅಲ್ಲ.” ಅಮೇರಿಕಾಕ್ಕಾಗಿರುವ ಭವಿಷ್ಯವಾಣಿ ಯೇಸು ಕ್ರಿಸ್ತನ ನೇರ ಆದೇಶವನ್ನೇ ಲೆಕ್ಕಿಸದೆ ಹೋಯಿತು! ವೈಯಕ್ತಿಕವಾಗಿ ಹೇಳುವುದಾದರೆ, 2020ರ ಜುಲೈ 18ರ ಮೊದಲು ನಾನು ಸಂಬಂಧ ಹೊಂದಿದ್ದ ಕೆಲವೇ ಕೆಲವು ವ್ಯಕ್ತಿಗಳೊಂದಿಗೆ ಮಾತ್ರ ನಾನು ಸಂಪರ್ಕ ಹೊಂದಿದ್ದೇನೆ. ಆ ಕೆಲವೇ ವ್ಯಕ್ತಿಗಳಲ್ಲಿ ಕೇವಲ ಇಬ್ಬರೊಂದಿಗೆ ಮಾತ್ರ—ಅವರಲ್ಲಿ ಒಬ್ಬರು ಈಗ ಯೇಸುವಿನಲ್ಲಿ ನಿದ್ರಿಸುತ್ತಿದ್ದಾರೆ—2020ರ ಜುಲೈ 18ರ ಅನುಭವದ ಕುರಿತು ದೇವರ ವಾಕ್ಯದಿಂದ ಬರುತ್ತಿದ್ದುದನ್ನು ನಾನು ಅಧ್ಯಯನಮಾಡಿ ಪರೀಕ್ಷಿಸಿದ್ದೇನೆ. ಆದರೆ ಮಿಲ್ಲರೈಟ್ ಇತಿಹಾಸದ ಆಧಾರದ ಮೇಲೆ—ಅದು ಪ್ರಾರಂಭವಾಗಿದ್ದು, ಅದರ ಅಂತ್ಯ ನಾವು ಆಗಿದ್ದೇವೆ—ಆ ಸಮಯದಲ್ಲಿ ಆ ಚಳುವಳಿಯಲ್ಲಿದ್ದವರಲ್ಲಿ ಇನ್ನೂ ಕೆಲವರು ಇದ್ದಾರೆ ಎಂಬುದರಲ್ಲಿ ನನಗೆ ನಿಶ್ಚಯವಿದೆ; ಅವರು ಇನ್ನೂ “ಕಾಲಕ್ಕೆ ತೂಗಿಹಾಕಲ್ಪಟ್ಟಿರುವ” ಪ್ರವಾದನಾತ್ಮಕ ಅನ್ವಯಿಕೆಗಳನ್ನು ಉತ್ಪಾದಿಸುತ್ತಿದ್ದಾರೆ. ಸೂರ್ಯನ ಕೆಳಗೆ ಹೊಸದೇನೂ ಇಲ್ಲ.</w:t>
      </w:r>
    </w:p>
    <w:p>
      <w:pPr>
        <w:pStyle w:val="ArticleBody"/>
        <w:jc w:val="left"/>
      </w:pPr>
      <w:r>
        <w:rPr>
          <w:rFonts w:ascii="Nirmala UI" w:hAnsi="Nirmala UI" w:eastAsia="Nirmala UI" w:cs="Nirmala UI"/>
        </w:rPr>
        <w:t>ಆ ರೀತಿಯ ಪ್ರವಾದನಾತ್ಮಕ ಉತ್ಸಾಹವನ್ನು ಮುಂದುವರಿಸಲು ಸಮಯವು ತುಂಬಾ ಅಲ್ಪವಾಗಿದೆ; ಆದರೆ ಪ್ರತಿಯೊಬ್ಬನು ತನ್ನ ಸ್ವಂತ ಮನಸ್ಸಿನಲ್ಲಿ ಸಂಪೂರ್ಣವಾಗಿ ನಿಶ್ಚಿತನಾಗಿರಲಿ. ಮತ್ತು ಸಮಯದೊಂದಿಗೆ ಇನ್ನೂ ಆಟವಾಡುತ್ತಿರುವ ಆ ಪಾರ್ಶ್ವದಲ್ಲಿ ನಿಲುವು ತಾಳುವ ಪ್ರತಿಯೊಬ್ಬರೂ, Future for America ತಿರಸ್ಕರಿಸುವ ಆ ಎಲ್ಲಾ ಅನ್ವಯಗಳನ್ನು ತಿರಸ್ಕರಿಸಲಿ; ಯಾಕಂದರೆ ಅವು ಸೈತಾನನ ಮೋಸಗಳಿಗಿಂತ ಕಡಿಮೆಯೇನೂ ಅಲ್ಲ.</w:t>
      </w:r>
    </w:p>
    <w:p>
      <w:pPr>
        <w:pStyle w:val="ArticleBody"/>
        <w:jc w:val="left"/>
      </w:pPr>
      <w:r>
        <w:rPr>
          <w:rFonts w:ascii="Nirmala UI" w:hAnsi="Nirmala UI" w:eastAsia="Nirmala UI" w:cs="Nirmala UI"/>
        </w:rPr>
        <w:t>ಏಳು ಗುಡುಗುಗಳನ್ನು ರೂಪಿಸುವ ನಾಲ್ಕು ಮಾರ್ಗಸೂಚಕಗಳೊಳಗಿನ ಆಂತರಿಕ ಗುಪ್ತ ಪ್ರವಾದನಾತ್ಮಕ ರೇಖೆಯೇ ಈಗ ಯೆಹೂದ ಕುಲದ ಸಿಂಹನಿಂದ ಮುದ್ರೆ ತೆಗೆಯಲ್ಪಡುತ್ತಿದೆ. ಈ ಲೇಖನವು, ಸತ್ಯವೆಂದು ಅನುವಾದಿಸಲ್ಪಟ್ಟಿರುವ ಹೀಬ್ರೂ ಪದವಾದ “‘</w:t>
      </w:r>
      <w:r>
        <w:rPr>
          <w:rFonts w:ascii="Times New Roman" w:hAnsi="Times New Roman" w:eastAsia="Times New Roman" w:cs="Times New Roman"/>
        </w:rPr>
        <w:t>ĕ</w:t>
      </w:r>
      <w:r>
        <w:rPr>
          <w:rFonts w:ascii="Nirmala UI" w:hAnsi="Nirmala UI" w:eastAsia="Nirmala UI" w:cs="Nirmala UI"/>
        </w:rPr>
        <w:t>me</w:t>
      </w:r>
      <w:r>
        <w:rPr>
          <w:rFonts w:ascii="Times New Roman" w:hAnsi="Times New Roman" w:eastAsia="Times New Roman" w:cs="Times New Roman"/>
        </w:rPr>
        <w:t>ṯ</w:t>
      </w:r>
      <w:r>
        <w:rPr>
          <w:rFonts w:ascii="Nirmala UI" w:hAnsi="Nirmala UI" w:eastAsia="Nirmala UI" w:cs="Nirmala UI"/>
        </w:rPr>
        <w:t>” ಕುರಿತು ನಾವು ಹೇಳಿರುವುದರ ಕೇವಲ ಒಂದು ಪರಿಶೀಲನೆಯಾಗಿತ್ತು. ನಾವು ಮೊದಲು ಹಂಚಿಕೊಂಡಿದ್ದ ಎಲ್ಲವನ್ನೂ ಇದು ಸ್ಪರ್ಶಿಸಿಲ್ಲ; ಆದರೆ ಈ ಪರಿಶೀಲನೆಯ ಉದ್ದೇಶವೆಂದರೆ, ಯೋಹಾನ ಅಧ್ಯಾಯ ಹದಿನಾರು ವಚನ ಎಂಟು, ಏಳು ಗುಡುಗುಗಳೊಳಗಿನ ಗುಪ್ತ ಆಂತರಿಕ ಪ್ರವಾದನಾತ್ಮಕ ರೇಖೆಗೆ ಸಂಬಂಧಿಸಿದಂತೆ ನಾವು ಪ್ರಸ್ತಾಪಿಸುತ್ತಿರುವ ಪ್ರವಾದನಾತ್ಮಕ ಮಾದರಿಯೊಂದಿಗೆ ಸಂಪೂರ್ಣವಾಗಿ ಹೊಂದಿಕೆಯಾಗುತ್ತದೆ ಎಂಬುದನ್ನು ತೋರಿಸುವುದಾಗಿದೆ.</w:t>
      </w:r>
    </w:p>
    <w:p>
      <w:pPr>
        <w:pStyle w:val="ArticleBody"/>
        <w:jc w:val="left"/>
      </w:pPr>
      <w:r>
        <w:rPr>
          <w:rFonts w:ascii="Nirmala UI" w:hAnsi="Nirmala UI" w:eastAsia="Nirmala UI" w:cs="Nirmala UI"/>
        </w:rPr>
        <w:t>ಮುಂದಿನ ಲೇಖನದಲ್ಲಿ ನಾವು ಪರಿಗಣಿಸಲಿರುವ ತೀರ್ಮಾನಕ್ಕೆ ತಲುಪುವ ಮೊದಲು, ಇನ್ನೂ ಸ್ವಲ್ಪ ಹೆಚ್ಚಿನ ಪರಿಶೀಲನೆ ಅಗತ್ಯವಾಗಿದೆ.</w:t>
      </w:r>
    </w:p>
    <w:p>
      <w:pPr>
        <w:pStyle w:val="ArticleScripture"/>
        <w:jc w:val="left"/>
      </w:pPr>
      <w:r>
        <w:rPr>
          <w:rFonts w:ascii="Nirmala UI" w:hAnsi="Nirmala UI" w:eastAsia="Nirmala UI" w:cs="Nirmala UI"/>
        </w:rPr>
        <w:t>ಈ ಪುಸ್ತಕದ ಪ್ರವಾದನೆಯ ವಾಕ್ಯಗಳನ್ನು ಮುದ್ರಿಸಿಹಾಕಬೇಡ; ಏಕೆಂದರೆ ಕಾಲವು ಸಮೀಪದಲ್ಲಿದೆ. ಅನ್ಯಾಯಸ್ಥನು ಇನ್ನೂ ಅನ್ಯಾಯಸ್ಥನಾಗಿಯೇ ಇರಲಿ; ಅಶುದ್ಧನಾದವನು ಇನ್ನೂ ಅಶುದ್ಧನಾಗಿಯೇ ಇರಲಿ; ನೀತಿವಂತನು ಇನ್ನೂ ನೀತಿವಂತನಾಗಿಯೇ ಇರಲಿ; ಪರಿಶುದ್ಧನಾದವನು ಇನ್ನೂ ಪರಿಶುದ್ಧನಾಗಿಯೇ ಇರಲಿ. ಮತ್ತು ಇಗೋ, ನಾನು ಶೀಘ್ರವಾಗಿ ಬರುತ್ತೇನೆ; ಪ್ರತಿಯೊಬ್ಬನಿಗೂ ಅವನ ಕಾರ್ಯಕ್ಕೆ ತಕ್ಕ ಪ್ರತಿಫಲವನ್ನು ನೀಡುವದಕ್ಕಾಗಿ ನನ್ನ ಪ್ರತಿಫಲವು ನನ್ನ ಸಂಗಡ ಇದೆ. ನಾನು ಅಲ್ಫಾ ಮತ್ತು ಓಮೆಗಾ, ಆದಿಯೂ ಅಂತ್ಯವೂ, ಮೊದಲನೆಯವನೂ ಕೊನೆಯವನೂ ಆಗಿದ್ದೇನೆ. ಪ್ರಕಟನೆ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ಸತ್ಯವೆಂದರೆ ಏನು? - ಸಂಖ್ಯೆ ಎರಡು</dc:title>
  <dc:subject>ಈ ಪುಸ್ತಕದ ಪ್ರವಾದನೆಯ ವಾಕ್ಯಗಳನ್ನು ಮುದ್ರಿಸಬೇಡ</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