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ಸತ್ಯವೇನು? - ಸಂಖ್ಯೆ ಮೂರು</w:t>
      </w:r>
    </w:p>
    <w:p>
      <w:pPr>
        <w:pStyle w:val="ArticleSubtitle"/>
        <w:jc w:val="left"/>
      </w:pPr>
      <w:r>
        <w:rPr>
          <w:rFonts w:ascii="Nirmala UI" w:hAnsi="Nirmala UI" w:eastAsia="Nirmala UI" w:cs="Nirmala UI"/>
        </w:rPr>
        <w:t>ಎಮ್ಮಾವಿಗೆ ಹೋಗುವ ಮಾರ್ಗ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2023-09-07</w:t>
      </w:r>
    </w:p>
    <w:p>
      <w:pPr>
        <w:pStyle w:val="ArticleBody"/>
        <w:jc w:val="left"/>
      </w:pPr>
      <w:r>
        <w:rPr>
          <w:rFonts w:ascii="Nirmala UI" w:hAnsi="Nirmala UI" w:eastAsia="Nirmala UI" w:cs="Nirmala UI"/>
        </w:rPr>
        <w:t>ಯೋಹಾನನ ಸುವಾರ್ತೆಯಲ್ಲಿ, ಕೊನೆಯ ಭೋಜನದ ತಕ್ಷಣದಿಂದ ಯೇಸು ಗೆತ್ಸೇಮನೆ ತೋಟಕ್ಕೆ ಹೋಗುವವರೆಗೆ, ಅಧ್ಯಾಯ ಹದಿನಾಲ್ಕರಿಂದ ಅಧ್ಯಾಯ ಹದಿನೇಳರ ಅಂತ್ಯದವರೆಗೆ ದೀರ್ಘವಾದ ಒಂದು ವರದಿ ಇದೆ. ಮುಂದಿನ ಲೇಖನದಲ್ಲಿ ನಾನು ಈ ಅಧ್ಯಾಯಗಳನ್ನು ಪರಿಗಣಿಸುವ ಉದ್ದೇಶ ಹೊಂದಿದ್ದೇನೆ. ಈ ಲೇಖನವು ಆ ಅಧ್ಯಾಯಗಳ ಗ್ರಹಿಕೆಯನ್ನು ಕಟ್ಟಿಕೊಳ್ಳಲು ಆಧಾರ ವೇದಿಕೆಯಾಗಿದೆ. ಕ್ರಿಸ್ತನ ಇತಿಹಾಸದ ಸುಧಾರಣಾ ರೇಖೆಯ ದೃಷ್ಟಿಯಿಂದ, ಆ ಅಧ್ಯಾಯಗಳಲ್ಲಿ ಕ್ರಿಸ್ತನೂ ಆತನ ಶಿಷ್ಯರೂ ನಡೆಸಿದ ಸಂಭಾಷಣೆ ವಿಜಯೋತ್ಸವದ ಪ್ರವೇಶದ ತಕ್ಷಣದ ನಂತರವೂ ಸಿಲುಬೆಯ ತಕ್ಷಣದ ಮೊದಲು ಸಂಭವಿಸುತ್ತದೆ. ಯೇಸು ಯೆರೂಸಲೇಮಿಗೆ ಪ್ರವೇಶಿಸಿದನು; ನಂತರ ಶಿಷ್ಯರೊಂದಿಗೆ ತನ್ನ ಅಂತಿಮ ಭೋಜನವನ್ನು ಕೈಗೊಂಡನು; ಆಮೇಲೆ ಆ ವರದಿ ಸಂಭವಿಸುತ್ತದೆ; ಬಳಿಕ ಆತನು ಗೆತ್ಸೇಮನೆಗೆ ಹೋಗುತ್ತಾನೆ; ಮತ್ತು ಅದೇ ದಿನ ಮಧ್ಯರಾತ್ರಿಯಲ್ಲಿ ಆತನು ಬಂಧಿಸಲ್ಪಡುತ್ತಾನೆ; ಆಗ ಶಿಲುಬೆಗೆರುವಿಕೆಗೆ ದಾರಿಯಾಗುವ ಏಳು ಹಂತಗಳ ಪ್ರಕ್ರಿಯೆ ಆರಂಭವಾಯಿತು. ಪ್ರವಾದನಾತ್ಮಕವಾಗಿ ಆತನು ಮತ್ತು ಶಿಷ್ಯರು, ಏಳನೇ ತಿಂಗಳ ಚಳವಳಿಯಿಂದ ಪ್ರತಿನಿಧಿಸಲ್ಪಟ್ಟಿರುವ ಇತಿಹಾಸದಲ್ಲಿ, ಎಕ್ಸೆಟರ್ ಶಿಬಿರ ಸಭೆಯ ತಕ್ಷಣದ ನಂತರವೂ ಮಹಾ ನಿರಾಶೆಯ ತಕ್ಷಣದ ಮೊದಲು ಇರುವ ಸ್ಥಳದಲ್ಲಿ ನೆಲೆಗೊಂಡಿದ್ದರು. ಕೊನೆಯ ಭೋಜನದ ತಕ್ಷಣ ಪ್ರಾರಂಭವಾಗುವ ಆ ವರದಿಯಲ್ಲಿ ಯೇಸು ಮೊದಲಾಗಿ ಹೇಳುವುದೇನೆಂದರೆ:</w:t>
      </w:r>
    </w:p>
    <w:p>
      <w:pPr>
        <w:pStyle w:val="ArticleScripture"/>
        <w:jc w:val="left"/>
      </w:pPr>
      <w:r>
        <w:rPr>
          <w:rFonts w:ascii="Nirmala UI" w:hAnsi="Nirmala UI" w:eastAsia="Nirmala UI" w:cs="Nirmala UI"/>
        </w:rPr>
        <w:t>ನಿಮ್ಮ ಹೃದಯವು ಕಳವಳಗೊಳ್ಳದಿರಲಿ; ನೀವು ದೇವರಲ್ಲಿ ನಂಬಿಕೆ ಇಟ್ಟಿದ್ದೀರಿ, ನನ್ನಲ್ಲಿಯೂ ನಂಬಿಕೆ ಇಡಿ. ಯೋಹಾನ 14:1.</w:t>
      </w:r>
    </w:p>
    <w:p>
      <w:pPr>
        <w:pStyle w:val="ArticleBody"/>
        <w:jc w:val="left"/>
      </w:pPr>
      <w:r>
        <w:rPr>
          <w:rFonts w:ascii="Nirmala UI" w:hAnsi="Nirmala UI" w:eastAsia="Nirmala UI" w:cs="Nirmala UI"/>
        </w:rPr>
        <w:t>ಮಹಾ ನಿರಾಶೆಯೊಂದು ಇನ್ನೇನು ಕೆಲವೇ ಗಂಟೆಗಳಲ್ಲೇ ಎದುರಾಗಲಿರುವುದನ್ನು ತಿಳಿದುಕೊಂಡ ಯೇಸು, ಬರಲಿರುವ ಸಂಕಟಕ್ಕಾಗಿ ತನ್ನ ಶಿಷ್ಯರನ್ನು ಬಲಪಡಿಸಲು ಪ್ರಯತ್ನಿಸಿದನು. ಏಳು ಗುಡುಗುಗಳೆಂದು ಸಂಕೇತಿಸಲ್ಪಟ್ಟಿರುವ ಘಟನೆಗಳನ್ನು ರೂಪಿಸುವ ನಾಲ್ಕು ಮಾರ್ಗಸೂಚಕ ಚಿಹ್ನೆಗಳೊಳಗಿನ ಗುಪ್ತವಾದ ಪ್ರವಾದನರೇಖೆಯೇ, ಯೋಹಾನನ ಸುವಾರ್ತೆಯ ವೃತ್ತಾಂತದಲ್ಲಿನ ಈ ಮೂರು ಹಂತಗಳು ನಡೆಯುವ ಇತಿಹಾಸವಾಗಿದೆ. ಏಳು ಗುಡುಗುಗಳೊಳಗಿನ ಆ ಗುಪ್ತರೇಖೆಯು, ಮೊದಲ ನಿರಾಶೆಯಿಂದ ಕೊನೆಯ ನಿರಾಶೆಯವರೆಗಿನ ಇತಿಹಾಸವನ್ನು ಪ್ರತಿನಿಧಿಸುತ್ತದೆ.</w:t>
      </w:r>
    </w:p>
    <w:p>
      <w:pPr>
        <w:pStyle w:val="ArticleBody"/>
        <w:jc w:val="left"/>
      </w:pPr>
      <w:r>
        <w:rPr>
          <w:rFonts w:ascii="Nirmala UI" w:hAnsi="Nirmala UI" w:eastAsia="Nirmala UI" w:cs="Nirmala UI"/>
        </w:rPr>
        <w:t>ಯೇಸು ಅವರಿಗೆ ತಮ್ಮ ಹೃದಯವು “ಕಳವಳಗೊಳ್ಳದಿರಲಿ” ಎಂದು ತಿಳಿಸುವುದಕ್ಕೆ ತಕ್ಷಣ ಮೊದಲು, ಯೂದಾ ಇಸ್ಕರಿಯೋತನು ಮೂರನೆಯ ಮತ್ತು ಅಂತಿಮ ಸಲ ಸನ್ಹೆದ್ರಿನ್‌ ಬಳಿಗೆ ಹೋಗುವುದಕ್ಕಾಗಿ ಭೋಜನಸಮಾರಂಭವನ್ನು ಬಿಟ್ಟು ಹೊರಟಿದ್ದನು. ತನ್ನ ಮೂರನೆಯ ಭೇಟಿಗಾಗಿ ಅವನು ಆ ಭೋಜನಸಮಾರಂಭವನ್ನು ಬಿಟ್ಟು ಹೊರಟಾಗ, ತನ್ನ ಕೃಪಾಕಾಲವನ್ನು ಅವನು ಮುಚ್ಚಿಕೊಂಡನು.</w:t>
      </w:r>
    </w:p>
    <w:p>
      <w:pPr>
        <w:pStyle w:val="ArticleBody"/>
        <w:jc w:val="left"/>
      </w:pPr>
      <w:r>
        <w:rPr>
          <w:rFonts w:ascii="Nirmala UI" w:hAnsi="Nirmala UI" w:eastAsia="Nirmala UI" w:cs="Nirmala UI"/>
        </w:rPr>
        <w:t>ಏಳು ಗುಡುಗುಗಳ ಸಂಕೇತದೊಳಗಿನ ಗುಪ್ತ ರೇಖೆಯ ಸಂದರ್ಭದಲ್ಲೇ, ಕ್ರಿಸ್ತನ ವಿಜಯೋತ್ಸವ ಪ್ರವೇಶವು ಮಧ್ಯರಾತ್ರಿಯ ಕೂಗನ್ನು ಪ್ರತಿನಿಧಿಸುತ್ತದೆ; ಅಲ್ಲಿ ಆರಾಧಕರಾದ ಎರಡು ವರ್ಗಗಳು ಪ್ರಕಟವಾಗುತ್ತವೆ. ಹೀಬ್ರೂ ಭಾಷೆಯಲ್ಲಿ “ಸತ್ಯ” ಎಂಬ ಪದವನ್ನು ರಚಿಸಲು ಉಪಯೋಗಿಸಲ್ಪಡುವ ಮಧ್ಯದ ಅಕ್ಷರದ ಮಾರ್ಗಚಿಹ್ನೆಯು, ಹೀಬ್ರೂ ವರ್ಣಮಾಲೆಯ ಹದಿಮೂರನೆಯ ಅಕ್ಷರವಾಗಿದೆ. ಹದಿಮೂರು ಬಂಡಾಯವನ್ನು ಪ್ರತಿನಿಧಿಸುತ್ತದೆ; ಮತ್ತು ಪ್ರವಾದನಾತ್ಮಕ ಮಾರ್ಗಚಿಹ್ನೆಯಾಗಿ ಅದು ಮಧ್ಯರಾತ್ರಿಯ ಕೂಗನ್ನು ಪ್ರತಿನಿಧಿಸುತ್ತದೆ, ಅಲ್ಲಿ ಮೂರ್ಖ ಕನ್ಯೆಗಳು ಬಂಡಾಯದ ಪ್ರಕಟತೆಯನ್ನು ತೋರಿಸುವಂತೆಯೇ, ವಿಜಯೋತ್ಸವ ಪ್ರವೇಶದ ಮಾರ್ಗಚಿಹ್ನೆಯಲ್ಲಿ ಯೂದಾಸನೂ ಹಾಗೆಯೇ ತೋರಿಸುತ್ತಾನೆ.</w:t>
      </w:r>
    </w:p>
    <w:p>
      <w:pPr>
        <w:pStyle w:val="ArticleScripture"/>
        <w:jc w:val="left"/>
      </w:pPr>
      <w:r>
        <w:rPr>
          <w:rFonts w:ascii="Nirmala UI" w:hAnsi="Nirmala UI" w:eastAsia="Nirmala UI" w:cs="Nirmala UI"/>
        </w:rPr>
        <w:t>“ಗೋಧಿಯ ಮಧ್ಯೆ ಕೊಳೆಗಿಡಗಳು ಇದ್ದಂತೆಯೇ ಇದ್ದಿವೆ ಮತ್ತು ಎಂದೆಂದಿಗೂ ಇರುತ್ತವೆ; ಜಾಣ ಕನ್ಯೆಗಳ ಜೊತೆಯಲ್ಲಿ ಮೂರ್ಖ ಕನ್ಯೆಗಳೂ, ತಮ್ಮ ದೀಪಗಳೊಂದಿಗೆ ತಮ್ಮ ಪಾತ್ರೆಗಳಲ್ಲಿ ಎಣ್ಣೆಯಿಲ್ಲದವರೂ ಇರುತ್ತಾರೆ. ಕ್ರಿಸ್ತನು ಭೂಮಿಯ ಮೇಲೆ ಸ್ಥಾಪಿಸಿದ ಸಭೆಯಲ್ಲಿ ಲೋಭಿಯಾದ ಯೂದನು ಇದ್ದನು, ಮತ್ತು ಸಭೆಯ ಇತಿಹಾಸದ ಪ್ರತಿಯೊಂದು ಹಂತದಲ್ಲಿಯೂ ಯೂದರಂತವರು ಸಭೆಯಲ್ಲಿ ಇರುತ್ತಾರೆ.” Signs of the Times, October 23, 1879.</w:t>
      </w:r>
    </w:p>
    <w:p>
      <w:pPr>
        <w:pStyle w:val="ArticleBody"/>
        <w:jc w:val="left"/>
      </w:pPr>
      <w:r>
        <w:rPr>
          <w:rFonts w:ascii="Nirmala UI" w:hAnsi="Nirmala UI" w:eastAsia="Nirmala UI" w:cs="Nirmala UI"/>
        </w:rPr>
        <w:t>ಯೂದನು ಹಣವನ್ನು ಹಿಂತಿರುಗಿಸಿ, ತನ್ನ ದ್ರೋಹವನ್ನು ಕೈಯಾಫನ ಮುಂದೆ ಮತ್ತು ನಂತರ ಕ್ರಿಸ್ತನ ಮುಂದೆ ಒಪ್ಪಿಕೊಂಡ ನಂತರ, ತಾನು ಹೋಗಿ ನೇಣು ಹಾಕಿಕೊಂಡನು. ತೀರ್ಪುಗಾರರ ಸಭಾಂಗಣದಿಂದ ಹೊರಟು ಹೋಗುತ್ತಿದ್ದಾಗ, ಎಣ್ಣೆಯನ್ನು ಸಂಪಾದಿಸಿಕೊಳ್ಳಲಿಲ್ಲವೆಂದು ಅರಿತುಕೊಳ್ಳುವಾಗ ಮೂರ್ಖ ಕನ್ಯೆಯ ಸಂಕಟವನ್ನು ಪ್ರತಿನಿಧಿಸುವ ಅದೇ ಮಾತುಗಳಿಂದ ಅವನು ಕೂಗಿದನು.</w:t>
      </w:r>
    </w:p>
    <w:p>
      <w:pPr>
        <w:pStyle w:val="ArticleScripture"/>
        <w:jc w:val="left"/>
      </w:pPr>
      <w:r>
        <w:rPr>
          <w:rFonts w:ascii="Nirmala UI" w:hAnsi="Nirmala UI" w:eastAsia="Nirmala UI" w:cs="Nirmala UI"/>
        </w:rPr>
        <w:t>“ತನ್ನ ವಿನಂತಿಗಳು ವ್ಯರ್ಥವಾಗಿವೆ ಎಂದು ಯೂದನು ಕಂಡನು; ಮತ್ತು ಅವನು, ‘ತಡವಾಗಿದೆ! ತಡವಾಗಿದೆ!’ ಎಂದು ಉದ್ಗರಿಸುತ್ತಾ ಸಭಾಂಗಣದಿಂದ ಹೊರಗೆ ದೌಡಾಯಿಸಿದನು. ಯೇಸುವನ್ನು ಶಿಲುಬೆಗೆ ಹಾಕಲ್ಪಡುವುದನ್ನು ನೋಡಿ ಬದುಕಿರುವುದಕ್ಕೆ ತಾನು ಸಮರ್ಥನಾಗುವುದಿಲ್ಲವೆಂದು ಅವನು ಅನುಭವಿಸಿದನು; ಮತ್ತು ನಿರಾಶೆಯಲ್ಲಿ ಹೊರಗೆ ಹೋಗಿ ತಾನೇ ನೇಣು ಬಿಗಿದುಕೊಂಡನು.” ದಿ ಡಿಸೈರ್ ಆಫ್ ಏಜಸ್, 722.</w:t>
      </w:r>
    </w:p>
    <w:p>
      <w:pPr>
        <w:pStyle w:val="ArticleBody"/>
        <w:jc w:val="left"/>
      </w:pPr>
      <w:r>
        <w:rPr>
          <w:rFonts w:ascii="Nirmala UI" w:hAnsi="Nirmala UI" w:eastAsia="Nirmala UI" w:cs="Nirmala UI"/>
        </w:rPr>
        <w:t>ಯೂದನು ಒಂದು ಸುಳ್ಳು ಮಧ್ಯರಾತ್ರಿ ಕೂಗಿನ ಸಂದೇಶವನ್ನು ಹೀಗೆ ಚಿತ್ರಿಸುತ್ತಾನೆ: “ಸಭಾಭವನದಿಂದ ಆತುರದಿಂದ ಹೊರಗೆ ಓಡುತ್ತಾ, ‘ತುಂಬಾ ತಡವಾಗಿದೆ! ತುಂಬಾ ತಡವಾಗಿದೆ!’ ಎಂದು ಕೂಗಿದನು.” ಆ ಸಂದೇಶವು ಯಾವಾಗಲೂ ಇಬ್ಬರೂ ವರ್ಗದ ಆರಾಧಕರನ್ನು ಪ್ರಕಟಗೊಳಿಸುತ್ತದೆ; ಮತ್ತು ಮಿಲ್ಲರೈಟ್ ಇತಿಹಾಸದಲ್ಲಿದ್ದಂತೆಯೇ, ನಿಜವಾದ ಮಧ್ಯರಾತ್ರಿ ಕೂಗಿನ ಸಂದೇಶವು ಬಂದ ನಂತರ ಮೂರ್ಖ ಕನ್ಯೆಯರು ಒಂದು ಸುಳ್ಳು ಸಂದೇಶದೊಂದಿಗೆ ಮುಂದುವರಿಯುತ್ತಾರೆ. ಆದಕಾರಣ, ಮಿಲ್ಲರೈಟ್ ಇತಿಹಾಸದಲ್ಲಿ ವಿಲಿಯಮ್ ಮಿಲ್ಲರ್‌ರನ್ನು ನಾಯಕನಾಗಿ ಆಯ್ಕೆ ಮಾಡಿಕೊಂಡ ಚಳವಳಿಯನ್ನು ನಾವು ನೋಡುತ್ತೇವೆ; ಅದು ಮೂರನೆಯ ದೂತನ ಸಂದೇಶವನ್ನು ತಿರಸ್ಕರಿಸಿ, ಕ್ರಿಸ್ತನನ್ನು ಅನುಸರಿಸಿ ಅತ್ಯಂತ ಪರಿಶುದ್ಧ ಸ್ಥಳಕ್ಕೆ ಪ್ರವೇಶಿಸಿದ ಚಿಕ್ಕ ಹಿಂಡನ್ನು ವಿರೋಧಿಸಿತು.</w:t>
      </w:r>
    </w:p>
    <w:p>
      <w:pPr>
        <w:pStyle w:val="ArticleScripture"/>
        <w:jc w:val="left"/>
      </w:pPr>
      <w:r>
        <w:rPr>
          <w:rFonts w:ascii="Nirmala UI" w:hAnsi="Nirmala UI" w:eastAsia="Nirmala UI" w:cs="Nirmala UI"/>
        </w:rPr>
        <w:t>“ನನ್ನ ಮನಸ್ಸು ಭವಿಷ್ಯತ್ತಿಗೆ ಕೊಂಡೊಯ್ಯಲ್ಪಟ್ಟಿತು, ಅಂದಾಗ ಸಂಕೇತವು ನೀಡಲ್ಪಡುವುದು. ‘ಇಗೋ, ವರನು ಬರುತ್ತಿದ್ದಾನೆ; ಅವನನ್ನು ಎದುರುಗೊಳ್ಳಲು ಹೊರಟುಬನ್ನಿರಿ.’ ಆದರೆ ಕೆಲವರು ತಮ್ಮ ದೀಪಗಳನ್ನು ಮರುಪೂರೈಸಲು ಬೇಕಾದ ಎಣ್ಣೆಯನ್ನು ಪಡೆಯುವುದನ್ನು ತಡಮಾಡಿರುವರು, ಮತ್ತು ಎಣ್ಣೆಯಿಂದ ಪ್ರತಿನಿಧಿಸಲ್ಪಡುವ ಗುಣಸ್ವಭಾವವು ಇತರರಿಗೆ ವರ್ಗಾಯಿಸಲಾಗದು ಎಂಬುದನ್ನು ಅವರು ಬಹಳ ತಡವಾಗಿ ತಿಳಿದುಕೊಳ್ಳುವರು.” Review and Herald, February 11, 1896.</w:t>
      </w:r>
    </w:p>
    <w:p>
      <w:pPr>
        <w:pStyle w:val="ArticleBody"/>
        <w:jc w:val="left"/>
      </w:pPr>
      <w:r>
        <w:rPr>
          <w:rFonts w:ascii="Nirmala UI" w:hAnsi="Nirmala UI" w:eastAsia="Nirmala UI" w:cs="Nirmala UI"/>
        </w:rPr>
        <w:t>ಗುಪ್ತ ಇತಿಹಾಸದ ಮೂರನೆಯ ಮಾರ್ಗಸೂಚಕವು ನ್ಯಾಯತೀರ್ಪನ್ನು ಪ್ರತಿನಿಧಿಸುತ್ತದೆ ಮತ್ತು ಹೀಬ್ರೂ ವರ್ಣಮಾಲೆಯ ಕೊನೆಯ ಅಕ್ಷರದಿಂದ ಸೂಚಿಸಲ್ಪಡುತ್ತದೆ. ಆ ಅಕ್ಷರವು “ತಾವ್,” ಮತ್ತು ಅದನ್ನು ಬರೆಯುವಾಗ ಅದು ಶಿಲುಬೆಯ ಆಕಾರವನ್ನು ಹೊಂದಿರುತ್ತದೆ. ಶಿಲುಬೆಯು ನ್ಯಾಯತೀರ್ಪನ್ನು ಪ್ರತಿನಿಧಿಸುತ್ತದೆ.</w:t>
      </w:r>
    </w:p>
    <w:p>
      <w:pPr>
        <w:pStyle w:val="ArticleBody"/>
        <w:jc w:val="left"/>
      </w:pPr>
      <w:r>
        <w:rPr>
          <w:rFonts w:ascii="Nirmala UI" w:hAnsi="Nirmala UI" w:eastAsia="Nirmala UI" w:cs="Nirmala UI"/>
        </w:rPr>
        <w:t>ಮಿಲ್ಲೆರೈಟ್ ಇತಿಹಾಸದಲ್ಲಿನ ಮೊದಲ ನಿರಾಶೆಯಿಂದ ಮಿಡ್‌ನೈಟ್ ಕ್ರೈವರೆಗೆ, ಅಂದರೆ ಅಕ್ಷರಮಾಲೆಯ ಆಲ್ಫಾ ಅಕ್ಷರದಿಂದ ಹದಿಮೂರನೇ ಅಕ್ಷರವರೆಗೆ, ಒಂದು ಕಾಲಾವಧಿಯನ್ನು ಪ್ರತಿನಿಧಿಸುವ ಒಂದು ಮಾರ್ಗಚಿಹ್ನೆಯಿದೆ; ಅದನ್ನು ಹತ್ತು ಕನ್ಯೆಯರ ಉಪಮೆಯಲ್ಲಿ ಕಾಣುವ ತಡವಾಗುವ ಕಾಲವೆಂದು ಗುರುತಿಸಲಾಗಿದೆ; ಇದೇ ತಡವಾಗುವ ಕಾಲವು ಹಬಕ್ಕೂಕ್ ಅಧ್ಯಾಯ 2ರಲ್ಲಿಯೂ ಇದೆ. ಮಿಡ್‌ನೈಟ್ ಕ್ರೈಯಿಂದ, ಅಂದರೆ ಬಂಡಾಯದ ಹದಿಮೂರನೇ ಅಕ್ಷರದಿಂದ ಮಹಾ ನಿರಾಶೆಯವರೆಗೆ, ಅಕ್ಷರಮಾಲೆಯ ಕೊನೆಯ ಅಕ್ಷರವರೆಗೆ, ಇನ್ನೊಂದು ಕಾಲಾವಧಿಯೂ ಇದೆ; ಅದನ್ನು “ಏಳನೇ ತಿಂಗಳ ಚಳವಳಿ” ಎಂದು ಕರೆಯಲಾಯಿತು. ಅದು ಏಳು ತಿಂಗಳು ಮುಂದುವರಿದದ್ದರಿಂದ ಹಾಗೆ ಕರೆಯಲಿಲ್ಲ; ಬದಲಾಗಿ, ಮಿಡ್‌ನೈಟ್ ಕ್ರೈಯ ಸಂದೇಶವು ಕ್ರಿಸ್ತನು ಯೆಹೂದ್ಯರ ಪಂಚಾಂಗದ ಏಳನೇ ತಿಂಗಳ ಹತ್ತನೇ ದಿನದಲ್ಲಿ, ಅಂದರೆ ಪ್ರಾಯಶ್ಚಿತ್ತದ ದಿನದಲ್ಲಿ, ಬರಲಿದ್ದಾನೆಂದು ಗುರುತಿಸಿದ್ದರಿಂದ ಆ ಹೆಸರು ಬಂದಿದೆ.</w:t>
      </w:r>
    </w:p>
    <w:p>
      <w:pPr>
        <w:pStyle w:val="ArticleBody"/>
        <w:jc w:val="left"/>
      </w:pPr>
      <w:r>
        <w:rPr>
          <w:rFonts w:ascii="Nirmala UI" w:hAnsi="Nirmala UI" w:eastAsia="Nirmala UI" w:cs="Nirmala UI"/>
        </w:rPr>
        <w:t>ಯೋಹಾನನ ಸುವಾರ್ತೆಯ ಹದಿನಾಲ್ಕನೇ ಅಧ್ಯಾಯದಿಂದ ಹದಿನೆಂಟನೇ ಅಧ್ಯಾಯದವರೆಗಿನ ಕಥನದ ಸಂದರ್ಭವು, ಮಿಲ್ಲರೈಟ್ ಇತಿಹಾಸದ ಏಳನೇ ತಿಂಗಳ ಚಳವಳಿಗೆ ಪ್ರತಿರೂಪವಾಗಿರುವ ಒಂದು ಕಾಲಘಟ್ಟದಲ್ಲಿ ಆರಂಭಗೊಳ್ಳುತ್ತದೆ. ಯೋಹಾನನ ಸುವಾರ್ತೆಯ ಈ ಕಥನದ ಮುಖ್ಯಭಾರವೆಂದರೆ ಶಿಷ್ಯರನ್ನು ಬರಲಿರುವ ಶಿಲುಬೆಯ ಸಂಕಟಕ್ಕೆ (‘ತಾವ್’ ಎಂಬ ಅಕ್ಷರಕ್ಕೆ) ಸಿದ್ಧಪಡಿಸುವುದಾಗಿದೆ. ಆದ್ದರಿಂದ ಕ್ರಿಸ್ತನು, ತನ್ನ ಮರಣದಿಂದ ತಾನು ತನ್ನ ತಂದೆಯ ಬಳಿಗೆ ಏರಿ ಮತ್ತೆ ಮರಳುವವರೆಗಿನ ಅವಧಿಯು ತನ್ನ ಶಿಷ್ಯರಿಗೆ ದುಃಖ, ಅನಿಶ್ಚಿತತೆ ಮತ್ತು ನಿರಾಶೆಯ ಕಾಲವಾಗಿರುವುದನ್ನು ಸೂಚಿಸುತ್ತಾನೆ. ಸುಧಾರಣಾ ರೇಖೆಗಳ ಸಾಕ್ಷ್ಯದಲ್ಲಿ ಪ್ರತಿನಿಧಿಸಲ್ಪಟ್ಟಿರುವ ಎಲ್ಲಾ ಮೊದಲ ನಿರಾಶೆಗಳ ಪ್ರವಾದನಾತ್ಮಕ ಲಕ್ಷಣಗಳಂತೆ, ಈ ನಿರಾಶೆಯೂ ಹಿಂದಿನಿಂದಲೇ ಪ್ರಕಟಿಸಲ್ಪಟ್ಟಿದ್ದ ಒಂದು ಪ್ರಮುಖ ಸತ್ಯವನ್ನು ಲೆಕ್ಕಿಸದಿರುವುದರಿಂದ ಉಂಟಾದ ಸ್ಥಿತಿಯನ್ನು ಒಳಗೊಂಡಿದೆ. ಶಿಲುಬೆಯ ಮೇಲೆ ಕ್ರಿಸ್ತನ ಮರಣವು ಒಂದು ಮಹತ್ವದ ಸತ್ಯವಾಗಿತ್ತು ಮತ್ತು ಇದೆ; ಆತನು ಶಿಷ್ಯರಿಗೆ ತಾನು ಶಿಲುಬೆಗೆ ಹಾಕಲ್ಪಟ್ಟು ಪುನರುತ್ಥಾನಗೊಳ್ಳುವನೆಂದು ನೇರವಾಗಿ ಹೇಳಿದ್ದನು; ಆದರೆ ಆ ಸಂಕಟವು ಅಷ್ಟೊಂದು ಮಹತ್ತರವಾಗಿತ್ತು, ಅಷ್ಟೊಂದು ಭಾರೀವಾಗಿತ್ತು, ಅವರು ನೆನಪಿಡಬೇಕಾಗಿದ್ದುದನ್ನು ಮರೆತುಬಿಟ್ಟರು.</w:t>
      </w:r>
    </w:p>
    <w:p>
      <w:pPr>
        <w:pStyle w:val="ArticleScripture"/>
        <w:jc w:val="left"/>
      </w:pPr>
      <w:r>
        <w:rPr>
          <w:rFonts w:ascii="Nirmala UI" w:hAnsi="Nirmala UI" w:eastAsia="Nirmala UI" w:cs="Nirmala UI"/>
        </w:rPr>
        <w:t>“ಇಸ್ರಾಯೇಲನ ನಿರೀಕ್ಷೆಯಾದ ಕ್ರಿಸ್ತನು ಸಿಲುವೆಯ ಮೇಲೆ ತೂಗಿಸಲ್ಪಟ್ಟು, ನಿಕೋದೇಮನಿಗೆ ತಾನು ಹೀಗೆ ಎತ್ತಲ್ಪಡುವೆನು ಎಂದು ಹೇಳಿದಂತೆ ಎತ್ತಲ್ಪಟ್ಟಾಗ, ಶಿಷ್ಯರ ನಿರೀಕ್ಷೆಯು ಯೇಸುವಿನ ಸಂಗಡವೇ ಸತ್ತುಹೋಯಿತು. ಅವರು ಆ ವಿಷಯವನ್ನು ವಿವರಿಸಲಾರದೆ ಹೋದರು. ಕ್ರಿಸ್ತನು ಅದರ ಕುರಿತು ಮುಂಚಿತವಾಗಿ ಅವರಿಗೆ ಹೇಳಿದ್ದನ್ನೆಲ್ಲ ಅವರು ಗ್ರಹಿಸಲಾರದೆ ಹೋದರು.” Faith and Works, 63.</w:t>
      </w:r>
    </w:p>
    <w:p>
      <w:pPr>
        <w:pStyle w:val="ArticleBody"/>
        <w:jc w:val="left"/>
      </w:pPr>
      <w:r>
        <w:rPr>
          <w:rFonts w:ascii="Nirmala UI" w:hAnsi="Nirmala UI" w:eastAsia="Nirmala UI" w:cs="Nirmala UI"/>
        </w:rPr>
        <w:t>ನಾವು ಪರಿಶೀಲಿಸುತ್ತಿರುವ ಯೋಹಾನನ ನಾಲ್ಕು ಅಧ್ಯಾಯಗಳಲ್ಲಿರುವ ಸಂಪೂರ್ಣ ನಿರೂಪಣೆಯ ಭಾರವು, ಯೇಸುವನ್ನು ಮಧ್ಯರಾತ್ರಿಯಲ್ಲಿ ಬಂಧಿಸಿದ ಕ್ಷಣದಿಂದ ಆರಂಭವಾಗಿ, ಆತನು ತನ್ನ ತಂದೆಯ ಬಳಿಗೆ ಏರಿ ಮತ್ತೆ ಹಿಂದಿರುಗುವವರೆಗೂ, ತನ್ನ ಶಿಷ್ಯರು ಅನುಭವಿಸಬೇಕಾಗಿದ್ದ ನಿರಾಶೆಯ ಅವಧಿಗೆ ಅವರನ್ನು ಸಿದ್ಧಗೊಳಿಸುವುದರ ಮೇಲೆಯೇ ಇತ್ತು. ಯೋಹಾನನ ಆ ನಾಲ್ಕು ಅಧ್ಯಾಯಗಳಲ್ಲಿ, ಕ್ರಿಸ್ತನು ಶಿಷ್ಯರಿಂದ ದೂರವಾಗಿದ್ದ ಆ ಕಾಲಾವಧಿಯು ಒಂದು ತಡಮಾಡುವ ಸಮಯವನ್ನು ಪ್ರತಿನಿಧಿಸುತ್ತದೆ. ಐತಿಹಾಸಿಕವಾಗಿ, ನಾನು ತಡಮಾಡುವ ಸಮಯವೆಂದು ಗುರುತಿಸುತ್ತಿರುವ ಆ ಕಾಲಾವಧಿಯು ಶಿಲುಬೆಯ ಸಂಕಟದ ನಂತರ ನಡೆಯಿತು. ನಾವು ಪರಿಶೀಲಿಸಲು ಸಿದ್ಧವಾಗಿರುವ ಆ ನಾಲ್ಕು ಅಧ್ಯಾಯಗಳಲ್ಲಿ, ಅವು ಪ್ರವಾದನಾತ್ಮಕವಾಗಿ ಶಿಲುಬೆಯ ಮಹಾ ನಿರಾಶೆಯ ನಂತರವಲ್ಲ, ಮೊದಲ ನಿರಾಶೆಯೊಂದಿಗೇ ಆರಂಭವಾಗುವ ತಡಮಾಡುವ ಸಮಯವನ್ನು ಪ್ರತಿನಿಧಿಸುತ್ತವೆ.</w:t>
      </w:r>
    </w:p>
    <w:p>
      <w:pPr>
        <w:pStyle w:val="ArticleBody"/>
        <w:jc w:val="left"/>
      </w:pPr>
      <w:r>
        <w:rPr>
          <w:rFonts w:ascii="Nirmala UI" w:hAnsi="Nirmala UI" w:eastAsia="Nirmala UI" w:cs="Nirmala UI"/>
        </w:rPr>
        <w:t>ಕ್ರಿಸ್ತನು ತನ್ನ ಶಿಷ್ಯರನ್ನು ಸಿದ್ಧಗೊಳಿಸುತ್ತಿದ್ದ ಅಂತಿಮ ನಿರಾಶೆಯು, ಕ್ರಿಸ್ತನ ಸುಧಾರಣಾ ರೇಖೆಯಲ್ಲಿ ಮೊದಲ ನಿರಾಶೆಯಾಗಿದ್ದ ಲಾಜರನ ಮರಣವನ್ನು ಪ್ರತಿರೂಪಿಸುತ್ತಿತ್ತು ಎಂದು ನಾನು ಏಕೆ ಸೂಚಿಸುತ್ತಿದ್ದೇನೆ? ಏಳು ಗುಡುಗುಗಳ ಗುಪ್ತ ಇತಿಹಾಸಕ್ಕೆ ಸಂಬಂಧಿಸಿ ಈಗ ಬಿಚ್ಚಿಡಲ್ಪಡುತ್ತಿರುವ ಸತ್ಯಗಳನ್ನು ಸಮರ್ಥಿಸುವ ಬೆಳಕಿನಲ್ಲಿ ಯೋಹಾನನ ನಾಲ್ಕು ಅಧ್ಯಾಯಗಳಲ್ಲಿನ ಕಥನವನ್ನು ನಾವು ಕಾಣುವ ಮೊದಲು, ಈ ಪ್ರಶ್ನೆಗೆ ಪರಿಹಾರ ಕಂಡುಹಿಡಿಯಬೇಕು.</w:t>
      </w:r>
    </w:p>
    <w:p>
      <w:pPr>
        <w:pStyle w:val="ArticleBody"/>
        <w:jc w:val="left"/>
      </w:pPr>
      <w:r>
        <w:rPr>
          <w:rFonts w:ascii="Nirmala UI" w:hAnsi="Nirmala UI" w:eastAsia="Nirmala UI" w:cs="Nirmala UI"/>
        </w:rPr>
        <w:t>ಕ್ರಿಸ್ತನ ಇತಿಹಾಸದಲ್ಲಿ, ಲಾಜರನ ಮರಣ ಮತ್ತು ಪುನರುತ್ಥಾನದ ನಡುವಿನ ಅವಧಿ ತಡಮಾಡುವ ಸಮಯಕ್ಕೆ ಹೊಂದುತ್ತದೆ. ಆನಂತರ ಕ್ರಿಸ್ತನು ತನ್ನ ವಿಜಯೋತ್ಸವದ ಪ್ರವೇಶಕ್ಕಾಗಿ ಯೆರೂಸಲೇಮಿಗೆ ಹೋಗುತ್ತಾನೆ. ಯೋಹಾನ 14ರಲ್ಲಿ, ಕ್ರಿಸ್ತನು ತನ್ನ ಶಿಷ್ಯರೊಂದಿಗೆ ಮಾತನಾಡುತ್ತಿರುವುದು, ತಡಮಾಡುವ ಸಮಯವು ಈಗಾಗಲೇ ಅಂತ್ಯಗೊಂಡ ನಂತರ ಏಳನೇ ತಿಂಗಳ ಚಳವಳಿಯನ್ನು ಆರಂಭಿಸಿದ ಮಧ್ಯರಾತ್ರಿಯ ಕೂಗಿನ ಸಂದೇಶದ ಆಗಮನದ ವೇಳೆ ಆರಂಭವಾದ ಏಳನೇ ತಿಂಗಳ ಚಳವಳಿಯಾಗಬೇಕಾಗಿದ್ದ ಇತಿಹಾಸದ ಸಂದರ್ಭದಲ್ಲಿ ಆಗಿದೆ.</w:t>
      </w:r>
    </w:p>
    <w:p>
      <w:pPr>
        <w:pStyle w:val="ArticleBody"/>
        <w:jc w:val="left"/>
      </w:pPr>
      <w:r>
        <w:rPr>
          <w:rFonts w:ascii="Nirmala UI" w:hAnsi="Nirmala UI" w:eastAsia="Nirmala UI" w:cs="Nirmala UI"/>
        </w:rPr>
        <w:t>“ಸತ್ಯ” ಎಂಬ ಹೀಬ್ರೂ ಪದವು, ಏಳು ಗುಡುಗುಗಳ ಸಾಂಕೇತಿಕ ಇತಿಹಾಸದಿಂದ ತೆರೆಯಲ್ಪಟ್ಟಿರುವ ಗುಪ್ತ ಇತಿಹಾಸದ ಗುರುತింపನ್ನು ಹೇಗೆ ದೃಢಪಡಿಸುತ್ತದೆ ಎಂಬುದನ್ನು ಅರ್ಥಮಾಡಿಕೊಳ್ಳುವುದಕ್ಕೆ, ಯೋಹಾನನ ಸುವಾರ್ತೆಯ ಹದಿನಾಲ್ಕನೇ ಅಧ್ಯಾಯದಿಂದ ಹದಿನೇಳನೇ ಅಧ್ಯಾಯದವರೆಗೆ ಕ್ರಿಸ್ತನು ತನ್ನ ಶಿಷ್ಯರಿಗೆ ಆಗ ನೀಡುತ್ತಿದ್ದ ಸಂದೇಶದ ಕುರಿತು ಕೆಲವು ಜಾಗರೂಕ ವಿಶ್ಲೇಷಣೆ ಅಗತ್ಯವಾಗುತ್ತದೆ. ಮಹಾ ನಿರಾಶೆಯ ಮಾರ್ಗಚಿಹ್ನೆಯನ್ನು ಮೊದಲ ನಿರಾಶೆಯ ಮಾರ್ಗಚಿಹ್ನೆಯನ್ನು ವಿವರಿಸಲು ಬಳಸುತ್ತಿರುವ ವಿಧಾನದ ಒಂದು ಉದಾಹರಣೆಯನ್ನು, ಎಮ್ಮಾವಿನ ಮಾರ್ಗದಲ್ಲಿ ಶಿಷ್ಯರಿಗೆ ಸಂಭವಿಸಿದ ಅನುಭವದಲ್ಲಿ ಗುರುತಿಸಬಹುದು.</w:t>
      </w:r>
    </w:p>
    <w:p>
      <w:pPr>
        <w:pStyle w:val="ArticleBody"/>
        <w:jc w:val="left"/>
      </w:pPr>
      <w:r>
        <w:rPr>
          <w:rFonts w:ascii="Nirmala UI" w:hAnsi="Nirmala UI" w:eastAsia="Nirmala UI" w:cs="Nirmala UI"/>
        </w:rPr>
        <w:t>ಮಿಲ್ಲರೈಟ್ ಇತಿಹಾಸದಲ್ಲಿ ತಡವಾಗುವ ಕಾಲವನ್ನು ಅಂತ್ಯಗೊಳಿಸಿದದ್ದು, 1843ರ ಹಿಂದಿನ ವಿಫಲ ಭವಿಷ್ಯವಾಣಿಯ ತಿದ್ದುಪಡಿಯೇ ಆಗಿತ್ತು. ಮಹಾ ನಿರಾಶೆಯಲ್ಲಿ ಅಂತ್ಯಗೊಂಡ ಏಳನೇ ತಿಂಗಳ ಚಳವಳಿಯನ್ನು ಪ್ರಾರಂಭಗೊಳಿಸಿದ ಸಂದೇಶವನ್ನು ಅಭಿವೃದ್ಧಿಪಡಿಸುವಲ್ಲಿ ಸಾಮುವೇಲ ಸ್ನೋ ನಡೆಸಿದ ಕಾರ್ಯವನ್ನು, ಎಕ್ಸೆಟರ್ ಶಿಬಿರ ಸಭೆಯವರೆಗೆ ದಾರಿತೋರಿಸಿದ ಅವನ ಪ್ರಕಟಿತ ಬರಹಗಳಲ್ಲಿಯೂ ಸಾರ್ವಜನಿಕ ಪ್ರಸ್ತುತಿಗಳಲ್ಲಿಯೂ ಅವನ ಗ್ರಹಿಕೆಯಲ್ಲಿ ಉಂಟಾದ ಬೆಳವಣಿಗೆಯನ್ನು ಅನುಸರಿಸುವ ಮೂಲಕ, ಐತಿಹಾಸಿಕವಾಗಿ ಅನುಸರಿಸಬಹುದು. ಪ್ರೇರಿತ ವ್ಯಾಖ್ಯಾನವು ಆ ಬೆಳವಣಿಗೆಯನ್ನು, ಸ್ನೋನ ಅಂತಿಮ ಸಂದೇಶದ ಕೇವಲ ಐತಿಹಾಸಿಕ ಅಭಿವೃದ್ಧಿಯಂತೆ ಮಾತ್ರವಲ್ಲದೆ, ವಿಭಿನ್ನವಾಗಿ സമീപಿಸುತ್ತದೆ. ಹಬಕ್ಕೂಕನ 1843ರ ಚಾರ್ಟ್‌ನಲ್ಲಿದ್ದ ಅಂಕೆಗಳಲ್ಲಿನ ತಪ್ಪಿನಿಂದ ಕರ್ತನು ತನ್ನ ಕೈಯನ್ನು ಹಿಂದಕ್ಕೆ ತೆಗೆದುಕೊಂಡಾಗ, ಆ ಸಂದೇಶವು ಗುರುತಿಸಲ್ಪಟ್ಟಿತು ಎಂದು ಸಹೋದರಿ ವೈಟ್ ನಮಗೆ ತಿಳಿಸುತ್ತಾರೆ.</w:t>
      </w:r>
    </w:p>
    <w:p>
      <w:pPr>
        <w:pStyle w:val="ArticleScripture"/>
        <w:jc w:val="left"/>
      </w:pPr>
      <w:r>
        <w:rPr>
          <w:rFonts w:ascii="Nirmala UI" w:hAnsi="Nirmala UI" w:eastAsia="Nirmala UI" w:cs="Nirmala UI"/>
        </w:rPr>
        <w:t>“ದೇವರ ಜನರು ತಮ್ಮ ಕರ್ತನನ್ನು ಎದುರುನೋಡುತ್ತಾ, ನಿರೀಕ್ಷೆಯಲ್ಲಿ ಆನಂದಭರಿತರಾಗಿರುವುದನ್ನು ನಾನು ಕಂಡೆನು. ಆದರೆ ದೇವರು ಅವರನ್ನು ಪರೀಕ್ಷಿಸಲು ಉದ್ದೇಶಿಸಿದ್ದನು. ಪ್ರವಾದನಾತ್ಮಕ ಕಾಲಾವಧಿಗಳ ಲೆಕ್ಕಾಚಾರದಲ್ಲಿ ಉಂಟಾದ ಒಂದು ತಪ್ಪನ್ನು ಆತನ ಕೈ ಮುಚ್ಚಿಹಾಕಿತ್ತು. ತಮ್ಮ ಕರ್ತನನ್ನು ಎದುರುನೋಡುತ್ತಿದ್ದವರು ಈ ತಪ್ಪನ್ನು ಕಂಡುಹಿಡಿಯಲಿಲ್ಲ; ಮತ್ತು ಆ ಕಾಲವನ್ನು ವಿರೋಧಿಸಿದ್ದ ಅತ್ಯಂತ ಪಾಂಡಿತ್ಯವಂತರಾದವರಿಗೂ ಅದನ್ನು ಕಾಣಲಿಲ್ಲ. ತನ್ನ ಜನರು ನಿರಾಶೆಯನ್ನು ಅನುಭವಿಸಬೇಕೆಂದು ದೇವರು ಉದ್ದೇಶಿಸಿದ್ದನು. ಕಾಲವು ಕಳೆಯಿತು; ಮತ್ತು ತಮ್ಮ ರಕ್ಷಕನಿಗಾಗಿ ಆನಂದಕರ ನಿರೀಕ್ಷೆಯೊಂದಿಗೆ ನೋಡುತ್ತಿದ್ದವರು ದುಃಖಿತರಾಗಿ ಧೈರ್ಯಹೀನರಾದರು; ಆದರೆ ಯೇಸುವಿನ ಪ್ರತ್ಯಕ್ಷತೆಯನ್ನು ಪ್ರೀತಿಸದೆ, ಭಯದಿಂದ ಸಂದೇಶವನ್ನು ಅಂಗೀಕರಿಸಿದ್ದವರು, ಆತನು ನಿರೀಕ್ಷಿತ ಸಮಯದಲ್ಲಿ ಬರಲಿಲ್ಲವೆಂದು ಸಂತೋಷಪಟ್ಟರು. ಅವರ ಭಕ್ತಿಪ್ರಕಟನೆಯು ಹೃದಯವನ್ನು ಸ್ಪರ್ಶಿಸಲಿಲ್ಲ ಹಾಗೂ ಜೀವನವನ್ನು ಶುದ್ಧಗೊಳಿಸಲಿಲ್ಲ. ಕಾಲವು ಕಳೆಯುವುದೇ ಅಂಥ ಹೃದಯಗಳನ್ನು ಬಯಲಿಗೆಳೆಯಲು ಸೂಕ್ತವಾಗಿ ಕಾರ್ಯನಿರ್ವಹಿಸಿತು. ತಮ್ಮ ರಕ್ಷಕನ ಪ್ರತ್ಯಕ್ಷತೆಯನ್ನು ನಿಜವಾಗಿಯೂ ಪ್ರೀತಿಸಿದ್ದ ದುಃಖಭರಿತ, ನಿರಾಶರಾದವರನ್ನು ತಿರುಗಿ ಹಾಸ್ಯಮಾಡಿದವರಲ್ಲಿ ಅವರು ಮೊದಲಿಗರಾಗಿದ್ದರು. ತನ್ನ ಜನರನ್ನು ಪರೀಕ್ಷಿಸಿ, ಪ್ರಯೋಗದ ಘಳಿಗೆಯಲ್ಲಿ ಕುಗ್ಗಿ ಹಿಂದಿರುಗುವವರು ಯಾರು ಎಂಬುದನ್ನು ಬಹಿರಂಗಪಡಿಸುವಂತಹ ಸೂಕ್ಷ್ಮ ಪರಿಶೋಧನೆಯ ಪರೀಕ್ಷೆಯನ್ನು ಅವರಿಗೆ ನೀಡುವಲ್ಲಿ ದೇವರ ಜ್ಞಾನವನ್ನು ನಾನು ಕಂಡೆನು.”</w:t>
      </w:r>
    </w:p>
    <w:p>
      <w:pPr>
        <w:pStyle w:val="ArticleScripture"/>
        <w:jc w:val="left"/>
      </w:pPr>
      <w:r>
        <w:rPr>
          <w:rFonts w:ascii="Nirmala UI" w:hAnsi="Nirmala UI" w:eastAsia="Nirmala UI" w:cs="Nirmala UI"/>
        </w:rPr>
        <w:t>“ಯೇಸುವೂ ಪರಲೋಕದ ಸಮಸ್ತ ಸೇನೆಯೂ ತಮ್ಮ ಆತ್ಮಗಳು ಪ್ರೀತಿಸಿದ ಆತನನ್ನು ನೋಡುವುದಕ್ಕಾಗಿ ಮಧುರ ನಿರೀಕ್ಷೆಯಿಂದ ಕಾತರಿಸಿದವರ ಕಡೆಗೆ ಕರುಣೆಯೂ ಪ್ರೀತಿಯೂಳ್ಳ ದೃಷ್ಟಿಯಿಂದ ನೋಡಿದರು. ಅವರ ಪರೀಕ್ಷೆಯ ಸಮಯದಲ್ಲಿ ಅವರನ್ನು ತಾಳುವಂತೆ ದೂತರು ಅವರ ಸುತ್ತಲೂ ತೇಲಾಡುತ್ತಿದ್ದರು. ಪರಲೋಕೀಯ ಸಂದೇಶವನ್ನು ಸ್ವೀಕರಿಸುವುದನ್ನು ನಿರ್ಲಕ್ಷಿಸಿದ್ದವರು ಅಂಧಕಾರದಲ್ಲೇ ಬಿಟ್ಟುಕೊಡಲ್ಪಟ್ಟರು; ದೇವರು ಪರಲೋಕದಿಂದ ಅವರಿಗೆ ಕಳುಹಿಸಿದ್ದ ಬೆಳಕನ್ನು ಅವರು ಸ್ವೀಕರಿಸಲಿಲ್ಲವೆಂಬ ಕಾರಣದಿಂದ ದೇವರ ಕೋಪವು ಅವರ ವಿರೋಧವಾಗಿ ಉರಿಯಿತು. ತಮ್ಮ ಕರ್ತನು ಯಾಕೆ ಬರಲಿಲ್ಲವೆಂದು ಗ್ರಹಿಸಲಾರದಿದ್ದ ಆ ನಿಷ್ಠಾವಂತ ನಿರಾಶರಾದವರು ಅಂಧಕಾರದಲ್ಲೇ ಬಿಟ್ಟುಕೊಡಲ್ಪಡೆಯಲಿಲ್ಲ. ಪ್ರವಾದನಾತ್ಮಕ ಕಾಲಾವಧಿಗಳನ್ನು ಪರಿಶೋಧಿಸಲು ಅವರು ಮತ್ತೊಮ್ಮೆ ತಮ್ಮ ಬೈಬಲಿನ ಕಡೆಗೆ ನಡೆಸಲ್ಪಟ್ಟರು. ಆ ಅಂಕೆಗಳ ಮೇಲಿದ್ದ ಕರ್ತನ ಕೈ ತೆಗೆದುಹಾಕಲ್ಪಟ್ಟಿತು, ಮತ್ತು ತಪ್ಪು ವಿವರಿಸಲ್ಪಟ್ಟಿತು. ಪ್ರವಾದನಾತ್ಮಕ ಕಾಲಾವಧಿಗಳು 1844 ರವರೆಗೆ ತಲುಪುತ್ತವೆ ಎಂಬುದನ್ನೂ, 1843 ರಲ್ಲಿ ಆ ಕಾಲಾವಧಿಗಳು ಅಂತ್ಯಗೊಂಡವು ಎಂದು ತೋರಿಸಲು ಅವರು ಮುಂದಿಟ್ಟಿದ್ದ ಅದೇ ಸಾಕ್ಷಿಯೇ ಅವು 1844 ರಲ್ಲಿ ಅಂತ್ಯಗೊಳ್ಳುವವು ಎಂದು ಸಾಬೀತುಪಡಿಸುತ್ತದೆ ಎಂಬುದನ್ನೂ ಅವರು ಕಂಡರು. ದೇವರ ವಾಕ್ಯದಿಂದ ಬಂದ ಬೆಳಕು ಅವರ ಸ್ಥಿತಿಯ ಮೇಲೆ ಪ್ರಕಾಶಿಸಿತು; ಆಗ ಅವರು ಒಂದು ತಡವಾದ ಸಮಯವನ್ನು ಕಂಡುಹಿಡಿದರು—‘ಅದು [ದರ್ಶನವು] ತಡವಾದರೂ ಅದಕ್ಕಾಗಿ ಕಾದಿರು.’ ಕ್ರಿಸ್ತನ ತಕ್ಷಣದ ಆಗಮನದ ಮೇಲಿದ್ದ ತಮ್ಮ ಪ್ರೀತಿಯಲ್ಲಿ, ನಿಜವಾಗಿ ಕಾಯುವವರನ್ನು ಪ್ರಕಟಗೊಳಿಸುವುದಕ್ಕಾಗಿ ಉದ್ದೇಶಿಸಲ್ಪಟ್ಟಿದ್ದ ದರ್ಶನದ ತಡವನ್ನು ಅವರು ಗಮನಿಸದೆ ಹೋಗಿದ್ದರು. ಅವರಿಗೆ ಮತ್ತೆ ಒಂದು ಕಾಲಸೂಚನೆ ದೊರೆಯಿತು. ಆದಾಗ್ಯೂ, 1843ರಲ್ಲಿ ಅವರ ನಂಬಿಕೆಗೆ ಗುರುತಾಗಿದ್ದ ಆ ಮಟ್ಟದ ಉತ್ಸಾಹ ಮತ್ತು ಶಕ್ತಿಯನ್ನು ಹೊಂದುವಂತೆ, ಅವರಲ್ಲಿ ಅನೇಕರಿಗೆ ತಮ್ಮ ಗಾಢ ನಿರಾಶೆಯ ಮೇಲೇಳಲು ಸಾಧ್ಯವಾಗಲಿಲ್ಲ ಎಂದು ನಾನು ಕಂಡೆನು.”</w:t>
      </w:r>
    </w:p>
    <w:p>
      <w:pPr>
        <w:pStyle w:val="ArticleScripture"/>
        <w:jc w:val="left"/>
      </w:pPr>
      <w:r>
        <w:rPr>
          <w:rFonts w:ascii="Nirmala UI" w:hAnsi="Nirmala UI" w:eastAsia="Nirmala UI" w:cs="Nirmala UI"/>
        </w:rPr>
        <w:t>“ಸಾತಾನನೂ ಅವನ ದೂತರೂ ಅವರ ಮೇಲೆ ಜಯಗಳಿಸಿದರು; ಮತ್ತು ಆ ಸಂದೇಶವನ್ನು ಸ್ವೀಕರಿಸದಿದ್ದವರು, ಅದನ್ನು ತಾವು ಕರೆಯುತ್ತಿದ್ದಂತೆ, ಆ ಮೋಸವನ್ನು ಸ್ವೀಕರಿಸದೆ ಇದ್ದ ತಮ್ಮ ದೂರದರ್ಶಿ ನಿರ್ಣಯವನ್ನೂ ಜ್ಞಾನವನ್ನೂ ಕುರಿತು ತಾವೇ ತಮಗೆ ಅಭಿನಂದನೆ ಸಲ್ಲಿಸಿಕೊಂಡರು. ಅವರು ತಮ್ಮ ವಿರುದ್ಧವಾಗಿಯೇ ದೇವರ ಆಲೋಚನೆಯನ್ನು ತಿರಸ್ಕರಿಸುತ್ತಿದ್ದಾರೆಂಬುದನ್ನೂ, ಪರಲೋಕದಿಂದ ಕಳುಹಿಸಲ್ಪಟ್ಟ ಸಂದೇಶವನ್ನು ಜೀವನದಲ್ಲಿ ನೆರವೇರಿಸುತ್ತಿದ್ದ ದೇವಜನರನ್ನು ಗೊಂದಲಕ್ಕೀಡುಮಾಡುವ ಕಾರ್ಯದಲ್ಲಿ ಸಾತಾನನೂ ಅವನ ದೂತರೂ ಜೊತೆಗೂಡಿ ಕೆಲಸ ಮಾಡುತ್ತಿದ್ದರುಂಬುದನ್ನೂ ಅವರು ಅರಿತಿರಲಿಲ್ಲ.”</w:t>
      </w:r>
    </w:p>
    <w:p>
      <w:pPr>
        <w:pStyle w:val="ArticleScripture"/>
        <w:jc w:val="left"/>
      </w:pPr>
      <w:r>
        <w:rPr>
          <w:rFonts w:ascii="Nirmala UI" w:hAnsi="Nirmala UI" w:eastAsia="Nirmala UI" w:cs="Nirmala UI"/>
        </w:rPr>
        <w:t>“ಈ ಸಂದೇಶವನ್ನು ಅಂಗೀಕರಿಸಿದ ವಿಶ್ವಾಸಿಗಳು ಸಭೆಗಳಲ್ಲಿ ಹಿಂಸಿಸಲ್ಪಟ್ಟರು. ಕೆಲವು ಕಾಲದವರೆಗೆ, ಈ ಸಂದೇಶವನ್ನು ಸ್ವೀಕರಿಸದವರು ತಮ್ಮ ಹೃದಯಗಳ ಭಾವನೆಗಳನ್ನು ಕಾರ್ಯರೂಪಕ್ಕೆ ತರುವುದನ್ನು ಭಯದಿಂದ ತಪ್ಪಿಸಿಕೊಂಡಿದ್ದರು; ಆದರೆ ಸಮಯವು ಕಳೆಯುತ್ತಿದ್ದಂತೆ ಅವರ ನಿಜವಾದ ಮನೋಭಾವಗಳು ಬಹಿರಂಗವಾದವು. ಪ್ರವಾದನಾತ್ಮಕ ಅವಧಿಗಳು 1844ರವರೆಗೆ ವಿಸ್ತರಿಸಿದ್ದವು ಎಂಬುದನ್ನು ಕಾಯುತ್ತಿದ್ದವರು ಸಾಕ್ಷಿಯಾಗಿ ಹೇಳಲು ಬದ್ಧರಾಗಿದ್ದರು; ಆ ಸಾಕ್ಷಿಯನ್ನು ಮೌನಗೊಳಿಸಲು ಅವರು ಬಯಸಿದರು. ವಿಶ್ವಾಸಿಗಳು ತಮ್ಮ ತಪ್ಪನ್ನು ಸ್ಪಷ್ಟವಾಗಿ ವಿವರಿಸಿ, ಏಕೆ ಅವರು 1844ರಲ್ಲಿ ತಮ್ಮ ಕರ್ತನನ್ನು ನಿರೀಕ್ಷಿಸಿದ್ದರು ಎಂಬ ಕಾರಣಗಳನ್ನು ಮಂಡಿಸಿದರು. ಅವರ ವಿರೋಧಿಗಳು ಮುಂದಿರಿಸಲ್ಪಟ್ಟ ಆ ಬಲವಾದ ಕಾರಣಗಳಿಗೆ ವಿರುದ್ಧವಾಗಿ ಯಾವ ವಾದವನ್ನೂ ತರುವಲ್ಲಿ ಸಮರ್ಥರಾಗಲಿಲ್ಲ. ಆದಾಗ್ಯೂ ಸಭೆಗಳ ಕೋಪವು ಹೊತ್ತಿ ಉರಿಯಿತು; ಅವರು ಸಾಕ್ಷ್ಯಕ್ಕೆ ಕಿವಿಗೊಡಬಾರದೆಂದು, ಮತ್ತು ಇತರರು ಅದನ್ನು ಕೇಳದಂತೆ ಆ ಸಾಕ್ಷಿಯನ್ನು ಸಭೆಗಳಿಂದ ಹೊರಗಿಡಬೇಕೆಂದು ದೃಢನಿಶ್ಚಯಮಾಡಿದರು. ದೇವರು ಅವರಿಗೆ ಕೊಟ್ಟಿದ್ದ ಬೆಳಕನ್ನು ಇತರರಿಂದ ತಡೆಹಿಡಿಯಲು ಧೈರ್ಯಪಡದವರನ್ನು ಸಭೆಗಳಿಂದ ಹೊರಹಾಕಲಾಯಿತು; ಆದರೆ ಯೇಸು ಅವರೊಂದಿಗಿದ್ದನು, ಮತ್ತು ಅವರು ಆತನ ಮುಖಕಾಂತಿಯ ಬೆಳಕಿನಲ್ಲಿ ಸಂತೋಷಪಟ್ಟರು. ಅವರು ಎರಡನೆಯ ದೂತನ ಸಂದೇಶವನ್ನು ಸ್ವೀಕರಿಸಲು ಸಿದ್ಧರಾಗಿದ್ದರು.” Early Writings, 235–237.</w:t>
      </w:r>
    </w:p>
    <w:p>
      <w:pPr>
        <w:pStyle w:val="ArticleBody"/>
        <w:jc w:val="left"/>
      </w:pPr>
      <w:r>
        <w:rPr>
          <w:rFonts w:ascii="Nirmala UI" w:hAnsi="Nirmala UI" w:eastAsia="Nirmala UI" w:cs="Nirmala UI"/>
        </w:rPr>
        <w:t>ಈಗ ತಾನೇ ನಿರೂಪಿಸಲ್ಪಟ್ಟಿರುವ ಇತಿಹಾಸವು, ಇತರ ವಿಷಯಗಳ ಜೊತೆಗೆ, 2020ರ ಜುಲೈ 18ರ ಅನುಭವವನ್ನು ವಿವರಿಸುತ್ತದೆ; ಆದಾಗ್ಯೂ, ನೀವು ಪರಿಗಣಿಸಬೇಕೆಂದು ನಾನು ಬಯಸುವ ವಿಷಯವೆಂದರೆ, ಎಕ್ಸೆಟರ್ ಶಿಬಿರಸಭೆಯಲ್ಲಿ ಸ್ಯಾಮುವೇಲ್ ಸ್ನೋ ನೀಡಿದ ಮಧ್ಯರಾತ್ರಿಯ ಕೂಗಿನ ಸಂದೇಶದಿಂದ ಪ್ರತಿನಿಧಿಸಲ್ಪಟ್ಟಿರುವ ಆ ತಿಳುವಳಿಕೆ, ಸ್ನೋದ ಐತಿಹಾಸಿಕ ಕಾರ್ಯದಿಂದಲ್ಲ, ಕರ್ತನ ಹಸ್ತದ ಕ್ರಿಯೆಯಿಂದ ಪ್ರತಿನಿಧಿಸಲ್ಪಟ್ಟಿದೆ. ಆತನ ಹಸ್ತವು ಒಂದು ತಪ್ಪನ್ನು ಮುಚ್ಚಿಹಾಕಿತ್ತು; ಮತ್ತು ಆತನು ತನ್ನ ಹಸ್ತವನ್ನು ದೂರಮಾಡಿದಾಗ, ಆಗ ಮಿಲ್ಲರೈಟರು ತಮ್ಮ ನಿರಾಶೆಯನ್ನು ಅರಿತುಕೊಳ್ಳುವಂತಾಯಿತು, ಹಾಗೆಯೇ ಅವರು ತಡವಾಗುವ ಕಾಲವೆಂದು ಪ್ರತಿನಿಧಿಸಲ್ಪಟ್ಟ ಅವಧಿಯಲ್ಲಿಯೇ ಇದ್ದರು ಎಂಬುದನ್ನೂ ತಿಳಿದುಕೊಳ್ಳುವಂತಾಯಿತು.</w:t>
      </w:r>
    </w:p>
    <w:p>
      <w:pPr>
        <w:pStyle w:val="ArticleBody"/>
        <w:jc w:val="left"/>
      </w:pPr>
      <w:r>
        <w:rPr>
          <w:rFonts w:ascii="Nirmala UI" w:hAnsi="Nirmala UI" w:eastAsia="Nirmala UI" w:cs="Nirmala UI"/>
        </w:rPr>
        <w:t>ಆತನ ಕೈಯನ್ನು ಹಿಂದೆಗೊಳ್ಳುವುದು ಎಮ್ಮಾಯುವಿಗೆ ಹೋಗುತ್ತಿದ್ದ ಶಿಷ್ಯರ ವಿಷಯದಲ್ಲಿ ಅತ್ಯಾವಶ್ಯಕ ಅಂಶವಾಗಿದೆ. ಅದು ತಡವಾಗುವ ಸಮಯವೆಂದು ಪರಿಚಿತವಾದ ಅವಧಿಯ ಅಂತ್ಯವನ್ನು ಪ್ರತಿರೂಪಿಸುತ್ತದೆ ಮತ್ತು ಮಧ್ಯರಾತ್ರಿ ಕೂಗಿನ ಸಂದೇಶದಿಂದ ಪ್ರತಿನಿಧಿಸಲ್ಪಡುವ ಗ್ರಹಿಕೆಯೊಂದಿಗೆ ಅಂತ್ಯಗೊಳ್ಳುತ್ತದೆ. ಆದಾಗ್ಯೂ, ಎಮ್ಮಾಯುವಿನ ಈ ದೃಶ್ಯವು ಶಿಲುಬೆಯ ನಂತರ ಸಂಭವಿಸಿತು; ಶಿಲುಬೆ ಮಹಾ ನಿರಾಶೆಯನ್ನು ಪ್ರತಿನಿಧಿಸುತ್ತದೆ, ಲಾಜರನ ಮರಣದ ಮೊದಲ ನಿರಾಶೆಯನ್ನು ಅಲ್ಲ.</w:t>
      </w:r>
    </w:p>
    <w:p>
      <w:pPr>
        <w:pStyle w:val="ArticleScripture"/>
        <w:jc w:val="left"/>
      </w:pPr>
      <w:r>
        <w:rPr>
          <w:rFonts w:ascii="Nirmala UI" w:hAnsi="Nirmala UI" w:eastAsia="Nirmala UI" w:cs="Nirmala UI"/>
        </w:rPr>
        <w:t>ಆಗ, ಇಗೋ, ಅವರಲ್ಲಿ ಇಬ್ಬರು ಅದೇ ದಿನ ಯೆರೂಸಲೇಮಿನಿಂದ ಸುಮಾರು ಅರವತ್ತು ಫರ್ಲಾಂಗ್ ದೂರದಲ್ಲಿದ್ದ ಎಮ್ಮಾವೆಂಬ ಹಳ್ಳಿಗೆ ಹೋಗುತ್ತಿದ್ದರು. ಸಂಭವಿಸಿದ್ದ ಈ ಎಲ್ಲಾ ಸಂಗತಿಗಳ ವಿಷಯವಾಗಿ ಅವರು ಪರಸ್ಪರವಾಗಿ ಮಾತನಾಡಿಕೊಳ್ಳುತ್ತಿದ್ದರು. ಅವರು ಹೀಗೆ ಪರಸ್ಪರ ಸಂಭಾಷಿಸಿಕೊಂಡು ತಾರ್ಕಿಕವಾಗಿ ವಿಚಾರಮಾಡುತ್ತಿರಲು, ಯೇಸುವೇ ತಾನೇ ಸಮೀಪಕ್ಕೆ ಬಂದು ಅವರೊಂದಿಗೆ ನಡೆಯಲು ಆರಂಭಿಸಿದನು. ಆದರೆ ಅವರು ಆತನನ್ನು ಗುರುತಿಸದಂತೆ ಅವರ ಕಣ್ಣುಗಳು ತಡೆಯಲ್ಪಟ್ಟಿದ್ದವು. ಆತನು ಅವರಿಗೆ, ನೀವು ನಡೆದು ಹೋಗುತ್ತಾ ದುಃಖಿತರಾಗಿರುವಾಗ ಪರಸ್ಪರವಾಗಿ ವಿನಿಮಯಿಸಿಕೊಳ್ಳುತ್ತಿರುವ ಈ ಮಾತುಗಳು ಯಾವ ವಿಧದವು? ಎಂದು ಕೇಳಿದನು. ಲೂಕ 24:13–16.</w:t>
      </w:r>
    </w:p>
    <w:p>
      <w:pPr>
        <w:pStyle w:val="ArticleBody"/>
        <w:jc w:val="left"/>
      </w:pPr>
      <w:r>
        <w:rPr>
          <w:rFonts w:ascii="Nirmala UI" w:hAnsi="Nirmala UI" w:eastAsia="Nirmala UI" w:cs="Nirmala UI"/>
        </w:rPr>
        <w:t>ಈ ಭಾಗದಲ್ಲಿರುವ “ಕಣ್ಣುಗಳು” ಎಂಬ ಪದವು ಕಣ್ಣಿನ ದೈಹಿಕ ಅಂಗಕ್ಕಿಂತಲೂ ಹೆಚ್ಚಿನದಾಗಿ ದರ್ಶನವನ್ನು ಸೂಚಿಸುತ್ತದೆ. “ತಡೆಯಲ್ಪಟ್ಟವು” ಎಂಬ ಪದವು ಶಕ್ತಿಯನ್ನು ಸೂಚಿಸುತ್ತದೆ. ಶಿಷ್ಯರು ಶಿಲುಬೆಯ ದರ್ಶನವನ್ನು ಗ್ರಹಿಸಲು ಅಸಮರ್ಥರಾಗಿದ್ದರು, ಏಕೆಂದರೆ ಕ್ರಿಸ್ತನು ಶಿಲುಬೆಯ ಪ್ರವಾದಿಕ ದರ್ಶನವನ್ನು ನೋಡುವ ಅವರ ಸಾಮರ್ಥ್ಯವನ್ನು ಆವರಿಸಿದ್ದನು. ಕ್ರಿಸ್ತನ ಕೈ ಅವನ ಶಕ್ತಿಯ ಸಂಕೇತವಾಗಿದೆ. ಯೇಸು ಗುರುತಿಸಿದ ದುಃಖವು ಅವರ ಮಹಾ ನಿರಾಶೆಯನ್ನು ಪ್ರತಿನಿಧಿಸಿತು. ನಿರಾಶರಾದ ಶಿಷ್ಯರು ಇನ್ನಷ್ಟು ಚರ್ಚೆ ಮಾಡಿದ ನಂತರ, ಕ್ರಿಸ್ತನು ಮಾತಾಡಲು ಆರಂಭಿಸಿದನು.</w:t>
      </w:r>
    </w:p>
    <w:p>
      <w:pPr>
        <w:pStyle w:val="ArticleScripture"/>
        <w:jc w:val="left"/>
      </w:pPr>
      <w:r>
        <w:rPr>
          <w:rFonts w:ascii="Nirmala UI" w:hAnsi="Nirmala UI" w:eastAsia="Nirmala UI" w:cs="Nirmala UI"/>
        </w:rPr>
        <w:t>ಆಗ ಆತನು ಅವರಿಗೆ ಹೇಳಿದನು: ಓ ಮೂರ್ಖರೇ, ಮತ್ತು ಪ್ರವಾದಿಗಳು ಹೇಳಿದ ಸಮಸ್ತ ವಿಷಯಗಳನ್ನು ನಂಬುವುದರಲ್ಲಿ ಹೃದಯವು ಮಂದವಾಗಿರುವವರೇ! ಕ್ರಿಸ್ತನು ಈ ಸಂಗತಿಗಳನ್ನು ಅನುಭವಿಸಿ ತನ್ನ ಮಹಿಮೆಯೊಳಗೆ ಪ್ರವೇಶಿಸಬೇಕಾಗಿರಲಿಲ್ಲವೋ? ಮತ್ತು ಮೋಶೆಯಿಂದಲೂ ಎಲ್ಲಾ ಪ್ರವಾದಿಗಳಿಂದಲೂ ಆರಂಭಿಸಿ, ಸಮಸ್ತ ಶಾಸ್ತ್ರಗಳಲ್ಲಿ ತನ್ನ ವಿಷಯವಾಗಿ ಇರುವ ಸಂಗತಿಗಳನ್ನು ಅವರಿಗೆ ವಿವರಿಸಿದನು. ಅವರು ಹೋಗುತ್ತಿದ್ದ ಹಳ್ಳಿಗೆ ಸಮೀಪಿಸಿದಾಗ, ಆತನು ಇನ್ನೂ ಮುಂದೆ ಹೋಗುವವನಂತೆ ತೋರಿಸಿಕೊಂಡನು. ಆದರೆ ಅವರು ಆತನನ್ನು ಬಲವಾಗಿ ವಿನಂತಿಸಿ, “ನಮ್ಮೊಂದಿಗೇ ತಂಗಿರಿ; ಏಕೆಂದರೆ ಸಂಜೆ ಸಮೀಪಿಸಿದೆ, ಮತ್ತು ದಿನವು ಬಹಳ ಕಳೆದಿದೆ” ಎಂದರು. ಆಗ ಆತನು ಅವರೊಂದಿಗೇ ತಂಗಲು ಒಳಗೆ ಹೋದನು. ಲೂಕ 24:25–29.</w:t>
      </w:r>
    </w:p>
    <w:p>
      <w:pPr>
        <w:pStyle w:val="ArticleBody"/>
        <w:jc w:val="left"/>
      </w:pPr>
      <w:r>
        <w:rPr>
          <w:rFonts w:ascii="Nirmala UI" w:hAnsi="Nirmala UI" w:eastAsia="Nirmala UI" w:cs="Nirmala UI"/>
        </w:rPr>
        <w:t>ಯೇಸು ಶಿಷ್ಯರಿಗೆ ಬೈಬಲಿನ ವ್ಯಾಖ್ಯಾನದ “historicist” ವಿಧಾನವನ್ನು ಉಪಯೋಗಿಸಿ, ಮೋಶೆಯಿಂದ ಆರಂಭಗೊಂಡು ಪವಿತ್ರ ಇತಿಹಾಸದ ಮೂಲಕ ಸಾಗುವ ಪ್ರವಾದನಾತ್ಮಕ ರೇಖೆಗಳನ್ನು ತರಿಸಿ, ಶಿಲುಬೆಯ ಇತಿಹಾಸವನ್ನು ಗುರುತಿಸುವಂತೆ ಬೋಧಿಸಿದರು. ನಿರಾಶರಾದ ಶಿಷ್ಯರಿಗೆ ಬೋಧಿಸಲು, ಹಳೆಯ ಮಾರ್ಗಗಳನ್ನು ಮತ್ತು ಸಾಲಿನ ಮೇಲೆ ಸಾಲು ಎಂಬ ವಿಧಾನಶಾಸ್ತ್ರವನ್ನು ಪ್ರತಿನಿಧಿಸುವ, ಕಳೆದ ಪ್ರವಾದನಾತ್ಮಕ ಇತಿಹಾಸದ ರೇಖೆಗಳನ್ನು ಯೇಸು ಉಪಯೋಗಿಸಿದರು. ಆತನು ಅವರಿಲ್ಲದೆ ಮುಂದೆ ಪ್ರಯಾಣಿಸುವವನಂತೆ ಕಾಣಿಸಿಕೊಂಡಾಗ, ಅವರು ಆತನನ್ನು ಒಳಗೆ ಬಂದು ತಮ್ಮ ಸಂಗಡ ತಂಗುವಂತೆ ಒತ್ತಾಯಿಸಿದರು. ಅವರು ತಂಗುವ ಸಮಯದಲ್ಲಿದ್ದರು, ಮತ್ತು ಕ್ರಿಸ್ತನು ಅವರ ಕಣ್ಣುಗಳ ಮೇಲಿದ್ದ ತನ್ನ ಕೈಯನ್ನು ತೆಗೆದುಹಾಕಲಿದ್ದನು. ಆತನ ಕೈ ತೆಗೆದುಹಾಕಲ್ಪಟ್ಟಾಗ ತಂಗುವ ಸಮಯವು ಅಂತ್ಯಗೊಳ್ಳುತ್ತಿತ್ತು; ಮತ್ತು ಅವರು ಕತ್ತಲೆಯ ಮೂಲಕ ತ್ವರೆಯಿಂದ ಹಿಂದಿರುಗಿ ಯೆರೂಸಲೇಮಿಗೂ ಹನ್ನೊಂದು ಶಿಷ್ಯರ ಬಳಿಗೂ ಧಾವಿಸಿದಾಗ, ಅವರು ಮಧ್ಯರಾತ್ರಿ ಕೂಗಿನ ಸಂದೇಶದ ಪ್ರಸಾರದ ವೇಗಕ್ಕೆ ರೂಪಕವಾಗಿದರು.</w:t>
      </w:r>
    </w:p>
    <w:p>
      <w:pPr>
        <w:pStyle w:val="ArticleScripture"/>
        <w:jc w:val="left"/>
      </w:pPr>
      <w:r>
        <w:rPr>
          <w:rFonts w:ascii="Nirmala UI" w:hAnsi="Nirmala UI" w:eastAsia="Nirmala UI" w:cs="Nirmala UI"/>
        </w:rPr>
        <w:t>ಅವನು ಅವರ ಸಂಗಡ ಊಟಕ್ಕೆ ಕೂತಿದ್ದಾಗ, ರೊಟ್ಟಿಯನ್ನು ತೆಗೆದುಕೊಂಡು ಅದನ್ನು ಆಶೀರ್ವದಿಸಿ, ಮುರಿದು, ಅವರಿಗೆ ಕೊಟ್ಟನು. ಆಗ ಅವರ ಕಣ್ಣುಗಳು ತೆರೆದವು, ಮತ್ತು ಅವರು ಅವನನ್ನು ಗುರುತಿಸಿದರು; ತಕ್ಷಣವೇ ಅವನು ಅವರ ದೃಷ್ಟಿಯಿಂದ ಅಂತರಧಾನನಾದನು. ಲೂಕ 24:31.</w:t>
      </w:r>
    </w:p>
    <w:p>
      <w:pPr>
        <w:pStyle w:val="ArticleBody"/>
        <w:jc w:val="left"/>
      </w:pPr>
      <w:r>
        <w:rPr>
          <w:rFonts w:ascii="Nirmala UI" w:hAnsi="Nirmala UI" w:eastAsia="Nirmala UI" w:cs="Nirmala UI"/>
        </w:rPr>
        <w:t>ಯೇಸು ಅವರ ಪ್ರವಾದನಾತ್ಮಕ ದರ್ಶನದ ಗ್ರಹಿಕೆಯನ್ನು ಹಿಡಿದುಕೊಂಡಿದ್ದ ತನ್ನ ಕೈಯನ್ನು ತೆಗೆದನು; ಮತ್ತು ಆತನು ಹಾಗೆ ಮಾಡಿದಾಗ, ಅವರು ಆತನನ್ನು ಗುರುತಿಸಿದರು. ಯೇಸು ಅವರಿಗೆ ಮಧ್ಯರಾತ್ರಿ ಕೂಗಿನ ಸಂದೇಶವನ್ನು ತಂದಿದ್ದನು, ಮತ್ತು ಅವರು ಊಟಮಾಡುತ್ತಿರುವಾಗ ಅದನ್ನು ಸ್ವೀಕರಿಸಿದರು; ಏಕೆಂದರೆ ಪ್ರತಿಯೊಂದು ಸಂದೇಶವೂ ಭಕ್ಷಿಸಲ್ಪಡಬೇಕು. ಅವರು ಕೂಡಲೇ “ನಾಡಿನೆಲ್ಲೆಡೆ ಒಡ್ಡಿ ಹರಿಯುವ ಮಹಾಲೆಯಂತೆ” ಹನ್ನೊಂದು ಶಿಷ್ಯರಿಗೆ ತಿಳಿಸಲು ಧಾವಿಸಿದರು.</w:t>
      </w:r>
    </w:p>
    <w:p>
      <w:pPr>
        <w:pStyle w:val="ArticleScripture"/>
        <w:jc w:val="left"/>
      </w:pPr>
      <w:r>
        <w:rPr>
          <w:rFonts w:ascii="Nirmala UI" w:hAnsi="Nirmala UI" w:eastAsia="Nirmala UI" w:cs="Nirmala UI"/>
        </w:rPr>
        <w:t>ಅವರು ಒಬ್ಬರಿಗೊಬ್ಬರು ಹೇಳಿದರು: ಆತನು ಮಾರ್ಗದಲ್ಲಿ ನಮ್ಮ ಸಂಗಡ ಮಾತನಾಡುತ್ತಿದ್ದಾಗಲೂ, ನಮಗೆ ಶಾಸ್ತ್ರಗಳನ್ನು ವಿವರಿಸುತ್ತಿದ್ದಾಗಲೂ, ನಮ್ಮ ಹೃದಯವು ನಮ್ಮೊಳಗೆ ಉರಿಯಲಿಲ್ಲವೇ? ಅದೇ ಘಳಿಗೆಯಲ್ಲಿ ಅವರು ಎದ್ದು ಯೆರೂಸಲೇಮಿಗೆ ಹಿಂದಿರುಗಿ, ಹನ್ನೊಂದರನ್ನು ಮತ್ತು ಅವರ ಸಂಗಡಿದ್ದವರನ್ನು ಒಟ್ಟುಗೂಡಿರುವುದಾಗಿ ಕಂಡರು. ಅವರು ಹೀಗೆ ಹೇಳುತ್ತಿದ್ದರು: ಕರ್ತನು ನಿಜವಾಗಿಯೂ ಎದ್ದಿದ್ದಾನೆ, ಆತನು ಸೀಮೋನನಿಗೆ ಕಾಣಿಸಿಕೊಂಡಿದ್ದಾನೆ. ಆಗ ಅವರು ಮಾರ್ಗದಲ್ಲಿ ನಡೆದ ಸಂಗತಿಗಳನ್ನೂ, ಆತನು ರೊಟ್ಟಿಯನ್ನು ಮುರಿಯುವಾಗ ತಮಗೆ ಹೇಗೆ ಗೊತ್ತಾದನನ್ನೂ ತಿಳಿಸಿದರು. ಅವರು ಹೀಗೆ ಮಾತನಾಡುತ್ತಿದ್ದಾಗಲೇ ಯೇಸು ತಾನೇ ಅವರ ಮಧ್ಯದಲ್ಲಿ ನಿಂತು ಅವರಿಗೆ ಹೇಳಿದನು: ನಿಮಗೆ ಸಮಾಧಾನವಾಗಲಿ. ಆದರೆ ಅವರು ಬೆದರಿಹೋಗಿ ಭಯಗೊಂಡು, ತಾವು ಆತ್ಮವೊಂದನ್ನು ಕಂಡೆವೆಂದುಕೊಂಡರು. ಆಗ ಆತನು ಅವರಿಗೆ ಹೇಳಿದನು: ನೀವು ಯಾಕೆ ಕಳವಳಗೊಳ್ಳುತ್ತೀರಿ? ನಿಮ್ಮ ಹೃದಯಗಳಲ್ಲಿ ಯಾಕೆ ಸಂಶಯಗಳು ಉದಯಿಸುತ್ತವೆ? ನಾನು ತಾನೇ ಆಗಿದ್ದೇನೆಂಬದಕ್ಕೆ ನನ್ನ ಕೈಗಳನ್ನೂ ನನ್ನ ಕಾಲುಗಳನ್ನೂ ನೋಡಿ; ನನ್ನನ್ನು ಮುಟ್ಟಿ ನೋಡಿ; ಯಾಕಂದರೆ ನೀವು ನನಗಿರುವಂತೆ ನೋಡುತ್ತಿರುವಂತೆ ಆತ್ಮಕ್ಕೆ ಮಾಂಸವೂ ಎಲುಬುಗಳೂ ಇರುವುದಿಲ್ಲ. ಹೀಗೆ ಹೇಳಿದ ನಂತರ ಆತನು ತನ್ನ ಕೈಗಳನ್ನೂ ತನ್ನ ಕಾಲುಗಳನ್ನೂ ಅವರಿಗೆ ತೋರಿಸಿದನು. ಇನ್ನೂ ಅವರು ಸಂತೋಷದಿಂದ ನಂಬಲಾರದೆ ಆಶ್ಚರ್ಯಪಡುತ್ತಿದ್ದಾಗ, ಆತನು ಅವರಿಗೆ ಹೇಳಿದನು: ಇಲ್ಲಿ ನಿಮ್ಮ ಬಳಿಯಲ್ಲಿ ತಿನ್ನಲು ಏನಾದರೂ ಇದೆಯೆ? ಆಗ ಅವರು ಅವನಿಗೆ ಸುಟ್ಟ ಮೀನಿನ ಒಂದು ತುಂಡನ್ನೂ ಜೇನುಗೂಡಿನ ಒಂದು ಭಾಗವನ್ನೂ ಕೊಟ್ಟರು. ಆತನು ಅದನ್ನು ತೆಗೆದುಕೊಂಡು ಅವರ ಮುಂದೆಯೇ ತಿಂದನು. ನಂತರ ಆತನು ಅವರಿಗೆ ಹೇಳಿದನು: ನಾನು ಇನ್ನೂ ನಿಮ್ಮ ಸಂಗಡಿದ್ದಾಗ ನಿಮಗೆ ಹೇಳಿದ ಮಾತುಗಳು ಇವೇ: ನನ್ನ ವಿಷಯವಾಗಿ ಮೋಶೆಯ ಧರ್ಮಶಾಸ್ತ್ರದಲ್ಲಿಯೂ ಪ್ರವಾದಿಗಳಲ್ಲಿಯೂ ಕೀರ್ತನೆಗಳಲ್ಲಿಯೂ ಬರೆಯಲ್ಪಟ್ಟಿರುವ ಎಲ್ಲವೂ ನೆರವೇರಬೇಕು. ಆಗ ಅವರು ಶಾಸ್ತ್ರಗಳನ್ನು ಗ್ರಹಿಸುವಂತೆ ಆತನು ಅವರ ಬುದ್ಧಿಯನ್ನು ತೆರೆಯಿದನು. ಲೂಕ 24:32–45.</w:t>
      </w:r>
    </w:p>
    <w:p>
      <w:pPr>
        <w:pStyle w:val="ArticleBody"/>
        <w:jc w:val="left"/>
      </w:pPr>
      <w:r>
        <w:rPr>
          <w:rFonts w:ascii="Nirmala UI" w:hAnsi="Nirmala UI" w:eastAsia="Nirmala UI" w:cs="Nirmala UI"/>
        </w:rPr>
        <w:t>ಎಮ್ಮೌಸಿಗೆ ಹೋಗುವ ಮಾರ್ಗದಲ್ಲಿದ್ದ ಶಿಷ್ಯರ ಸಂಗತಿಯಲ್ಲಿ ಇದ್ದಂತೆಯೇ, ಯೇಸು ತನ್ನ ಮರಣ ಮತ್ತು ಪುನರುತ್ಥಾನದ ಇತಿಹಾಸವನ್ನು ವಿವರಿಸುವುದಕ್ಕಾಗಿ ಬೈಬಲಿನ ಭೂತಕಾಲದ ಪವಿತ್ರ ಇತಿಹಾಸಗಳೊಂದಿಗೆ ಸಂದೇಶವನ್ನು ನಿರೂಪಿಸುತ್ತಾನೆ; ಮತ್ತು ತಿನ್ನುವ ಉದಾಹರಣೆಯನ್ನು ಅವರಿಗೆ ನೀಡುವ ಮೂಲಕ ಅದನ್ನು ಮಾಡಿದನು. ದೇವರ ಜನರು ಸಂದೇಶವನ್ನು ತಿನ್ನಬೇಕು. ಅವರ ಅನಿಶ್ಚಿತತೆ ಮತ್ತು ದುಃಖದ ಮಧ್ಯೆ, ಯೇಸು ತನ್ನ ಮರಣದಿಂದ ತನ್ನ ಪುನರುತ್ಥಾನ, ಆರೋಹಣ ಮತ್ತು ಮರುಬರುವಿಕೆಯವರೆಗೆ ನಡೆದ ತಡವಾಗುವ ಕಾಲವನ್ನು ಅಂತ್ಯಕ್ಕೊಳಪಡಿಸುವುದಕ್ಕಾಗಿ, ಭೂತಕಾಲದ ಪವಿತ್ರ ಇತಿಹಾಸಗಳನ್ನು ಸಾಲಿನ ಮೇಲೆ ಸಾಲು ಸೇರಿಸಿ ರೂಪಿಸಲಾದ ವರ್ತಮಾನ ಸತ್ಯದ ಸಂದೇಶಕ್ಕೆ ಅವರ ಗ್ರಹಿಕೆಯನ್ನು ತೆರೆಯುತ್ತಾನೆ.</w:t>
      </w:r>
    </w:p>
    <w:p>
      <w:pPr>
        <w:pStyle w:val="ArticleBody"/>
        <w:jc w:val="left"/>
      </w:pPr>
      <w:r>
        <w:rPr>
          <w:rFonts w:ascii="Nirmala UI" w:hAnsi="Nirmala UI" w:eastAsia="Nirmala UI" w:cs="Nirmala UI"/>
        </w:rPr>
        <w:t>ಆದ್ದರಿಂದ, ಎಮ್ಮಾವಿಗೆ ಹೋಗುತ್ತಿದ್ದ ಮಾರ್ಗದಲ್ಲಿದ್ದ ಆ ಇಬ್ಬರು ಶಿಷ್ಯರು (ಮಧ್ಯರಾತ್ರಿಯ ಕೂಗಿನ ಸಂದೇಶದಿಂದ ಸೇರಿಸಲ್ಪಟ್ಟು ಶಕ್ತಿಗೊಳ್ಳುವ ಎರಡನೇ ದೂತನನ್ನು ಪ್ರತಿನಿಧಿಸುವವರು), ಶಿಲುಬೆಯ ನಂತರ ಬಂದ ತಡಕಾಲವನ್ನು ಮಧ್ಯರಾತ್ರಿಯ ಕೂಗಿನ ಮೊದಲು ಬಂದ ತಡಕಾಲವೆಂದು ಗುರುತಿಸುತ್ತಾರೆ. ಆದ್ದರಿಂದ, ಆ ಶಿಷ್ಯರ ನಿರಾಶೆಯು ಪ್ರವಾದನಾತ್ಮಕ ರೇಖೆಯಲ್ಲಿನ ಮೊದಲ ನಿರಾಶೆಯನ್ನು ಪ್ರತಿನಿಧಿಸುತ್ತದೆ, ಮಹಾ ನಿರಾಶೆಯನ್ನು ಅಲ್ಲ.</w:t>
      </w:r>
    </w:p>
    <w:p>
      <w:pPr>
        <w:pStyle w:val="ArticleBody"/>
        <w:jc w:val="left"/>
      </w:pPr>
      <w:r>
        <w:rPr>
          <w:rFonts w:ascii="Nirmala UI" w:hAnsi="Nirmala UI" w:eastAsia="Nirmala UI" w:cs="Nirmala UI"/>
        </w:rPr>
        <w:t>ಆಮೇಲೆ ಎಮ್ಮಾಯಸ್ಸಿನ ಕಥೆ ನಿರಾಶರಾದ ಹನ್ನೊಂದು ಶಿಷ್ಯರೊಂದಿಗೆ ಪುನರಾವರ್ತಿತವಾಗುತ್ತದೆ. ಯೇಸು ಅವರೊಂದಿಗೇ ಸೇರಿ, “ಐತಿಹಾಸಿಕತಾವಾದ” ಎಂಬ ವಿಧಾನಶಾಸ್ತ್ರದ ಮೂಲಕ ಪ್ರವಾದನಾತ್ಮಕ ವಾಕ್ಯದ ನೆರವೇರಿಕೆಯನ್ನು ಅವರಿಗೆ ಬೋಧಿಸುತ್ತಾನೆ, ಮತ್ತು ಊಟ ಮಾಡುವಾಗ ಅವರ ಗ್ರಹಿಕೆಯನ್ನು ತೆರೆಯುತ್ತಾನೆ. ಕಥೆಯ ಆರಂಭವೇ ಕಥೆಯ ಅಂತ್ಯವನ್ನು ಗುರುತಿಸುತ್ತದೆ. ನಂತರ, ಶಿಲುಬೆಯ ನಿರಾಶೆಯನ್ನು ಮೊದಲ ನಿರಾಶೆಗೆ ಪ್ರವಾದನಾತ್ಮಕವಾಗಿ ಅನ್ವಯಿಸಬಹುದು ಎಂಬ ಸಂಗತಿಗೆ ಯೇಸು ಮೂರನೆಯ ಸಾಕ್ಷಿಯನ್ನು ಮುಂದಿರಿಸುತ್ತಾನೆ. ಮೇಲಿನಿಂದ ಬರುವ ಶಕ್ತಿಯನ್ನು ಹೊಂದುವ ತನಕ ಯೆರೂಸಲೇಮಿನಲ್ಲಿ ತಂಗಿರಬೇಕೆಂದು ಅವರಿಗೆ ಹೇಳುವ ಮೂಲಕ, ಆ ಇತಿಹಾಸದ ರಚನೆಗೆ ಮೂರನೆಯ ಸಾಕ್ಷಿಯನ್ನು ನೀಡುತ್ತಾನೆ.</w:t>
      </w:r>
    </w:p>
    <w:p>
      <w:pPr>
        <w:pStyle w:val="ArticleScripture"/>
        <w:jc w:val="left"/>
      </w:pPr>
      <w:r>
        <w:rPr>
          <w:rFonts w:ascii="Nirmala UI" w:hAnsi="Nirmala UI" w:eastAsia="Nirmala UI" w:cs="Nirmala UI"/>
        </w:rPr>
        <w:t>ಅವನು ಅವರಿಗೆ ಹೀಗೆಂದನು: ಹೀಗೆ ಬರೆಯಲ್ಪಟ್ಟಿದೆ; ಕ್ರಿಸ್ತನು ಬಾಧೆ ಅನುಭವಿಸಬೇಕಾಗಿಯೂ, ಮೂರನೆಯ ದಿನದಲ್ಲಿ ಸತ್ತವರೊಳಗಿಂದ ಎದ್ದು ಬರಬೇಕಾಗಿಯೂ ಇತ್ತು; ಮತ್ತು ಪಶ್ಚಾತ್ತಾಪವೂ ಪಾಪಕ್ಷಮೆಯೂ ಅವನ ಹೆಸರಿನಲ್ಲಿ ಎಲ್ಲಾ ಜನಾಂಗಗಳ ಮಧ್ಯೆ ಯೆರೂಸಲೇಮಿನಿಂದ ಆರಂಭವಾಗಿ ಸಾರಲ್ಪಡಬೇಕಾಗಿತ್ತು. ನೀವು ಈ ಸಂಗತಿಗಳಿಗೆ ಸಾಕ್ಷಿಗಳಾಗಿದ್ದೀರಿ. ಮತ್ತು ಇಗೋ, ನಾನು ನನ್ನ ತಂದೆಯ ವಾಗ್ದಾನವನ್ನು ನಿಮ್ಮ ಮೇಲೆ ಕಳುಹಿಸುತ್ತೇನೆ; ಆದರೆ ಮೇಲಿನಿಂದ ಬರುವ ಶಕ್ತಿಯಿಂದ ನೀವು ಅಲಂಕರಿಸಲ್ಪಡುವ ತನಕ ಯೆರೂಸಲೇಮ್ ಪಟ್ಟಣದಲ್ಲಿ ತಂಗಿರಿ. ನಂತರ ಅವನು ಅವರನ್ನು ಬೇಥಾನ್ಯವರೆಗೆ ಕರೆದೊಯ್ದು, ತನ್ನ ಕೈಗಳನ್ನು ಎತ್ತಿ ಅವರನ್ನು ಆಶೀರ್ವದಿಸಿದನು. ಮತ್ತು ಅವರನ್ನು ಆಶೀರ್ವದಿಸುತ್ತಿರುವಾಗ, ಅವನು ಅವರಿಂದ ಬೇರ್ಪಟ್ಟನು ಮತ್ತು ಪರಲೋಕಕ್ಕೆ ಎತ್ತಲ್ಪಟ್ಟನು. ಅವರು ಅವನನ್ನು ಆರಾಧಿಸಿ, ಮಹಾ ಆನಂದದಿಂದ ಯೆರೂಸಲೇಮಿಗೆ ಹಿಂದಿರುಗಿದರು; ಮತ್ತು ನಿರಂತರವಾಗಿ ದೇವಾಲಯದಲ್ಲಿ ದೇವರನ್ನು ಸ್ತುತಿಸುತ್ತಾ ಆಶೀರ್ವದಿಸುತ್ತಾ ಇದ್ದರು. ಆಮೆನ್. ಲೂಕ 24:46–53.</w:t>
      </w:r>
    </w:p>
    <w:p>
      <w:pPr>
        <w:pStyle w:val="ArticleBody"/>
        <w:jc w:val="left"/>
      </w:pPr>
      <w:r>
        <w:rPr>
          <w:rFonts w:ascii="Nirmala UI" w:hAnsi="Nirmala UI" w:eastAsia="Nirmala UI" w:cs="Nirmala UI"/>
        </w:rPr>
        <w:t>ಎಮ್ಮಾಯಕ್ಕೆ ಹೋಗುವ ಮಾರ್ಗದಲ್ಲಿದ್ದ ಶಿಷ್ಯರ ಉದಾಹರಣೆ, ಅವನ ಮರಣದಿಂದ ಆರಂಭವಾಗಿ ಆತನು ಪುನರುತ್ಥಾನಗೊಂಡು ತನ್ನ ತಂದೆಯ ಬಳಿಗೆ ಏರಿಹೋದವರೆಗೆ ಇರುವ ಒಂದು ತಡಮಾಡುವ ಕಾಲವನ್ನು ಗುರುತಿಸುತ್ತದೆ. ಸಿಲುಬೆಯ ಘಟನೆಗಳ ಸಂದೇಶವು ಹಿಂದಿನ ಪವಿತ್ರ ಇತಿಹಾಸಗಳ ರೇಖೆಗಳನ್ನು ರೇಖೆಯ ಮೇಲೆ ರೇಖೆಯಾಗಿ ಒಂದಾಗಿಸುವ ವಿಧಾನಶಾಸ್ತ್ರದ ಮೂಲಕ ಸ್ಥಾಪಿತವಾದಾಗ, ಎಮ್ಮಾಯದ ಶಿಷ್ಯರಿಗಾಗಿ ಆ ತಡಮಾಡುವ ಕಾಲವು ಅಂತ್ಯಗೊಂಡಿತು. ನಂತರ ಆ ಸಂದೇಶವನ್ನು ಶಿಷ್ಯರು ಸಾಧ್ಯವಾದಷ್ಟು ವೇಗವಾಗಿ ಹೊತ್ತುಕೊಂಡು ಹೋದರು. ಅನಂತರ ಯೇಸು ಹನ್ನೊಂದು ಶಿಷ್ಯರನ್ನು ಭೇಟಿ ಮಾಡುತ್ತಾನೆ; ಮತ್ತೊಮ್ಮೆ ಊಟ ಮಾಡುವುದಕ್ಕೆ ಉಲ್ಲೇಖ ಮಾಡಲ್ಪಡುತ್ತದೆ, ಸಂದೇಶವನ್ನು ಸಾಬೀತುಪಡಿಸಲು ರೇಖೆಯ ಮೇಲೆ ರೇಖೆ ವಿಧಾನವನ್ನು ಬಳಸಲಾಗುತ್ತದೆ, ಮತ್ತು ಎಮ್ಮಾಯದ ಶಿಷ್ಯರ ವಿಷಯದಲ್ಲಿದ್ದಂತೆ ಆತನು ಅವರ ಗ್ರಹಿಕೆಯನ್ನು ತೆರೆಯುತ್ತಾನೆ ಮತ್ತು ಅಲ್ಲಿಂದ ಹೊರಟು ಹೋಗುತ್ತಾನೆ. ಆದರೆ ಅದಕ್ಕೆ ಮುನ್ನ, ಪೆಂತೆಕೋಸ್ತಿನಂದು ಪರಿಶುದ್ಧ ಆತ್ಮನು ಆಗಮನಗೊಳ್ಳುವ ಮೂಲಕ ಆ ತಡಮಾಡುವ ಕಾಲವು ಅಂತ್ಯಗೊಳ್ಳುವವರೆಗೆ ಯೆರೂಸಲೇಮಿನಲ್ಲಿ ತಡಮಾಡುವ ಇತಿಹಾಸವನ್ನು ಆತನು ಗುರುತಿಸುತ್ತಾನೆ.</w:t>
      </w:r>
    </w:p>
    <w:p>
      <w:pPr>
        <w:pStyle w:val="ArticleBody"/>
        <w:jc w:val="left"/>
      </w:pPr>
      <w:r>
        <w:rPr>
          <w:rFonts w:ascii="Nirmala UI" w:hAnsi="Nirmala UI" w:eastAsia="Nirmala UI" w:cs="Nirmala UI"/>
        </w:rPr>
        <w:t>ಯೇಸು ತನ್ನ ಶಿಷ್ಯರಿಗೆ ಯೆರೂಸಲೇಮಿನಲ್ಲಿ ತಂಗಿರಿರಿ ಎಂದು ಹೇಳಿದಾಗ, ಅದು ಎಮ್ಮಾವಿನ ಮಾರ್ಗದ ಕಥೆಯ ಅಂತ್ಯವಾಗಿತ್ತು. ಕಥೆಯ ಆರಂಭವು ಒಂದು ನಿರಾಶೆಯನ್ನು ಪ್ರತಿನಿಧಿಸಿತು; ಅದರ ನಂತರ ತಂಗುವ ಒಂದು ಕಾಲ ಬಂತು; ಅದರ ನಂತರ ಮಧ್ಯರಾತ್ರಿಯ ಕೂಗಿನ ಸಂದೇಶವನ್ನು ಪ್ರತಿನಿಧಿಸುವ ಸತ್ಯದ ಪ್ರಕಟನೆ ಬಂತು. “ತಡೆಯಲ್ಪಟ್ಟಿದ್ದ” ಶಿಷ್ಯರ ಕಣ್ಣುಗಳಿಂದ ಕ್ರಿಸ್ತನು ತನ್ನ ಕೈಯನ್ನು ತೆಗೆದಾಗ, ಆ ಸತ್ಯದ ಪ್ರಕಟನೆ ನೆರವೇರಿತು. ಅದೇ ಕಥೆಯ ಆರಂಭ; ಮತ್ತು ಕಥೆಯ ಮಧ್ಯಭಾಗವು ಅದೇ ಕಥೆಯಲ್ಲಿ ಮತ್ತೆ ಪುನರಾವರ್ತಿತವಾಗುತ್ತದೆ, ಅಂದರೆ ಕ್ರಿಸ್ತನು ತನ್ನನ್ನು ತಾನೇ ಪ್ರಕಟಿಸಿಕೊಂಡು ತನ್ನ ವಾಕ್ಯದ ಕುರಿತು ಅವರ ತಿಳುವಳಿಕೆಯನ್ನು ತೆರೆಯುವ ಮೂಲಕ ಹನ್ನೊಂದು ಶಿಷ್ಯರ ನಿರಾಶೆಯನ್ನು ದೂರ ಮಾಡಿದಾಗ. ನಂತರ, ಮಹಾ ನಿರಾಶೆಯಿಂದಲ್ಲ, ಮೊದಲ ನಿರಾಶೆಯಿಂದ ಆರಂಭವಾಗುವ ಅದೇ ಪ್ರವಾದನಾತ್ಮಕ ರಚನೆಯ ಅಂತಿಮ ಸಾಕ್ಷಿ ಬರುತ್ತದೆ.</w:t>
      </w:r>
    </w:p>
    <w:p>
      <w:pPr>
        <w:pStyle w:val="ArticleBody"/>
        <w:jc w:val="left"/>
      </w:pPr>
      <w:r>
        <w:rPr>
          <w:rFonts w:ascii="Nirmala UI" w:hAnsi="Nirmala UI" w:eastAsia="Nirmala UI" w:cs="Nirmala UI"/>
        </w:rPr>
        <w:t>ಎಮ್ಮಾಯಿಯಿಂದ ಪೆಂತೆಕೋಸ್ತಿನವರೆಗೆ ಇರುವ ಇತಿಹಾಸವು ಮೊದಲ ನಿರಾಶೆ, ತಡವಾಗುವ ಕಾಲ ಮತ್ತು ಮಧ್ಯರಾತ್ರಿ ಕೂಗಿಗೆ ಸಂಬಂಧಿಸಿದ ಮೂರು ಸಾಕ್ಷಿಗಳನ್ನು ಒದಗಿಸುತ್ತದೆ; ಆದಾಗ್ಯೂ, ಆ ಮೂರು ಸಾಕ್ಷಿಗಳ ಪ್ರತಿಯೊಂದರ ಆರಂಭದಲ್ಲಿರುವ ಮಾರ್ಗಗುರುತಾಗಿರುವ ನಿಜವಾದ ನಿರಾಶೆಯು ವಾಸ್ತವವಾಗಿ ಮೊದಲನೆಯದು ಅಲ್ಲ, ಎರಡನೆಯ ನಿರಾಶೆಯೇ ಆಗಿತ್ತು. ಮಿಲ್ಲರೈಟ್ ಇತಿಹಾಸದಲ್ಲಿರುವ ಮಹಾ ನಿರಾಶೆಯೆಂಬ ಮಾರ್ಗಗುರುತನ್ನು ಮಿಲ್ಲರೈಟ್ ಇತಿಹಾಸದಲ್ಲಿರುವ ಮೊದಲ ನಿರಾಶೆಯನ್ನು ವಿವರಿಸಲು ಉಪಯೋಗಿಸಲಾಗಿದೆ ಎಂಬುದನ್ನು ಗುರುತಿಸುವುದು, ಕೊನೆಯ ಭೋಜನದಲ್ಲಿ ನಡೆದ ತಿನ್ನುವಿಕೆಯೂ ಗೆತ್ಸೇಮನೆ ತೋಟದಲ್ಲಿ ಮಧ್ಯರಾತ್ರಿಯ ಬಂಧನವೂ ನಡುವಲ್ಲಿ ನಡೆಯುವ ಯೋಹಾನನ ನಾಲ್ಕು ಅಧ್ಯಾಯಗಳಲ್ಲಿ ನಾವು ಕಂಡುಕೊಳ್ಳುವ ವರ್ಣನೆಯನ್ನು ಅರ್ಥಮಾಡಿಕೊಳ್ಳಲು ಅತ್ಯಾವಶ್ಯಕವಾಗಿದೆ. ಯೇಸು ಹನ್ನೊಂದು ಶಿಷ್ಯರಿಗೆ ಕಾಣಿಸಿಕೊಂಡು ಅವರೊಂದಿಗೆ ಊಟ ಮಾಡಿದಾಗ, ಆತನು, “ನೀವು ಏಕೆ ಕಳವಳಗೊಂಡಿದ್ದೀರಿ? ಮತ್ತು ನಿಮ್ಮ ಹೃದಯಗಳಲ್ಲಿ ಏಕೆ ಯೋಚನೆಗಳು ಉದಿಸುತ್ತವೆ?” ಎಂದು ಕೇಳಿದನು ಎಂಬುದನ್ನು ಗಮನಿಸುವುದು ಯುಕ್ತವಾಗಿದೆ.</w:t>
      </w:r>
    </w:p>
    <w:p>
      <w:pPr>
        <w:pStyle w:val="ArticleBody"/>
        <w:jc w:val="left"/>
      </w:pPr>
      <w:r>
        <w:rPr>
          <w:rFonts w:ascii="Nirmala UI" w:hAnsi="Nirmala UI" w:eastAsia="Nirmala UI" w:cs="Nirmala UI"/>
        </w:rPr>
        <w:t>ಯೋಹಾನನ ಪುಸ್ತಕದಲ್ಲಿ ಕೊನೆಯ ಭೋಜನವನ್ನು ಸೇವಿಸಿದ ತಕ್ಷಣವೇ, ನಾವು ಪರಿಗಣಿಸಲಿರುವ ಈ ಭಾಗವು ಕ್ರಿಸ್ತನು ಅವರಿಗೆ, “ನಿಮ್ಮ ಹೃದಯಗಳು ಕಲಕಿಕೊಳ್ಳದಿರಲಿ” ಎಂದು ಹೇಳಿದ ಮಾತುಗಳಿಂದ ಆರಂಭವಾಗುತ್ತದೆ. ಐದು ದಿನಗಳೊಳಗೆ ಅವರು ಆ ಆಜ್ಞೆಯನ್ನೇ ಮರೆತಿದ್ದರು. ಯೋಹಾನನ ಸುವಾರ್ತೆಯ ಹದಿನಾಲ್ಕನೇ ಅಧ್ಯಾಯದಿಂದ ಹದಿನೇಳನೇ ಅಧ್ಯಾಯದವರೆಗೆ ಇರುವ ಭಾಗವು, 2020ರ ಜುಲೈ 18ರ ಮೊದಲ ನಿರಾಶೆಯನ್ನು ಪ್ರತಿನಿಧಿಸುತ್ತದೆ; ಅದು ತಡಮಾಡುವ ಕಾಲವನ್ನು ಆರಂಭಗೊಳಿಸಿ, ಕೃಪಾಕಾಲವು ಮುಕ್ತಾಯಗೊಳ್ಳುವ ತಕ್ಷಣವೇ ಮುದ್ರೆತೆಗೆಯಲ್ಪಡುವ ಯೇಸು ಕ್ರಿಸ್ತನ ಪ್ರಕಟಣೆಯ ಕಡೆಗೆ ನಡೆಸುತ್ತದೆ, ಮತ್ತು ಮಧ್ಯರಾತ್ರಿಯ ಕೂಗಿನ ಸಂದೇಶವನ್ನೂ ಪ್ರತಿನಿಧಿಸುತ್ತದೆ. ಆ ಸಂದೇಶವು, ಏಳನೇ ತಿಂಗಳ ಚಳುವಳಿಯಿಂದ ಮಾದರಿಗೊಳಿಸಲ್ಪಟ್ಟಿರುವ ಹಾಗೆಯೇ, ಗಾಢ ರಾತ್ರಿಯಲ್ಲಿ ಎಮ್ಮಾವಿನ ಶಿಷ್ಯರು ಯೆರೂಸಲೇಮಿಗೆ ಓಡಿದ ಘಟನೆಯಿಂದಲೂ ಮಾದರಿಗೊಳಿಸಲ್ಪಟ್ಟಿರುವ, ಒಂದು ಕಾಲಾವಧಿಯನ್ನು ಆರಂಭಗೊಳಿಸುತ್ತದೆ. ಆ ಇತಿಹಾಸವೇ, ಕ್ರಿಸ್ತನು ತಾನೇ “ಸತ್ಯ” ಎಂದು ಪ್ರತಿನಿಧಿಸಲು ಬಳಸಿದ ಮೂರು ಹೀಬ್ರೂ ಅಕ್ಷರಗಳಿಂದ ಪ್ರತಿನಿಧಿಸಲ್ಪಟ್ಟಿರುವುದು.</w:t>
      </w:r>
    </w:p>
    <w:p>
      <w:pPr>
        <w:pStyle w:val="ArticleBody"/>
        <w:jc w:val="left"/>
      </w:pPr>
      <w:r>
        <w:rPr>
          <w:rFonts w:ascii="Nirmala UI" w:hAnsi="Nirmala UI" w:eastAsia="Nirmala UI" w:cs="Nirmala UI"/>
        </w:rPr>
        <w:t>ಯೋಹಾನನ ಈ ನಾಲ್ಕು ಅಧ್ಯಾಯಗಳ ವರ್ತಮಾನದಲ್ಲಿಯೇ, ಪವಿತ್ರಾತ್ಮನ ಕಾರ್ಯವು ಆ ವಾಕ್ಯದ ಅದೇ ಹೆಜ್ಜೆಗಳೆಂದು ಗುರುತಿಸಲ್ಪಟ್ಟಿರುವುದನ್ನು ಮಾತ್ರವಲ್ಲ, ಆಗಸ್ಟ್ ಹನ್ನೆರಡರಿಂದ ಹದಿನೇಳರವರೆಗೆ ಎಕ್ಸೆಟರ್ ಶಿಬಿರಸಭೆಯಲ್ಲಿ ಈಗ ಕ್ರಮೇಣವಾಗಿ ಮಂಡಿಸಲ್ಪಡುತ್ತಿರುವ ಮಧ್ಯರಾತ್ರಿ ಕೂಗುವ ಸಂದೇಶದ ಅಂತಿಮ ನೆರವೇರಿಕೆಯ ಕುರಿತು ಈಗ ಮಾಡಲ್ಪಡುತ್ತಿರುವ ದಾವೆಗಳನ್ನು ಸಮರ್ಥಿಸಲು ಅತ್ಯುತ್ತಮ ಸಾಕ್ಷಿಯೂ ಅಲ್ಲಿ ಕಂಡುಬರುತ್ತದೆ. ಈ ಸಂದೇಶವು ಅಂತಿಮವಾಗಿ ಕಾಯುತ್ತಿರುವ ಪರಿಶುದ್ಧರಿಂದ ಅಂಗೀಕರಿಸಲ್ಪಟ್ಟಾಗ, ಆ ಸಂದೇಶವಾಹಕರು “ಅಂತ್ಯದ ದಿನಗಳ” ಅಂತಿಮ ಎಚ್ಚರಿಕೆಯ ಸಂದೇಶವನ್ನು ಮರಣಹೊಂದುತ್ತಿರುವ ಲೋಕಕ್ಕೆ ಕೊಂಡೊಯ್ಯುವಂತೆ, ಲೋಕವು ಭಾನುವಾರದ ಕಾನೂನಿನ ಸಂಕಟದಲ್ಲಿ ತಳ್ಳಿಹಾಕಲ್ಪಡುವುದು.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ಸತ್ಯವೇನು? - ಸಂಖ್ಯೆ ಮೂರು</dc:title>
  <dc:subject>ಎಮ್ಮಾವಿಗೆ ಹೋಗುವ ಮಾರ್ಗ</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