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ಸತ್ಯವೆಂದರೆ ಏನು? - ಸಂಖ್ಯೆ ನಾಲ್ಕು</w:t>
      </w:r>
    </w:p>
    <w:p>
      <w:pPr>
        <w:pStyle w:val="ArticleSubtitle"/>
        <w:jc w:val="left"/>
      </w:pPr>
      <w:r>
        <w:rPr>
          <w:rFonts w:ascii="Nirmala UI" w:hAnsi="Nirmala UI" w:eastAsia="Nirmala UI" w:cs="Nirmala UI"/>
        </w:rPr>
        <w:t>ನಿನ್ನ ಹೃದಯವು ಕಲಕಿಕೊಳ್ಳದಿರಲಿ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1798ರಲ್ಲಿ ಮಿಲ್ಲರೈಟ್ ಇತಿಹಾಸದ ಆರಂಭದಲ್ಲಿ, ದಾನಿಯೇಲನ ಪುಸ್ತಕದಲ್ಲಿರುವ ಉಲಾಯಿ ನದಿಯ ದರ್ಶನವು ಮುದ್ರಾವಿಮೋಚಿತವಾಯಿತು; ಇದರಿಂದ ಉಂಟಾದ ಜ್ಞಾನವರ್ಧನೆ ಆರಾಧಕರ ಎರಡು ವರ್ಗಗಳನ್ನು ಪರೀಕ್ಷಿಸಿ ಪ್ರಕಟಪಡಿಸಿತು. ಉಲಾಯಿ ದರ್ಶನವು ಪ್ರಕಟಣಾಗ್ರಂಥದ ಎರಡನೇ ಮತ್ತು ಮೂರನೇ ಅಧ್ಯಾಯಗಳಲ್ಲಿ ಚಿತ್ರಿತವಾಗಿರುವ ಏಳು ಸಭೆಗಳ ಮೂಲಕ ಪ್ರತಿನಿಧಿಸಲ್ಪಟ್ಟಿರುವ ದೇವರ ಜನರಿಗೆ ಉದ್ದೇಶಿತವಾದ ಆಂತರಿಕ ಸಂದೇಶವನ್ನು ಪ್ರತಿನಿಧಿಸುತ್ತದೆ. 1798ರಲ್ಲಿ ಆರಂಭವಾದ ಪ್ರವಾದನಾತ್ಮಕ ಇತಿಹಾಸದ ಅಂತ್ಯದಲ್ಲಿ, 1844ರ ಆಗಸ್ಟ್ 12–17ರಂದು ಎಕ್ಸೆಟರ್ ಶಿಬಿರ ಸಭೆಯಲ್ಲಿ, ಯೂದ ಕುಲದ ಸಿಂಹವು ಅಡಗಿಸಲಾಗಿದ್ದ ಸತ್ಯದಿಂದ ತನ್ನ ಕೈಯನ್ನು ತೆಗೆದಾಗ ಮಧ್ಯರಾತ್ರಿ ಕೂಗಿನ ಸಂದೇಶವು ಮುದ್ರಾವಿಮೋಚಿತವಾಯಿತು; ಇದರಿಂದ ಉಂಟಾದ ಜ್ಞಾನವರ್ಧನೆ ಆರಾಧಕರ ಎರಡು ವರ್ಗಗಳನ್ನು ಪರೀಕ್ಷಿಸಿ ಪ್ರಕಟಪಡಿಸಿತು.</w:t>
      </w:r>
    </w:p>
    <w:p>
      <w:pPr>
        <w:pStyle w:val="ArticleBody"/>
        <w:jc w:val="left"/>
      </w:pPr>
      <w:r>
        <w:rPr>
          <w:rFonts w:ascii="Nirmala UI" w:hAnsi="Nirmala UI" w:eastAsia="Nirmala UI" w:cs="Nirmala UI"/>
        </w:rPr>
        <w:t>1989ರಲ್ಲಿ, ದಾನಿಯೇಲ ಹನ್ನೊಂದನೇ ಅಧ್ಯಾಯದ ನಲವತ್ತನೇ ವಚನದಲ್ಲಿ ವಿವರಿಸಲ್ಪಟ್ಟಿರುವಂತೆ, ಹಳೆಯ ಸೋವಿಯತ್ ಒಕ್ಕೂಟವನ್ನು ಪ್ರತಿನಿಧಿಸಿದ ದೇಶಗಳನ್ನು ಪಾಪಾಸಿಯೂ ಮತ್ತು ಸಂಯುಕ್ತ ಸಂಸ್ಥಾನಗಳೂ ಒಪ್ಪಿಹಾಕಿದಾಗ, ದಾನಿಯೇಲನ ಪುಸ್ತಕದಲ್ಲಿರುವ ಹಿದ್ದೆಕೆಲ್ ನದಿಯ ದರ್ಶನವು ಮುದ್ರಾಮುಕ್ತಗೊಂಡಿತು; ಇದರಿಂದ ಜ್ಞಾನದ ಹೆಚ್ಚಳ ಉಂಟಾಗಿ, ಆರಾಧಕರ ಎರಡು ವರ್ಗಗಳನ್ನು ಪರೀಕ್ಷಿಸಿ ಪ್ರಕಟಗೊಳಿಸಿತು. ಹಿದ್ದೆಕೆಲ್ ದರ್ಶನವು ಪ್ರಕಟನೆಯ ಪುಸ್ತಕದಲ್ಲಿರುವ ಏಳು ಮುದ್ರೆಗಳ ಮೂಲಕ ಪ್ರತಿನಿಧಿಸಲ್ಪಟ್ಟಿರುವ ದೇವರ ಜನರ ಶತ್ರುಗಳ ಬಾಹ್ಯ ಸಂದೇಶವನ್ನು ಪ್ರತಿನಿಧಿಸುತ್ತದೆ. 1989ರಲ್ಲಿ ಆರಂಭವಾದ ಪ್ರವಾದನಾತ್ಮಕ ಇತಿಹಾಸದ ಅಂತ್ಯದಲ್ಲಿ, 2023ರ ಜುಲೈ ತಿಂಗಳ ಕೊನೆಯ ಎರಡು ವಾರಗಳ ಆರಂಭದಿಂದಲೇ, ಯೆಹೂದ ಕುಲದ ಸಿಂಹನು ಮಧ್ಯರಾತ್ರಿ ಘೋಷಣೆಯ ಸಂದೇಶವನ್ನು ಮುದ್ರಾಮುಕ್ತಗೊಳಿಸುವ ಪ್ರಕ್ರಿಯೆಯನ್ನು ಆರಂಭಿಸಿದನು; ಆತನು ಒಂದು ಗೂಢಸತ್ಯದ ಮೇಲಿದ್ದ ತನ್ನ ಕೈಯನ್ನು ತೆಗೆದುಹಾಕುವುದರ ಮೂಲಕ ಇದನ್ನು ಮಾಡಿದನು, ಮತ್ತು ಅದರಿಂದ ಉಂಟಾಗುತ್ತಿರುವ ಜ್ಞಾನದ ಹೆಚ್ಚಳವು ದೇವರ ಜನರ ಮಧ್ಯೆ ಆರಾಧಕರ ಎರಡು ವರ್ಗಗಳನ್ನು ಪರೀಕ್ಷಿಸುತ್ತಿದ್ದು, ಅಂತಿಮವಾಗಿ ಪ್ರಕಟಗೊಳಿಸಲಿದೆ.</w:t>
      </w:r>
    </w:p>
    <w:p>
      <w:pPr>
        <w:pStyle w:val="ArticleBody"/>
        <w:jc w:val="left"/>
      </w:pPr>
      <w:r>
        <w:rPr>
          <w:rFonts w:ascii="Nirmala UI" w:hAnsi="Nirmala UI" w:eastAsia="Nirmala UI" w:cs="Nirmala UI"/>
        </w:rPr>
        <w:t>ಯೋಹಾನ ಅಧ್ಯಾಯ ಹದಿನಾಲ್ಕನೆಯ ಮೊದಲನೆಯ ವಚನದಲ್ಲಿ, ಕ್ರಿಸ್ತನು ಶಿಷ್ಯರಿಗೆ ತಮ್ಮ ಹೃದಯಗಳು ಕಳವಳಗೊಳ್ಳದಿರಲಿ ಎಂದು ಉತ್ತೇಜನ ನೀಡುತ್ತಾನೆ.</w:t>
      </w:r>
    </w:p>
    <w:p>
      <w:pPr>
        <w:pStyle w:val="ArticleScripture"/>
        <w:jc w:val="left"/>
      </w:pPr>
      <w:r>
        <w:rPr>
          <w:rFonts w:ascii="Nirmala UI" w:hAnsi="Nirmala UI" w:eastAsia="Nirmala UI" w:cs="Nirmala UI"/>
        </w:rPr>
        <w:t>ನಿಮ್ಮ ಹೃದಯವು ಕಲಕಿಕೊಳ್ಳದಿರಲಿ; ನೀವು ದೇವರಲ್ಲಿ ನಂಬಿಕೆ ಇಟ್ಟಿದ್ದೀರಿ, ನನ್ನಲ್ಲಿಯೂ ನಂಬಿಕೆ ಇಡಿ. ಯೋಹಾನ 14:1.</w:t>
      </w:r>
    </w:p>
    <w:p>
      <w:pPr>
        <w:pStyle w:val="ArticleBody"/>
        <w:jc w:val="left"/>
      </w:pPr>
      <w:r>
        <w:rPr>
          <w:rFonts w:ascii="Nirmala UI" w:hAnsi="Nirmala UI" w:eastAsia="Nirmala UI" w:cs="Nirmala UI"/>
        </w:rPr>
        <w:t>ಕೆಲವೇ ಗಂಟೆಗಳೊಳಗೆ ಕ್ರಿಸ್ತನು ಬಂಧಿಸಲ್ಪಟ್ಟನು, ಮತ್ತು ಸ್ವಲ್ಪ ಕಾಲದ ನಂತರ ಆತನು ಶಿಲುಬೆಗೆ ಹಾಕಲ್ಪಟ್ಟು, ಸಮಾಧಿ ಮಾಡಲ್ಪಟ್ಟು, ಪುನರುತ್ಥಾನ ಹೊಂದಿದನು. ತಂದೆಯ ಬಳಿಗೆ ಏರಿದ ನಂತರ, ಆತನು ತನ್ನ ಶಿಷ್ಯರ ಬಳಿಗೆ ಹಿಂದಿರುಗಿ ಬಂದನು.</w:t>
      </w:r>
    </w:p>
    <w:p>
      <w:pPr>
        <w:pStyle w:val="ArticleScripture"/>
        <w:jc w:val="left"/>
      </w:pPr>
      <w:r>
        <w:rPr>
          <w:rFonts w:ascii="Nirmala UI" w:hAnsi="Nirmala UI" w:eastAsia="Nirmala UI" w:cs="Nirmala UI"/>
        </w:rPr>
        <w:t>ಅವರು ಹೀಗೆ ಮಾತನಾಡುತ್ತಿರಲಾಗಿ, ಯೇಸು ತಾನೇ ಅವರ ಮಧ್ಯದಲ್ಲಿ ನಿಂತು ಅವರಿಗೆ, “ನಿಮಗೆ ಸಮಾಧಾನವಾಗಲಿ” ಎಂದು ಹೇಳಿದರು. ಆದರೆ ಅವರು ಭಯಗೊಂಡು ಬೆಚ್ಚಿಬಿದ್ದು, ಆತ್ಮವೊಂದನ್ನು ಕಂಡೆವೆಂದು ಭಾವಿಸಿದರು. ಆಗ ಆತನು ಅವರಿಗೆ, “ನೀವು ಏಕೆ ಕಳವಳಗೊಳ್ಳುತ್ತೀರಿ? ನಿಮ್ಮ ಹೃದಯಗಳಲ್ಲಿ ಏಕೆ ಇಂತಹ ಸಂಶಯಗಳು ಉದಯಿಸುತ್ತವೆ?” ಎಂದು ಹೇಳಿದರು. ಲೂಕ 24:36–38.</w:t>
      </w:r>
    </w:p>
    <w:p>
      <w:pPr>
        <w:pStyle w:val="ArticleBody"/>
        <w:jc w:val="left"/>
      </w:pPr>
      <w:r>
        <w:rPr>
          <w:rFonts w:ascii="Nirmala UI" w:hAnsi="Nirmala UI" w:eastAsia="Nirmala UI" w:cs="Nirmala UI"/>
        </w:rPr>
        <w:t>ಸಂಶೋಧನಾ ರೇಖೆಯಲ್ಲಿರುವ ಮೊದಲ ನಿರಾಶೆ ದೇವರ ಜನರು ಮುಂಚೆಯೇ ಪ್ರಕಟಿಸಲ್ಪಟ್ಟ ಸತ್ಯವೊಂದನ್ನು ಮರೆತಾಗ ಸಂಭವಿಸುತ್ತದೆ. ಶಿಲುಬೆಯ ಸಂಕಟದ ವೇಳೆ ಅವರ ಭಯವೂ ನಿರಾಶೆಯೂ ವ್ಯಕ್ತವಾದುದಕ್ಕಿಂತ ಒಂದು ವಾರಕ್ಕೂ ಕಡಿಮೆ ಸಮಯದ ಮೊದಲು ಯೇಸು ತಮಗೆ ಹೇಳಿದ್ದನ್ನು ಶಿಷ್ಯರು ಮರೆತಿದ್ದರು. ಈ ಮೊದಲ ನಿರಾಶೆಯ ನಂತರ ವಿಳಂಬದ ಒಂದು ಕಾಲ ಬರುತ್ತದೆ; ಹತ್ತು ಕನ್ಯೆಯರ ಉಪಮೆಯಲ್ಲಿ ಅದು ವರನ ಅನುಪಸ್ಥಿತಿಯಿಂದ ಪ್ರತಿನಿಧಿಸಲ್ಪಟ್ಟಿದೆ. ಯೇಸು ತಾನು ತಮ್ಮ ತಂದೆಯ ಬಳಿಗೆ ಹೋಗುವವನಾಗಿದ್ದರೂ ಮತ್ತೆ ಹಿಂದಿರುಗಿ ಬರುವೆನು ಎಂದು ಶಿಷ್ಯರಿಗೆ ನೇರವಾಗಿ ಹೇಳಿದ್ದನು. ಶಿಷ್ಯರಿಗೆ ಆತನು ಮುಂಚಿತವಾಗಿ ನೀಡಿದ್ದ ಅರಿವು, ಸಂಕಟದಿಂದ ಅವರು ಮುಳುಗಿಹೋಗುವುದನ್ನು ತಡೆಯಲಿಲ್ಲ. ಹತ್ತು ಕನ್ಯೆಯರ ಉಪಮೆಯ ಸಂದರ್ಭದಲ್ಲಾದರೆ, ಸಂಕಟವೆಂದರೆ ಸ್ವಭಾವವು ಪ್ರಕಟವಾಗುವ ಸ್ಥಳ, ಆದರೆ ಅದು ಎಂದಿಗೂ ಅಭಿವೃದ್ಧಿಗೊಳ್ಳುವ ಸ್ಥಳವಲ್ಲ. ಯೇಸು ಶಿಷ್ಯರನ್ನು ಆರಿಸಿಕೊಂಡು ನೇಮಿಸಿದ್ದನು, ಮತ್ತು ಸಂಕಟಕ್ಕೆ ಮುಂಚೆಯೇ ಆತನು ಅವರಿಗೆ ಆ ಸತ್ಯವನ್ನೇ ತಿಳಿಸಿದ್ದನು.</w:t>
      </w:r>
    </w:p>
    <w:p>
      <w:pPr>
        <w:pStyle w:val="ArticleScripture"/>
        <w:jc w:val="left"/>
      </w:pPr>
      <w:r>
        <w:rPr>
          <w:rFonts w:ascii="Nirmala UI" w:hAnsi="Nirmala UI" w:eastAsia="Nirmala UI" w:cs="Nirmala UI"/>
        </w:rPr>
        <w:t>ನೀವು ನನ್ನನ್ನು ಆರಿಸಲಿಲ್ಲ; ನಾನು ನಿಮ್ಮನ್ನು ಆರಿಸಿಕೊಂಡಿದ್ದೇನೆ, ಮತ್ತು ನೀವು ಹೋಗಿ ಫಲವನ್ನು ತರುವಂತೆಯೂ ನಿಮ್ಮ ಫಲವು ಸ್ಥಿರವಾಗಿರುವಂತೆಯೂ ನಿಮ್ಮನ್ನು ನೇಮಿಸಿದ್ದೇನೆ; ಇದರಿಂದ ನೀವು ನನ್ನ ಹೆಸರಿನಲ್ಲಿ ತಂದೆಯನ್ನು ಏನಾದರೂ ಕೇಳಿದರೆ, ಆತನು ಅದನ್ನು ನಿಮಗೆ ಕೊಡುವನು. ಯೋಹಾನ 15:16.</w:t>
      </w:r>
    </w:p>
    <w:p>
      <w:pPr>
        <w:pStyle w:val="ArticleBody"/>
        <w:jc w:val="left"/>
      </w:pPr>
      <w:r>
        <w:rPr>
          <w:rFonts w:ascii="Nirmala UI" w:hAnsi="Nirmala UI" w:eastAsia="Nirmala UI" w:cs="Nirmala UI"/>
        </w:rPr>
        <w:t>ಆದರೂ ಅವರು ಆರಿಸಲ್ಪಟ್ಟವರಾಗಿದ್ದರೂ ಸಹ, ಆ ಸಂಕಟದಿಂದ ಅವರು ಮಣಿಯುವುದನ್ನು ಅದು ತಡೆಯಲಿಲ್ಲ.</w:t>
      </w:r>
    </w:p>
    <w:p>
      <w:pPr>
        <w:pStyle w:val="ArticleScripture"/>
        <w:jc w:val="left"/>
      </w:pPr>
      <w:r>
        <w:rPr>
          <w:rFonts w:ascii="Nirmala UI" w:hAnsi="Nirmala UI" w:eastAsia="Nirmala UI" w:cs="Nirmala UI"/>
        </w:rPr>
        <w:t>“ಸಂಕಟಕಾಲದಲ್ಲಿ ಗುಣಸ್ವಭಾವವು ಪ್ರಕಟವಾಗುತ್ತದೆ. ಮಧ್ಯರಾತ್ರಿಯಲ್ಲಿ ಗಂಭೀರವಾದ ಧ್ವನಿಯು, ‘ಇಗೋ, ವರನು ಬರುತ್ತಾನೆ; ಅವನನ್ನು ಎದುರುಗೊಳ್ಳಲು ಹೊರಡಿರಿ’ ಎಂದು ಘೋಷಿಸಿದಾಗ, ನಿದ್ರಿಸುತ್ತಿದ್ದ ಕನ್ಯೆಯರು ತಮ್ಮ ನಿದ್ರೆಯಿಂದ ಎಚ್ಚರಗೊಂಡರು; ಆಗ ಆ ಘಟನೆಯಿಗಾಗಿ ಯಾರು ಸಿದ್ಧತೆಯನ್ನು ಮಾಡಿಕೊಂಡಿದ್ದರು ಎಂಬುದು ಕಂಡುಬಂದಿತು. ಎರಡೂ ಪಕ್ಷಗಳು ಅಪ್ರತೀಕ್ಷಿತವಾಗಿ ಸಿಕ್ಕಿಬಿದ್ದವು; ಆದರೆ ಒಂದು ಪಕ್ಷವು ಆ ತುರ್ತುಸ್ಥಿತಿಗೆ ಸಿದ್ಧವಾಗಿತ್ತು, ಮತ್ತೊಂದು ಪಕ್ಷವು ಸಿದ್ಧತೆಯಿಲ್ಲದೆ ಕಂಡುಬಂತು. ಸಂದರ್ಭಗಳಿಂದ ಗುಣಸ್ವಭಾವವು ಪ್ರಕಟವಾಗುತ್ತದೆ. ಆಪತ್ಕಾಲಗಳು ಗುಣಸ್ವಭಾವದ ನಿಜಸ್ವರೂಪವನ್ನು ಹೊರತರುತ್ತವೆ. ಏಕಾಏಕಿ ಸಂಭವಿಸುವ ಮತ್ತು ನಿರೀಕ್ಷೆಯಲ್ಲದ ಯಾವುದಾದರೂ ವಿಪತ್ತು, ವಿಯೋಗ, ಅಥವಾ ಸಂಕಟ, ಅನಿರೀಕ್ಷಿತವಾದ ಯಾವುದಾದರೂ ರೋಗ ಅಥವಾ ವೇದನೆ, ಆತ್ಮವನ್ನು ಮರಣದ ಎದುರಿಗೆ ಮುಖಾಮುಖಿಯಾಗಿ ನಿಲ್ಲಿಸುವ ಯಾವುದಾದರೂ ವಿಷಯ—ಇವು ಗುಣಸ್ವಭಾವದ ನಿಜವಾದ ಅಂತರಂಗವನ್ನು ಹೊರತರುತ್ತವೆ. ದೇವರ ವಾಕ್ಯದ ವಾಗ್ದಾನಗಳಲ್ಲಿ ನಿಜವಾದ ವಿಶ್ವಾಸವಿದೆಯೋ ಇಲ್ಲವೋ ಎಂಬುದು ಪ್ರಕಟವಾಗುತ್ತದೆ. ಆತ್ಮವು ಕೃಪೆಯಿಂದ ಧಾರಿತವಾಗಿದೆಯೋ ಇಲ್ಲವೋ, ದೀಪದೊಡನೆ ಪಾತ್ರೆಯಲ್ಲಿ ಎಣ್ಣೆಯಿದೆಯೋ ಇಲ್ಲವೋ ಎಂಬುದೂ ಪ್ರಕಟವಾಗುತ್ತದೆ.”</w:t>
      </w:r>
    </w:p>
    <w:p>
      <w:pPr>
        <w:pStyle w:val="ArticleScripture"/>
        <w:jc w:val="left"/>
      </w:pPr>
      <w:r>
        <w:rPr>
          <w:rFonts w:ascii="Nirmala UI" w:hAnsi="Nirmala UI" w:eastAsia="Nirmala UI" w:cs="Nirmala UI"/>
        </w:rPr>
        <w:t>“ಪರೀಕ್ಷೆಯ ಕಾಲಗಳು ಎಲ್ಲರಿಗೂ ಬರುತ್ತವೆ. ದೇವರ ಪರೀಕ್ಷೆ ಮತ್ತು ಸಾಬೀತುಪಡಿಸುವಿಕೆಯ ಅಡಿಯಲ್ಲಿ ನಾವು ನಮ್ಮನ್ನು ಹೇಗೆ ನಡೆಸಿಕೊಳ್ಳುತ್ತೇವೆ? ನಮ್ಮ ದೀಪಗಳು ಆರಿಹೋಗುತ್ತವೆಯೇ? ಅಥವಾ ನಾವು ಅವನ್ನು ಇನ್ನೂ ಹೊತ್ತಿರಿಸುತ್ತೇವೆಯೇ? ಕೃಪೆ ಮತ್ತು ಸತ್ಯದಿಂದ ಪರಿಪೂರ್ಣನಾದ ಆತನೊಂದಿಗೆ ನಮ್ಮ ಸಂಪರ್ಕದ ಮೂಲಕ ಪ್ರತಿಯೊಂದು ಆಪತ್ಕಾಲಕ್ಕೂ ನಾವು ಸಿದ್ಧರಾಗಿದ್ದೇವೆಯೇ? ಐದು ಜಾಣ ಕನ್ಯೆಗಳು ಐದು ಮೂರ್ಖ ಕನ್ಯೆಗಳಿಗೆ ತಮ್ಮ ಸ್ವಭಾವವನ್ನು ಹಂಚಿಕೊಡಲು ಸಾಧ್ಯವಾಗಲಿಲ್ಲ. ಸ್ವಭಾವವನ್ನು ನಾವು ವ್ಯಕ್ತಿಗಳಾಗಿ ಸ್ವತಃ ರೂಪಿಸಿಕೊಳ್ಳಬೇಕು.” Review and Herald, October 17, 1895.</w:t>
      </w:r>
    </w:p>
    <w:p>
      <w:pPr>
        <w:pStyle w:val="ArticleBody"/>
        <w:jc w:val="left"/>
      </w:pPr>
      <w:r>
        <w:rPr>
          <w:rFonts w:ascii="Nirmala UI" w:hAnsi="Nirmala UI" w:eastAsia="Nirmala UI" w:cs="Nirmala UI"/>
        </w:rPr>
        <w:t>ಪ್ರಕಟನೆ ಪುಸ್ತಕದ ಮೊದಲ ವಚನಗಳಲ್ಲಿ ಸೂಚಿಸಲ್ಪಟ್ಟಿರುವ ಯೇಸು ಕ್ರಿಸ್ತನ ಪ್ರಕಟಣೆಯು ಸಭೆಗೆ ನೀಡಲ್ಪಡುವ ಅಂತಿಮ ಎಚ್ಚರಿಕೆಯ ಸಂದೇಶವಾಗಿದ್ದು, ಅದರ ನಂತರ ಲೋಕಕ್ಕೂ ನೀಡಲ್ಪಡುವುದಾಗಿದೆ. ಆ ಪ್ರಕಟಣೆಯನ್ನು, ಮುದ್ರೆಯಿಟ್ಟಿದ್ದ ಪುಸ್ತಕವನ್ನು ತೆರೆಯಲು ಯೋಗ್ಯನಾದ ಏಕೈಕನಾಗಿ ಪ್ರಕಟಣೆ ಐದನೇ ಅಧ್ಯಾಯದಲ್ಲಿ ಗುರುತಿಸಲ್ಪಟ್ಟಿರುವ ಯೂದಾ ಗೋತ್ರದ ಸಿಂಹನು, ಅನುಗ್ರಹಕಾಲದ ಅಂತ್ಯಕ್ಕೆ ತಕ್ಷಣ ಮುಂಚೆಯೇ ಮುದ್ರೆಗಳನ್ನು ತೆಗೆದು ಬಹಿರಂಗಗೊಳಿಸುತ್ತಾನೆ.</w:t>
      </w:r>
    </w:p>
    <w:p>
      <w:pPr>
        <w:pStyle w:val="ArticleScripture"/>
        <w:jc w:val="left"/>
      </w:pPr>
      <w:r>
        <w:rPr>
          <w:rFonts w:ascii="Nirmala UI" w:hAnsi="Nirmala UI" w:eastAsia="Nirmala UI" w:cs="Nirmala UI"/>
        </w:rPr>
        <w:t>ಆಗ ಹಿರಿಯರಲ್ಲಿ ಒಬ್ಬನು ನನಗೆ ಹೇಳಿದನು: ಅಳಬೇಡ; ಇಗೋ, ಯೂದಾ ಕುಲದ ಸಿಂಹವು, ದಾವೀದನ ಬೇರುವು, ಆ ಪುಸ್ತಕವನ್ನು ತೆರೆಯುವುದಕ್ಕೂ ಅದರ ಏಳು ಮುದ್ರೆಗಳನ್ನೂ ಬಿಡಿಸುವುದಕ್ಕೂ ಜಯ ಹೊಂದಿದೆ. ಪ್ರಕಟನೆ 5:5.</w:t>
      </w:r>
    </w:p>
    <w:p>
      <w:pPr>
        <w:pStyle w:val="ArticleBody"/>
        <w:jc w:val="left"/>
      </w:pPr>
      <w:r>
        <w:rPr>
          <w:rFonts w:ascii="Nirmala UI" w:hAnsi="Nirmala UI" w:eastAsia="Nirmala UI" w:cs="Nirmala UI"/>
        </w:rPr>
        <w:t>ಯೆಹೂದಾ ಕುಲದ ಸಿಂಹವು “ದಾವೀದನ ಮೂಲ”ವೂ ಆಗಿದ್ದಾನೆ; ಆತನು “ದಾವೀದನ ಪುತ್ರ”ನೂ ಆಗಿದ್ದಾನೆ, ಮತ್ತು ಆತನು ದಾವೀದನ ಕರ್ತನವೂ ಆಗಿದ್ದಾನೆ. ಯೆಹೂದಾ ಕುಲದ ಸಿಂಹದಿಂದ ಪ್ರತಿನಿಧಿಸಲ್ಪಟ್ಟಿರುವ ಸಂಬಂಧವು, ಯೆಹೂದಾ ಕುಲದ ಸಿಂಹವು ಒಂದು ಸತ್ಯವನ್ನು ಮುದ್ರಿಸುವಾಗಲೂ ಅಥವಾ ಮುದ್ರೆ ತೆರೆಯುವಾಗಲೂ, “ದಾವೀದನ ಮೂಲ” ಎಂದು ಯೇಸುವಿನಲ್ಲಿ ಪ್ರತಿನಿಧಿಸಲ್ಪಟ್ಟಿರುವಂತೆ, ಒಂದು ವಿಷಯದ ಆರಂಭದ ಮೂಲಕ ಅದರ ಅಂತ್ಯವನ್ನು ಗುರುತಿಸುವ “ಮೊದಲ ಉಲ್ಲೇಖದ ನಿಯಮ”ವನ್ನು ಉಪಯೋಗಿಸಿ ಅದನ್ನು ಮಾಡುವನು ಎಂಬುದನ್ನು ಸೂಚಿಸುತ್ತದೆ. ಅಂತ್ಯದ ‘ಒಂದು’ ಸಮಯದಲ್ಲಿ ಒಂದು ಸತ್ಯವು ಮುದ್ರೆಯಿಂದ ತೆರೆಯಲ್ಪಟ್ಟಾಗ, ದಾನಿಯೇಲ ಹನ್ನೆರಡರಲ್ಲಿ ಪ್ರತಿನಿಧಿಸಲ್ಪಟ್ಟಿರುವಂತೆ, ಒಂದು ಶುದ್ಧೀಕರಣ ಪ್ರಕ್ರಿಯೆ ಪ್ರಾರಂಭವಾಗುತ್ತದೆ.</w:t>
      </w:r>
    </w:p>
    <w:p>
      <w:pPr>
        <w:pStyle w:val="ArticleScripture"/>
        <w:jc w:val="left"/>
      </w:pPr>
      <w:r>
        <w:rPr>
          <w:rFonts w:ascii="Nirmala UI" w:hAnsi="Nirmala UI" w:eastAsia="Nirmala UI" w:cs="Nirmala UI"/>
        </w:rPr>
        <w:t>“ಯೆಹೂದ ಗೋತ್ರದ ಸಿಂಹನೇ ಆ ಪುಸ್ತಕದ ಮುದ್ರೆಗಳನ್ನು ತೆರೆಯಿ, ಈ ಅಂತ್ಯದ ದಿನಗಳಲ್ಲಿ ಏನು ಸಂಭವಿಸಬೇಕೋ ಅದಿನ ಪ್ರಕಟಣೆಯನ್ನು ಯೋಹಾನನಿಗೆ ನೀಡಿದನು. ಮೊದಲ ದೂತನ ಸಂದೇಶವು ನಮ್ಮ ಲೋಕಕ್ಕೆ ಪ್ರಕಟಿಸಲ್ಪಡಬೇಕಾದ ಅಂತ್ಯದ ಕಾಲದವರೆಗೆ ಮುದ್ರಿತವಾಗಿದ್ದ ತನ್ನ ಸಾಕ್ಷಿಯನ್ನು ಹೊರುವದಕ್ಕಾಗಿ ದಾನಿಯೇಲನು ತನ್ನ ಪಾಲಿನಲ್ಲಿ ನಿಂತನು. ಈ ಅಂತ್ಯದ ದಿನಗಳಲ್ಲಿ ಈ ವಿಷಯಗಳು ಅನಂತ ಮಹತ್ವವುಳ್ಳವು; ಆದರೆ ‘ಅನೇಕರನ್ನು ಶುದ್ಧಿಗೊಳಿಸಲಾಗುವುದು, ಬಿಳಿಗೊಳಿಸಲಾಗುವುದು, ಪರೀಕ್ಷಿಸಲಾಗುವುದು,’ ‘ದುಷ್ಟರು ದುಷ್ಟತನವನ್ನೇ ಮಾಡುವರು; ಮತ್ತು ದುಷ್ಟರಲ್ಲಿ ಯಾರೂ ಗ್ರಹಿಸಿಕೊಳ್ಳುವುದಿಲ್ಲ.’” Manuscript Releases, volume 18, 14, 15.</w:t>
      </w:r>
    </w:p>
    <w:p>
      <w:pPr>
        <w:pStyle w:val="ArticleBody"/>
        <w:jc w:val="left"/>
      </w:pPr>
      <w:r>
        <w:rPr>
          <w:rFonts w:ascii="Nirmala UI" w:hAnsi="Nirmala UI" w:eastAsia="Nirmala UI" w:cs="Nirmala UI"/>
        </w:rPr>
        <w:t>ಯೆಹೂದಾ ಕುಲದ ಸಿಂಹನಾದ ಯೇಸುವಿನ ಕಾರ್ಯವು ಅನಂತ ಮಹತ್ವವುಳ್ಳದ್ದಾಗಿದೆ; ಆದರೆ “ದುಷ್ಟರಲ್ಲಿ” “ಯಾರೂ” ಆತನ ಕಾರ್ಯವನ್ನಾಗಲಿ ಅಥವಾ ಮುದ್ರೆಯನ್ನು ತೆರೆದಿರುವ ಸಂದೇಶವನ್ನಾಗಲಿ ಗ್ರಹಿಸುವುದಿಲ್ಲ.</w:t>
      </w:r>
    </w:p>
    <w:p>
      <w:pPr>
        <w:pStyle w:val="ArticleScripture"/>
        <w:jc w:val="left"/>
      </w:pPr>
      <w:r>
        <w:rPr>
          <w:rFonts w:ascii="Nirmala UI" w:hAnsi="Nirmala UI" w:eastAsia="Nirmala UI" w:cs="Nirmala UI"/>
        </w:rPr>
        <w:t>ಆಗ ಅವನು ಹೇಳಿದನು: ದಾನಿಯೇಲನೇ, ನೀನು ನಿನ್ನ ದಾರಿಯಲ್ಲಿ ಹೋಗು; ಯಾಕಂದರೆ ಈ ಮಾತುಗಳು ಅಂತ್ಯದ ಕಾಲದವರೆಗೆ ಮುಚ್ಚಲ್ಪಟ್ಟು ಮುದ್ರಿಸಲ್ಪಟ್ಟಿವೆ. ಅನೇಕರನ್ನು ಶುದ್ಧಿಗೊಳಿಸಲ್ಪಡುವರು, ಬೆಳ್ಳಗಾಗಿಸಲ್ಪಡುವರು, ಮತ್ತು ಪರೀಕ್ಷಿಸಲ್ಪಡುವರು; ಆದರೆ ದುಷ್ಟರು ದುಷ್ಟತ್ವವನ್ನೇ ಆಚರಿಸುವರು; ದುಷ್ಟರಲ್ಲಿ ಯಾರೂ ಗ್ರಹಿಸರು; ಆದರೆ ಜ್ಞಾನಿಗಳು ಗ್ರಹಿಸುವರು. ದಾನಿಯೇಲ 12:9, 10.</w:t>
      </w:r>
    </w:p>
    <w:p>
      <w:pPr>
        <w:pStyle w:val="ArticleBody"/>
        <w:jc w:val="left"/>
      </w:pPr>
      <w:r>
        <w:rPr>
          <w:rFonts w:ascii="Nirmala UI" w:hAnsi="Nirmala UI" w:eastAsia="Nirmala UI" w:cs="Nirmala UI"/>
        </w:rPr>
        <w:t>ಪರೀಕ್ಷೆಯ ಪ್ರಕ್ರಿಯೆಯನ್ನು ಮೂರು ಹಂತಗಳಿಂದ ಪ್ರತಿನಿಧಿಸಲಾಗಿದೆ: “ಶುದ್ಧಿಪಡಿಸಲ್ಪಟ್ಟರು, ಶುಭ್ರಗೊಳಿಸಲ್ಪಟ್ಟರು, ಮತ್ತು ಪರೀಕ್ಷಿಸಲ್ಪಟ್ಟರು.” ಈ ಮೂರು ಹಂತಗಳು “ನಿತ್ಯ ಸುವಾರ್ತೆಯ” ಮೂರು ಹಂತಗಳನ್ನು ಪ್ರತಿನಿಧಿಸುತ್ತವೆ; ಮೊದಲ ದೇವದೂತನ ಸಂದೇಶದಲ್ಲಿ ಅದು “ದೇವರನ್ನು ಭಯಪಡಿರಿ” (ಶುದ್ಧಿಪಡಿಸಲ್ಪಟ್ಟರು), “ಅವನಿಗೆ ಮಹಿಮೆ ಕೊಡಿರಿ” (ಶುಭ್ರಗೊಳಿಸಲ್ಪಟ್ಟರು), “ಯಾಕಂದರೆ ಆತನ ನ್ಯಾಯತೀರ್ಪಿನ ಘಳಿಗೆ ಬಂದಿದೆ” (ಪರೀಕ್ಷಿಸಲ್ಪಟ್ಟರು) ಎಂದು ಪ್ರತಿನಿಧಿಸಲಾಗಿದೆ. ಈ ಮೂರು ಹಂತಗಳೇ ‘ಸತ್ಯ’ವಾಗಿದ್ದು, ಹೀಬ್ರೂ ವರ್ಣಮಾಲೆಯ ಮೊದಲ ಅಕ್ಷರ, ಹದಿಮೂರನೆಯ ಅಕ್ಷರ ಮತ್ತು ಕೊನೆಯ ಅಕ್ಷರಗಳಿಂದ ಪ್ರತಿನಿಧಿಸಲ್ಪಡುತ್ತವೆ; ಆ ಅಕ್ಷರಗಳನ್ನು ಆ ಕ್ರಮದಲ್ಲಿ ಒಂದಾಗಿಸಿದಾಗ, ಹೀಬ್ರೂ ಪದ “ಸತ್ಯ” ರೂಪುಗೊಳ್ಳುತ್ತದೆ.</w:t>
      </w:r>
    </w:p>
    <w:p>
      <w:pPr>
        <w:pStyle w:val="ArticleBody"/>
        <w:jc w:val="left"/>
      </w:pPr>
      <w:r>
        <w:rPr>
          <w:rFonts w:ascii="Nirmala UI" w:hAnsi="Nirmala UI" w:eastAsia="Nirmala UI" w:cs="Nirmala UI"/>
        </w:rPr>
        <w:t>ಆ ಮೂರು ಹಂತಗಳೇ ‘ಮಾರ್ಗ’ವಾಗಿವೆ; ಏಕೆಂದರೆ ಆಸಾಫನು ಕೀರ್ತನೆಗಳು 77:13ರಲ್ಲಿ ಹೇಳುವಂತೆ, ದೇವರ ಮಾರ್ಗವು ಪವಿತ್ರಾಲಯದಲ್ಲಿದೆ, ಅಲ್ಲಿ ಪ್ರಾಂಗಣದಲ್ಲಿ ಪಾಪಿಯು ರಕ್ತಸ್ರಾವದ ಮೂಲಕ ಶುದ್ಧೀಕರಿಸಲ್ಪಡುತ್ತಾನೆ. ಆ ನಂತರ ಆ ರಕ್ತವನ್ನು ಪರಿಶುದ್ಧಸ್ಥಳಕ್ಕೆ ತೆಗೆದುಕೊಂಡು ಹೋಗಲಾಗುತ್ತದೆ; ಅದು ಪರಿಶುದ್ಧೀಕರಣವನ್ನು ಪ್ರತಿನಿಧಿಸುತ್ತದೆ, ಅಂದರೆ “ಬಿಳಿಯಾಗಿಸಲ್ಪಡುವ” ಪ್ರಕ್ರಿಯೆಯನ್ನು.</w:t>
      </w:r>
    </w:p>
    <w:p>
      <w:pPr>
        <w:pStyle w:val="ArticleScripture"/>
        <w:jc w:val="left"/>
      </w:pPr>
      <w:r>
        <w:rPr>
          <w:rFonts w:ascii="Nirmala UI" w:hAnsi="Nirmala UI" w:eastAsia="Nirmala UI" w:cs="Nirmala UI"/>
        </w:rPr>
        <w:t>ಆಗ ಹಿರಿಯರಲ್ಲಿ ಒಬ್ಬನು ನನಗೆ ಉತ್ತರವಾಗಿ, “ಬಿಳಿ ವಸ್ತ್ರಗಳನ್ನು ಧರಿಸಿರುವ ಇವರು ಯಾರು? ಇವರು ಎಲ್ಲಿಂದ ಬಂದವರು?” ಎಂದು ಕೇಳಿದನು. ನಾನು ಅವನಿಗೆ, “ಸ್ವಾಮೀ, ನೀನೇ ತಿಳಿದಿರುವೆ” ಎಂದೆನು. ಆಗ ಅವನು ನನಗೆ ಹೇಳಿದ್ದು: “ಇವರು ಮಹಾ ಸಂಕಟದಿಂದ ಹೊರಬಂದವರು; ಇವರು ತಮ್ಮ ವಸ್ತ್ರಗಳನ್ನು ತೊಳೆದು ಕುರಿಮರಿಯ ರಕ್ತದಲ್ಲಿ ಅವುಗಳನ್ನು ಬಿಳಿಯಾಗಿ ಮಾಡಿದ್ದಾರೆ.” ಪ್ರಕಟನೆ 7:13, 14.</w:t>
      </w:r>
    </w:p>
    <w:p>
      <w:pPr>
        <w:pStyle w:val="ArticleBody"/>
        <w:jc w:val="left"/>
      </w:pPr>
      <w:r>
        <w:rPr>
          <w:rFonts w:ascii="Nirmala UI" w:hAnsi="Nirmala UI" w:eastAsia="Nirmala UI" w:cs="Nirmala UI"/>
        </w:rPr>
        <w:t>ನೀತೀಕರಿಸಲ್ಪಟ್ಟು ಪವಿತ್ರೀಕರಿಸಲ್ಪಟ್ಟ ಪಾಪಿಯು, ನಂತರ ಪರಮಪವಿತ್ರಸ್ಥಳದಿಂದ ಪ್ರತಿನಿಧಿಸಲ್ಪಡುವ ನ್ಯಾಯತೀರ್ಪಿನಲ್ಲಿ “ಪರೀಕ್ಷಿಸಲ್ಪಡಲು” ಸಿದ್ಧನಾಗುತ್ತಾನೆ. ಯೇಸು “ಮಾರ್ಗ”, “ಸತ್ಯ” ಮತ್ತು “ಜೀವ” ಆಗಿದ್ದಾನೆ. ಮಾರ್ಗವು ಆರಂಭವಾಗಿದೆ, ಸತ್ಯವು ಮಧ್ಯಭಾಗವಾಗಿದೆ ಮತ್ತು ಜೀವವು ಅಂತ್ಯವಾಗಿದೆ. ನಾವು ಮೊದಲ ಹೆಜ್ಜೆಯ ಮೂಲಕ ಶುದ್ಧೀಕರಿಸಲ್ಪಟ್ಟರೆ, ನಾವು ಮಾರ್ಗದಲ್ಲಿದ್ದೇವೆ; ಅದು ನೀತೀಕರಿಸಲ್ಪಟ್ಟವರ ಪಥವಾಗಿದೆ.</w:t>
      </w:r>
    </w:p>
    <w:p>
      <w:pPr>
        <w:pStyle w:val="ArticleScripture"/>
        <w:jc w:val="left"/>
      </w:pPr>
      <w:r>
        <w:rPr>
          <w:rFonts w:ascii="Nirmala UI" w:hAnsi="Nirmala UI" w:eastAsia="Nirmala UI" w:cs="Nirmala UI"/>
        </w:rPr>
        <w:t>ಆದರೆ ನೀತಿವಂತರ ಮಾರ್ಗವು ಪ್ರಕಾಶಮಾನವಾದ ಬೆಳಕಿನಂತಿದೆ; ಅದು ಪರಿಪೂರ್ಣ ದಿನದವರೆಗೆ ಇನ್ನಷ್ಟು ಇನ್ನಷ್ಟು ಪ್ರಕಾಶಿಸುತ್ತಿರುತ್ತದೆ. ನಾಣ್ಣುಡಿಗಳು 4:18.</w:t>
      </w:r>
    </w:p>
    <w:p>
      <w:pPr>
        <w:pStyle w:val="ArticleBody"/>
        <w:jc w:val="left"/>
      </w:pPr>
      <w:r>
        <w:rPr>
          <w:rFonts w:ascii="Nirmala UI" w:hAnsi="Nirmala UI" w:eastAsia="Nirmala UI" w:cs="Nirmala UI"/>
        </w:rPr>
        <w:t>ಎರಡನೆಯ ಹಂತವೆಂದರೆ ಆತನ ಸತ್ಯದ ಮೂಲಕ ನೆರವೇರಿಸಲ್ಪಡುವ ನೀತಿಯ ಪ್ರಕಟಣೆ; ಯಾಕಂದರೆ ಆತನ ವಾಕ್ಯವೇ ಸತ್ಯವಾಗಿದೆ.</w:t>
      </w:r>
    </w:p>
    <w:p>
      <w:pPr>
        <w:pStyle w:val="ArticleScripture"/>
        <w:jc w:val="left"/>
      </w:pPr>
      <w:r>
        <w:rPr>
          <w:rFonts w:ascii="Nirmala UI" w:hAnsi="Nirmala UI" w:eastAsia="Nirmala UI" w:cs="Nirmala UI"/>
        </w:rPr>
        <w:t>ನಿನ್ನ ಸತ್ಯದ ಮೂಲಕ ಅವರನ್ನು ಪರಿಶುದ್ಧಪಡಿಸು; ನಿನ್ನ ವಾಕ್ಯವೇ ಸತ್ಯವಾಗಿದೆ. ಯೋಹಾನ 17:17.</w:t>
      </w:r>
    </w:p>
    <w:p>
      <w:pPr>
        <w:pStyle w:val="ArticleBody"/>
        <w:jc w:val="left"/>
      </w:pPr>
      <w:r>
        <w:rPr>
          <w:rFonts w:ascii="Nirmala UI" w:hAnsi="Nirmala UI" w:eastAsia="Nirmala UI" w:cs="Nirmala UI"/>
        </w:rPr>
        <w:t>ನೀತೀಕರಿಸಲ್ಪಟ್ಟವರು ಮೊದಲ ಹೆಜ್ಜೆಯಿಂದ ಪ್ರತಿನಿಧಿಸಲ್ಪಡುತ್ತಾರೆ; ಪರಿಶುದ್ಧೀಕರಿಸಲ್ಪಟ್ಟವರು ಎರಡನೇ ಹೆಜ್ಜೆಯಿಂದ ಪ್ರತಿನಿಧಿಸಲ್ಪಡುತ್ತಾರೆ. ಮೊದಲ ಎರಡು ಹೆಜ್ಜೆಗಳು, ನೀತೀಕರಿಸಲ್ಪಟ್ಟವರಾಗಿಯೂ ಪರಿಶುದ್ಧೀಕರಿಸಲ್ಪಟ್ಟವರಾಗಿಯೂ ಇರುವವರನ್ನು ನ್ಯಾಯವಿಚಾರಣೆಗೆ ಪ್ರವೇಶಿಸಿ ನಿತ್ಯಜೀವವನ್ನು ಹೊಂದಿಕೊಳ್ಳುವಂತೆ ಸಿದ್ಧಗೊಳಿಸುತ್ತವೆ. ಯೇಸುವೇ ಮಾರ್ಗವೂ, ಸತ್ಯವೂ, ಜೀವವೂ ಆಗಿದ್ದಾನೆ.</w:t>
      </w:r>
    </w:p>
    <w:p>
      <w:pPr>
        <w:pStyle w:val="ArticleScripture"/>
        <w:jc w:val="left"/>
      </w:pPr>
      <w:r>
        <w:rPr>
          <w:rFonts w:ascii="Nirmala UI" w:hAnsi="Nirmala UI" w:eastAsia="Nirmala UI" w:cs="Nirmala UI"/>
        </w:rPr>
        <w:t>“ಒಳಗಿನ ನೀತಿಗೆ ಹೊರಗಿನ ನೀತியே ಸಾಕ್ಷಿಯಾಗಿದೆ. ಒಳಗೆ ನೀತಿವಂತನಾಗಿರುವವನು ಕಠಿಣಹೃದಯಿಯೂ ನಿರ್ದಯನೂ ಆಗಿರುವುದಿಲ್ಲ; ಬದಲಾಗಿ ದಿನದಿಂದ ದಿನಕ್ಕೆ ಅವನು ಕ್ರಿಸ್ತನ ಸ್ವರೂಪಕ್ಕೆ ಬೆಳೆದು, ಬಲದಿಂದ ಬಲಕ್ಕೆ ಮುಂದುವರಿಯುತ್ತಾನೆ. ಸತ್ಯದ ಮೂಲಕ ಪರಿಶುದ್ಧೀಕರಿಸಲ್ಪಡುತ್ತಿರುವವನು ಸಂಯಮವುಳ್ಳವನಾಗಿರುವನು, ಮತ್ತು ಕೃಪೆ ಮಹಿಮೆಯಲ್ಲಿ ಲೀನವಾಗುವ ತನಕ ಕ್ರಿಸ್ತನ ಹೆಜ್ಜೆಗುರುತುಗಳಲ್ಲಿ ನಡೆಯುವನು. ನಾವು ನೀತೀಕರಿಸಲ್ಪಡುವ ನೀತಿ ನಮಗೆ ಲೆಕ್ಕಿಸಲ್ಪಟ್ಟದ್ದಾಗಿದೆ; ನಾವು ಪರಿಶುದ್ಧೀಕರಿಸಲ್ಪಡುವ ನೀತಿ ನಮಗೆ ಹಂಚಲ್ಪಟ್ಟದ್ದಾಗಿದೆ. ಮೊದಲನೆಯದು ಪರಲೋಕಕ್ಕೆ ನಮ್ಮ ಹಕ್ಕುಪತ್ರ; ಎರಡನೆಯದು ಪರಲೋಕಕ್ಕೆ ನಮ್ಮ ಯೋಗ್ಯತೆ.” Review and Herald, June 4, 1895.</w:t>
      </w:r>
    </w:p>
    <w:p>
      <w:pPr>
        <w:pStyle w:val="ArticleBody"/>
        <w:jc w:val="left"/>
      </w:pPr>
      <w:r>
        <w:rPr>
          <w:rFonts w:ascii="Nirmala UI" w:hAnsi="Nirmala UI" w:eastAsia="Nirmala UI" w:cs="Nirmala UI"/>
        </w:rPr>
        <w:t>ಯೋಹಾನನ ಸುವಾರ್ತೆಯ ಹದಿನಾಲ್ಕನೇ ಅಧ್ಯಾಯದಿಂದ ಹದಿನೇಳನೇ ಅಧ್ಯಾಯದವರೆಗೆ, ಕ್ರಿಸ್ತನು ಅವರನ್ನು ಬಿಟ್ಟು ತನ್ನ ತಂದೆಯ ಬಳಿಗೆ ಹೋಗುವಾಗ ಶಿಷ್ಯರು ತೋರಿಸುವ ಪ್ರತಿಕ್ರಿಯೆಯ ವಿಷಯಗಳನ್ನು ಪುನಃ ಪುನಃ ಉಲ್ಲೇಖಿಸಲಾಗಿದೆ. ಆತನು ಹಿಂದಿರುಗುವೆನೆಂದು ವಾಗ್ದಾನ ಮಾಡುತ್ತಾನೆ, ಮತ್ತು ಶೀಘ್ರದಲ್ಲೇ ಬರುವ ಸಂಕಟವು ಆಳವಾದ ನಿರಾಶೆಯನ್ನು ಉಂಟುಮಾಡುವುದೆಂದು ಆತನು ಅರಿತಿದ್ದನು (ಆದರೆ ಶಿಷ್ಯರು ಅರಿತಿರಲಿಲ್ಲ). ಆ ನಾಲ್ಕು ಅಧ್ಯಾಯಗಳೊಳಗೆ ಪವಿತ್ರಾತ್ಮನನ್ನು “ಸಾಂತ್ವನಕಾರ” ಎಂದು ಗುರುತಿಸುವುದೂ ಹಾಗೂ ವ್ಯಾಖ್ಯಾನಿಸುವುದೂ ಜೋಡಿಸಲ್ಪಟ್ಟಿವೆ. ಯೋಹಾನನ ಸುವಾರ್ತೆಯಲ್ಲಿ ಪವಿತ್ರಾತ್ಮನನ್ನು ನಾಲ್ಕು ಬಾರಿ “ಸಾಂತ್ವನಕಾರ” ಎಂದು ಗುರುತಿಸಲಾಗಿದೆ; ಮತ್ತು ಮೊದಲನೆಯ ಯೋಹಾನನಲ್ಲಿ ಒಂದು ಬಾರಿ, ಅಲ್ಲಿ ಆ ಪದವನ್ನು “ವಕೀಲ” ಎಂದು ಅನುವಾದಿಸಲಾಗಿದೆ. ಹೊಸ ಒಡಂಬಡಿಕೆಯಲ್ಲಿ ಅದು ಇನ್ನೆಲ್ಲಿಯೂ ಕಂಡುಬರುವುದಿಲ್ಲ.</w:t>
      </w:r>
    </w:p>
    <w:p>
      <w:pPr>
        <w:pStyle w:val="ArticleBody"/>
        <w:jc w:val="left"/>
      </w:pPr>
      <w:r>
        <w:rPr>
          <w:rFonts w:ascii="Nirmala UI" w:hAnsi="Nirmala UI" w:eastAsia="Nirmala UI" w:cs="Nirmala UI"/>
        </w:rPr>
        <w:t>ಹಳೆಯ ಒಡಂಬಡಿಕೆಯಲ್ಲಿ “ಆಶ್ವಾಸಕ” ಎಂದು ಅನುವಾದಿಸಲ್ಪಟ್ಟಿರುವ ಒಂದು ಹೀಬ್ರೂ ಪದವಿದೆ; ಅದು ಸಭೋಪದೇಶಕ 4:1 ಮತ್ತು ಪ್ರಲಾಪಗಳು 1:9, 16ರಲ್ಲಿ ಕಂಡುಬರುತ್ತದೆ. ಆ ಮೂರು ಉಲ್ಲೇಖಗಳಲ್ಲಿಯೂ ಹಿಂಸಕರಿಂದ ದೇವರ ಜನರು ಹಿಂಸಿಸಲ್ಪಟ್ಟಿದ್ದಾರೆ ಎಂಬುದು ಗುರುತಿಸಲ್ಪಡುತ್ತದೆ; ಮತ್ತು ಅವರು ತಾವೇ ಕಂಡುಕೊಂಡಿರುವ ಸಂಕಟ ಮತ್ತು ನಿರಾಶೆಯ ಮಧ್ಯೆ ಅವರನ್ನು ತಾಳುವ, ಬೆಂಬಲಿಸುವ ಆಶ್ವಾಸಕ ಯಾರೂ ಇಲ್ಲ.</w:t>
      </w:r>
    </w:p>
    <w:p>
      <w:pPr>
        <w:pStyle w:val="ArticleBody"/>
        <w:jc w:val="left"/>
      </w:pPr>
      <w:r>
        <w:rPr>
          <w:rFonts w:ascii="Nirmala UI" w:hAnsi="Nirmala UI" w:eastAsia="Nirmala UI" w:cs="Nirmala UI"/>
        </w:rPr>
        <w:t>ಪವಿತ್ರಾತ್ಮನನ್ನು “ಆದರಣಕರ್ತ” ಎಂದು ಗುರುತಿಸುವುದು, ಇನ್ನೇನು ಕೆಲವೇ ಗಂಟೆಗಳ ನಂತರ ಎದುರಾಗಲಿರುವ ಮಹಾ ನಿರಾಶೆಗೆ ಶಿಷ್ಯರನ್ನು ಸಿದ್ಧಗೊಳಿಸಲು ಯೇಸು ಪ್ರಯತ್ನಿಸುತ್ತಿರುವ ಭಾಗದಲ್ಲಿಯೇ ಸ್ಥಾಪಿಸಲ್ಪಟ್ಟಿದೆ. ಆ ಸಂದರ್ಭದಲ್ಲಿ, ತಾನು ಇಲ್ಲದಿದ್ದರೂ ಸಹ ಪವಿತ್ರಾತ್ಮನು ಅವರಿಗೋಸ್ಕರ ಆದರಣೆಯನ್ನು ಒದಗಿಸಲು ಹಾಜರಿರುವನು ಎಂಬುದನ್ನು ಆತನು ಒತ್ತಿ ಹೇಳುತ್ತಾನೆ. ಪವಿತ್ರಾತ್ಮನನ್ನು ಆದರಣಕರ್ತನ ಸಂದರ್ಭದಲ್ಲೇ ಗುರುತಿಸುವ ಮೂಲಕ, ಆದರಣಕರ್ತನು ಸಾಧಿಸಲಿರುವ ಕಾರ್ಯದ ಲಕ್ಷಣಗಳನ್ನು ಯೇಸು ನಿರ್ದಿಷ್ಟಪಡಿಸುತ್ತಾನೆ.</w:t>
      </w:r>
    </w:p>
    <w:p>
      <w:pPr>
        <w:pStyle w:val="ArticleBody"/>
        <w:jc w:val="left"/>
      </w:pPr>
      <w:r>
        <w:rPr>
          <w:rFonts w:ascii="Nirmala UI" w:hAnsi="Nirmala UI" w:eastAsia="Nirmala UI" w:cs="Nirmala UI"/>
        </w:rPr>
        <w:t>ಯೇಸು ತನ್ನ ತೆರಳುವಿಕೆಯೂ ಮರುಬರುವಿಕೆಯೂ ಕುರಿತು ಮರುಮರು ಮಾಡಿದ ಉಲ್ಲೇಖಗಳು, ಆ ವಿಷಯವನ್ನೇ ಆ ಭಾಗದ ಮುಖ್ಯ ವಿಷಯದ ದೃಷ್ಟಿಯಿಂದ ಪಟ್ಟಿಯ ಅಗ್ರಸ್ಥಾನದಲ್ಲಿ ಇರಿಸುತ್ತವೆ.</w:t>
      </w:r>
    </w:p>
    <w:p>
      <w:pPr>
        <w:pStyle w:val="ArticleBody"/>
        <w:jc w:val="left"/>
      </w:pPr>
      <w:r>
        <w:rPr>
          <w:rFonts w:ascii="Nirmala UI" w:hAnsi="Nirmala UI" w:eastAsia="Nirmala UI" w:cs="Nirmala UI"/>
        </w:rPr>
        <w:t>ಯೋಹಾನ 14:2–4, 18, 19, 28; 16:5–7, 10, 28; 17:11–13 ಇವು ಹತ್ತು ಕನ್ಯೆಯರ ಉಪಮೆಯಲ್ಲಿ ಉಲ್ಲೇಖಿಸಲಾದ ತಡವಿರುವ ಕಾಲವನ್ನು ನೇರವಾಗಿ ಉದ್ದೇಶಿಸಿ ಮಾತನಾಡುವ ವಚನಗಳಾಗಿವೆ. ಹಿಂದಿನ ವಚನಗಳೊಂದಿಗೆ ಸೇರಿಸಲ್ಪಟ್ಟಿರುವ ಕೆಳಗಿನ ವಾಕ್ಯಭಾಗವೂ ಪುನರುಕ್ತಿಯ ಮೂಲಕ ಆ ತಡವಿರುವ ಕಾಲವನ್ನೇ ವಿಶೇಷವಾಗಿ ಒತ್ತಿಹೇಳುತ್ತದೆ; ಏಕೆಂದರೆ “ಮಹತ್ತರ ಪರಿಣಾಮವಿಲ್ಲದ ವಿಷಯಗಳನ್ನು ಕರ್ತನು ಪುನಃ ಪುನಃ ಹೇಳುವುದಿಲ್ಲ.”</w:t>
      </w:r>
    </w:p>
    <w:p>
      <w:pPr>
        <w:pStyle w:val="ArticleScripture"/>
        <w:jc w:val="left"/>
      </w:pPr>
      <w:r>
        <w:rPr>
          <w:rFonts w:ascii="Nirmala UI" w:hAnsi="Nirmala UI" w:eastAsia="Nirmala UI" w:cs="Nirmala UI"/>
        </w:rPr>
        <w:t>ಇನ್ನೂ ಸ್ವಲ್ಪಕಾಲ, ನೀವು ನನ್ನನ್ನು ನೋಡುವುದಿಲ್ಲ; ಮತ್ತು ಮತ್ತೆ ಸ್ವಲ್ಪಕಾಲದ ನಂತರ, ನೀವು ನನ್ನನ್ನು ನೋಡುವಿರಿ, ಯಾಕಂದರೆ ನಾನು ತಂದೆಯ ಬಳಿಗೆ ಹೋಗುತ್ತೇನೆ. ಆಗ ಆತನ ಶಿಷ್ಯರಲ್ಲಿ ಕೆಲವರು ತಮ್ಮೊಳಗೆ, “ಆತನು ನಮಗೆ ಹೇಳುವುದು ಏನು: ‘ಇನ್ನೂ ಸ್ವಲ್ಪಕಾಲ, ನೀವು ನನ್ನನ್ನು ನೋಡುವುದಿಲ್ಲ; ಮತ್ತು ಮತ್ತೆ ಸ್ವಲ್ಪಕಾಲದ ನಂತರ, ನೀವು ನನ್ನನ್ನು ನೋಡುವಿರಿ’; ಮತ್ತು, ‘ಯಾಕಂದರೆ ನಾನು ತಂದೆಯ ಬಳಿಗೆ ಹೋಗುತ್ತೇನೆ’?” ಎಂದು ಹೇಳಿದರು. ಆದಕಾರಣ ಅವರು, “ಆತನು ಹೇಳುವ ಈ ‘ಸ್ವಲ್ಪಕಾಲ’ ಎಂದರೇನು? ಆತನು ಏನು ಹೇಳುತ್ತಾನೋ ನಮಗೆ ತಿಳಿಯದು” ಎಂದರು. ಯೇಸು ಅವರು ಆತನನ್ನು ಕೇಳಬೇಕೆಂದು ಬಯಸುತ್ತಿರುವುದನ್ನು ತಿಳಿದು ಅವರಿಗೆ ಹೇಳಿದನು: “ನಾನು ಹೇಳಿದ ‘ಇನ್ನೂ ಸ್ವಲ್ಪಕಾಲ, ನೀವು ನನ್ನನ್ನು ನೋಡುವುದಿಲ್ಲ; ಮತ್ತು ಮತ್ತೆ ಸ್ವಲ್ಪಕಾಲದ ನಂತರ, ನೀವು ನನ್ನನ್ನು ನೋಡುವಿರಿ’ ಎಂಬ ಮಾತಿನ ವಿಷಯವಾಗಿ ನೀವು ನಿಮ್ಮೊಳಗೆ ವಿಚಾರಿಸಿಕೊಳ್ಳುತ್ತೀರೋ? ನಿಜವಾಗಿ, ನಿಜವಾಗಿ ನಾನು ನಿಮಗೆ ಹೇಳುತ್ತೇನೆ, ನೀವು ಅಳುವಿರಿ ಮತ್ತು ಪ್ರಲಾಪಿಸುವಿರಿ, ಆದರೆ ಲೋಕವು ಸಂತೋಷಿಸುವುದು; ನೀವು ದುಃಖಿಸುವಿರಿ, ಆದರೆ ನಿಮ್ಮ ದುಃಖವು ಸಂತೋಷವಾಗುವದು. ಹೆಂಗಸು ಹೆರಿಗೆಯಲ್ಲಿರುವಾಗ ಆಕೆಗೆ ದುಃಖವಿರುತ್ತದೆ, ಯಾಕಂದರೆ ಆಕೆಯ ಸಮಯವು ಬಂದಿದೆ; ಆದರೆ ಮಗುವಿಗೆ ಜನ್ಮನೀಡಿದ ಕೂಡಲೇ, ಲೋಕಕ್ಕೆ ಒಬ್ಬ ಮನುಷ್ಯನು ಹುಟ್ಟಿದ್ದಾನೆಂಬ ಸಂತೋಷದ ನಿಮಿತ್ತ, ಆಕೆ ತನ್ನ ವ್ಯಥೆಯನ್ನು ಮತ್ತೊಮ್ಮೆ ಜ್ಞಾಪಿಸಿಕೊಳ್ಳುವುದಿಲ್ಲ. ಹಾಗೆಯೇ ನೀವು ಈಗ ದುಃಖ ಹೊಂದಿದ್ದೀರಿ; ಆದರೆ ನಾನು ನಿಮ್ಮನ್ನು ಮತ್ತೆ ನೋಡುವೆನು, ಆಗ ನಿಮ್ಮ ಹೃದಯವು ಸಂತೋಷಿಸುವುದು, ಮತ್ತು ನಿಮ್ಮ ಸಂತೋಷವನ್ನು ಯಾರೂ ನಿಮ್ಮಿಂದ ತೆಗೆದುಕೊಳ್ಳಲಾರರು.” ಯೋಹಾನ 16:16–22.</w:t>
      </w:r>
    </w:p>
    <w:p>
      <w:pPr>
        <w:pStyle w:val="ArticleBody"/>
        <w:jc w:val="left"/>
      </w:pPr>
      <w:r>
        <w:rPr>
          <w:rFonts w:ascii="Nirmala UI" w:hAnsi="Nirmala UI" w:eastAsia="Nirmala UI" w:cs="Nirmala UI"/>
        </w:rPr>
        <w:t>ಹದಿನಾಲ್ಕನೇ ಅಧ್ಯಾಯದಿಂದ ಹದಿನೇಳನೇ ಅಧ್ಯಾಯದವರೆಗೆ ಕನಿಷ್ಠ ಇಪ್ಪತ್ತೊಂದು ವಚನಗಳು, ಕ್ರಿಸ್ತನು ಮರಳಿ ಬರುವವರೆಗೆ ಶಿಷ್ಯರು ಕಾಯಬೇಕಾಗಿದ್ದ ಕಾಲಾವಧಿಯನ್ನು ಗುರುತಿಸುತ್ತವೆ. ಆ ಕಾಲಾವಧಿಯು ಕ್ರಿಸ್ತನ ಮರಣದಲ್ಲಿ ಆರಂಭವಾಗಿ, ಆತನು ತನ್ನ ತಂದೆಯ ಬಳಿಯಿಂದ ಮರಳಿ ಬರುವವರೆಗೆ ಮುಂದುವರಿಯಬೇಕಾಗಿತ್ತು. ಅವರು ಆತನ ಮರಳುವಿಕೆಯನ್ನು ಕಾಯಬೇಕಾಗಿದ್ದ ಸಮಯವು, ಹತ್ತು ಕನ್ಯೆಯರ ಉಪಮೆಯಲ್ಲಿ ಇರುವ ತಡವಾಗುವ ಸಮಯವನ್ನು ಸಂಕೇತಿಸುತ್ತದೆ. ಎಮ್ಮಾವಿನ ಶಿಷ್ಯರ ಕುರಿತು ಲೂಕನ ವರದಿಯಲ್ಲಿರುವಂತೆ, ಶಿಲುಬೆಯ ನಿರಾಶೆಯು ಮೊದಲ ನಿರಾಶೆಯ ನಂತರ ಬರುವ ತಡವಾಗುವ ಸಮಯದ ಆರಂಭವನ್ನು ಪ್ರವಾದನಾತ್ಮಕವಾಗಿ ಪ್ರತಿರೂಪಿಸುತ್ತದೆ.</w:t>
      </w:r>
    </w:p>
    <w:p>
      <w:pPr>
        <w:pStyle w:val="ArticleBody"/>
        <w:jc w:val="left"/>
      </w:pPr>
      <w:r>
        <w:rPr>
          <w:rFonts w:ascii="Nirmala UI" w:hAnsi="Nirmala UI" w:eastAsia="Nirmala UI" w:cs="Nirmala UI"/>
        </w:rPr>
        <w:t>ಬೈಬಲಿನ ಮೊದಲ ಪುಸ್ತಕದ ಮೊದಲ ಭಾಗದಲ್ಲಿ ನಾವು ಸೃಷ್ಟಿಯ ವರದಿಯನ್ನು ಕಂಡುಕೊಳ್ಳುತ್ತೇವೆ, ಮತ್ತು ಅಲ್ಲಿ ಸ್ವರ್ಗೀಯ ತ್ರಯದ ಮೂರು ವ್ಯಕ್ತಿಗಳನ್ನು ಗುರುತಿಸುತ್ತೇವೆ. ಬೈಬಲಿನ ಕೊನೆಯ ಪುಸ್ತಕದ ಮೊದಲ ಭಾಗದಲ್ಲಿಯೂ ನಾವು ಸ್ವರ್ಗೀಯ ತ್ರಯದ ಮೂರು ವ್ಯಕ್ತಿಗಳನ್ನು ಕಂಡುಕೊಳ್ಳುತ್ತೇವೆ. ನಾವು ಪರಿಗಣಿಸುತ್ತಿರುವ ಈ ನಾಲ್ಕು ಅಧ್ಯಾಯಗಳಲ್ಲಿ ಸಹ ನಾವು ಸ್ವರ್ಗೀಯ ತ್ರಯದ ಮೂರು ವ್ಯಕ್ತಿಗಳನ್ನು ಕಂಡುಕೊಳ್ಳುತ್ತೇವೆ. ಈ ಸತ್ಯವನ್ನು ಗುರುತಿಸುವುದರಿಂದ ಆದಿಕಾಂಡ ಅಧ್ಯಾಯ 1ರ ವಚನ 1ರಿಂದ ಅಧ್ಯಾಯ 2ರ ವಚನ 3ರವರೆಗೆ ಇರುವ ಪ್ರವಾದನಾತ್ಮಕ ರೇಖೆಯ ಮೇಲೆಯೂ, ಪ್ರಕಟನೆ ಅಧ್ಯಾಯ 1ರ ವಚನಗಳು 1ರಿಂದ 11ರವರೆಗಿನ ಮೇಲೆಯೂ, ಯೋಹಾನನ ನಾಲ್ಕು ಅಧ್ಯಾಯಗಳನ್ನು ನಾವು ಅಳವಡಿಸಲು ಸಾಧ್ಯವಾಗುತ್ತದೆ.</w:t>
      </w:r>
    </w:p>
    <w:p>
      <w:pPr>
        <w:pStyle w:val="ArticleBody"/>
        <w:jc w:val="left"/>
      </w:pPr>
      <w:r>
        <w:rPr>
          <w:rFonts w:ascii="Nirmala UI" w:hAnsi="Nirmala UI" w:eastAsia="Nirmala UI" w:cs="Nirmala UI"/>
        </w:rPr>
        <w:t>ಆ ಭಾಗದಲ್ಲಿ ಯೇಸು ತೋಮನಿಗೆ, ಯಾರಾದರೂ ಯೇಸುವನ್ನು ಕಂಡಿದ್ದರೆ ಅವರು ತಂದೆಯನ್ನು ಕಂಡಿದ್ದಾರೆ ಎಂದು ಹೇಳುತ್ತಾನೆ. ಆ ಭಾಗವು ಕ್ರಿಸ್ತನು ತನ್ನ ಸಾನ್ನಿಧ್ಯದಿಂದ ಶಿಷ್ಯರನ್ನು ಸಮಾಧಾನಪಡಿಸಿದವನಾಗಿದ್ದನೆಂಬುದನ್ನೂ ಸೂಚಿಸುತ್ತದೆ; ಆದರೆ ಆತನು ಹೊರಟುಹೋದಾಗ, “ಇನ್ನೊಬ್ಬ” “ಸಮಾಧಾನಕರ್ತನನ್ನು” ಕಳುಹಿಸುವನೆಂದು ಹೇಳುತ್ತದೆ. ಪವಿತ್ರಾತ್ಮನು ಸಮಾಧಾನಕರ್ತನು; ಆದರೆ ಕ್ರಿಸ್ತನವೂ ಸಮಾಧಾನಕರ್ತನಾಗಿದ್ದನು.</w:t>
      </w:r>
    </w:p>
    <w:p>
      <w:pPr>
        <w:pStyle w:val="ArticleScripture"/>
        <w:jc w:val="left"/>
      </w:pPr>
      <w:r>
        <w:rPr>
          <w:rFonts w:ascii="Nirmala UI" w:hAnsi="Nirmala UI" w:eastAsia="Nirmala UI" w:cs="Nirmala UI"/>
        </w:rPr>
        <w:t>ನೀವು ನನ್ನನ್ನು ತಿಳಿದಿದ್ದರೆ, ನನ್ನ ತಂದೆಯನ್ನೂ ತಿಳಿದಿರುವಿರಿ; ಇಂದಿನಿಂದ ನೀವು ಆತನನ್ನು ತಿಳಿದಿದ್ದೀರಿ ಮತ್ತು ಆತನನ್ನು ಕಂಡಿದ್ದೀರಿ. ಫಿಲಿಪ್ಪನು ಆತನಿಗೆ ಹೇಳಿದನು, ಕರ್ತನೇ, ನಮಗೆ ತಂದೆಯನ್ನು ತೋರಿಸು; ಅಷ್ಟೇ ನಮಗೆ ಸಾಕು. ಯೇಸು ಅವನಿಗೆ ಹೇಳಿದರು, ಫಿಲಿಪ್ಪನೇ, ಇಷ್ಟು ಕಾಲ ನಾನು ನಿಮ್ಮೊಂದಿಗಿದ್ದರೂ ನೀನು ಇನ್ನೂ ನನ್ನನ್ನು ತಿಳಿದಿಲ್ಲವೇ? ನನ್ನನ್ನು ಕಂಡವನು ತಂದೆಯನ್ನು ಕಂಡಿದ್ದಾನೆ; ಹಾಗಿದ್ದಾಗ ನೀನು ಹೇಗೆ, ‘ನಮಗೆ ತಂದೆಯನ್ನು ತೋರಿಸು’ ಎಂದು ಹೇಳುತ್ತೀಯ? ಯೋಹಾನ 14:7–9.</w:t>
      </w:r>
    </w:p>
    <w:p>
      <w:pPr>
        <w:pStyle w:val="ArticleBody"/>
        <w:jc w:val="left"/>
      </w:pPr>
      <w:r>
        <w:rPr>
          <w:rFonts w:ascii="Nirmala UI" w:hAnsi="Nirmala UI" w:eastAsia="Nirmala UI" w:cs="Nirmala UI"/>
        </w:rPr>
        <w:t>ಅಡ್ವೆಂಟಿಸಂನೊಳಗಿನವರಲ್ಲಿ, ಪರಲೋಕದ ತ್ರಯರ ಪರಸ್ಪರ ಸಂಬಂಧದ ಸಾಕ್ಷಿಯನ್ನು ನೋಡಲು ನಿರಾಕರಿಸುವವರನ್ನು ತೋಮನು ಪ್ರತಿನಿಧಿಸುತ್ತಾನೆ; ಆ ಸತ್ಯವನ್ನು ಸಮರ್ಥಿಸುವ ಸಾಕ್ಷ್ಯಗಳನ್ನು ಅವರು ಮರುಮರು ಓದಿರುವ ಸಾಧ್ಯತೆ ಇದ್ದರೂ ಸಹ.</w:t>
      </w:r>
    </w:p>
    <w:p>
      <w:pPr>
        <w:pStyle w:val="ArticleScripture"/>
        <w:jc w:val="left"/>
      </w:pPr>
      <w:r>
        <w:rPr>
          <w:rFonts w:ascii="Nirmala UI" w:hAnsi="Nirmala UI" w:eastAsia="Nirmala UI" w:cs="Nirmala UI"/>
        </w:rPr>
        <w:t>ಮತ್ತೂ ನಾನು ತಂದೆಯನ್ನು ಬೇಡಿಕೊಳ್ಳುವೆನು; ಆಗ ಆತನು ನಿಮಗೆ ಇನ್ನೊಬ್ಬ ಸಮಾಧಾನಕರ್ತನನ್ನು ಕೊಡುವನು, ಅವನು ಎಂದೆಂದಿಗೂ ನಿಮ್ಮ ಸಂಗಡ ಇರುವಂತೆ; ಅಂದರೆ ಸತ್ಯದ ಆತ್ಮನನ್ನು; ಲೋಕವು ಅವನನ್ನು ಸ್ವೀಕರಿಸಲಾರದು, ಏಕೆಂದರೆ ಅದು ಅವನನ್ನು ಕಾಣುವುದಿಲ್ಲ, ಅವನನ್ನು ತಿಳಿಯುವುದಿಲ್ಲ; ಆದರೆ ನೀವು ಅವನನ್ನು ತಿಳಿದಿದ್ದೀರಿ; ಯಾಕಂದರೆ ಅವನು ನಿಮ್ಮ ಸಂಗಡ ವಾಸಮಾಡುತ್ತಾನೆ, ಮತ್ತು ನಿಮ್ಮೊಳಗಿರುವನು. ನಾನು ನಿಮ್ಮನ್ನು ಅನಾಥರಾಗಿ ಬಿಡುವುದಿಲ್ಲ; ನಾನು ನಿಮ್ಮ ಬಳಿಗೆ ಬರುವೆನು. ಇನ್ನೂ ಸ್ವಲ್ಪ ಕಾಲ, ಆಗ ಲೋಕವು ನನ್ನನ್ನು ಇನ್ನೆಂದಿಗೂ ಕಾಣದು; ಆದರೆ ನೀವು ನನ್ನನ್ನು ಕಾಣುವಿರಿ; ಏಕೆಂದರೆ ನಾನು ಬದುಕಿರುವದರಿಂದ ನೀವು ಸಹ ಬದುಕುವಿರಿ. ಯೋಹಾನ 14:16–19.</w:t>
      </w:r>
    </w:p>
    <w:p>
      <w:pPr>
        <w:pStyle w:val="ArticleBody"/>
        <w:jc w:val="left"/>
      </w:pPr>
      <w:r>
        <w:rPr>
          <w:rFonts w:ascii="Nirmala UI" w:hAnsi="Nirmala UI" w:eastAsia="Nirmala UI" w:cs="Nirmala UI"/>
        </w:rPr>
        <w:t>ನಾವು ಯೇಸುವನ್ನು ಕಂಡಿದ್ದರೆ, ನಾವು ತಂದೆಯನ್ನು ಕಂಡಿದ್ದೇವೆ. ಯೇಸು “ಸಾಂತ್ವನಕಾರನು,” ಮತ್ತು ಪವಿತ್ರಾತ್ಮನು “ಇನ್ನೊಬ್ಬ ಸಾಂತ್ವನಕಾರನು.” ನಾವು ಯೇಸುವನ್ನು ಕಂಡಿದ್ದರೆ, ನಾವು ತಂದೆಯನ್ನು ಕಂಡಿದ್ದೇವೆ ಮತ್ತು ನಾವು ಸಾಂತ್ವನಕಾರನನ್ನೂ ಕಂಡಿದ್ದೇವೆ. ಬೈಬಲಿನಲ್ಲಿ “ಸಾಂತ್ವನಕಾರನು” ಎಂಬ ಪದವು ಬಳಸಲ್ಪಟ್ಟಿರುವ ಐದು ಸಂದರ್ಭಗಳಲ್ಲಿಯೂ, ಅವೆಲ್ಲವೂ ಅಪೋಸ್ತಲ ಯೋಹಾನನಿಂದಲೇ ಬಳಕೆಯಾಗಿವೆ. ಐದನೆಯ ಉಲ್ಲೇಖದಲ್ಲಿ ಆ ಪದವನ್ನು “ಪರವಾದಿ” ಎಂದು ಅನುವಾದಿಸಲಾಗಿದೆ.</w:t>
      </w:r>
    </w:p>
    <w:p>
      <w:pPr>
        <w:pStyle w:val="ArticleScripture"/>
        <w:jc w:val="left"/>
      </w:pPr>
      <w:r>
        <w:rPr>
          <w:rFonts w:ascii="Nirmala UI" w:hAnsi="Nirmala UI" w:eastAsia="Nirmala UI" w:cs="Nirmala UI"/>
        </w:rPr>
        <w:t>ನನ್ನ ಚಿಕ್ಕ ಮಕ್ಕಳೇ, ನೀವು ಪಾಪ ಮಾಡದಿರಲೆಂದು ಈ ಸಂಗತಿಗಳನ್ನು ನಿಮಗೆ ಬರೆಯುತ್ತೇನೆ. ಯಾರಾದರೂ ಪಾಪ ಮಾಡಿದರೆ, ನೀತಿವಂತನಾದ ಯೇಸು ಕ್ರಿಸ್ತನು ತಂದೆಯ ಬಳಿಯಲ್ಲಿ ನಮಗೆ ಒಬ್ಬ ಮಧ್ಯಸ್ಥನಾಗಿದ್ದಾನೆ. 1 ಯೋಹಾನ 2:1.</w:t>
      </w:r>
    </w:p>
    <w:p>
      <w:pPr>
        <w:pStyle w:val="ArticleBody"/>
        <w:jc w:val="left"/>
      </w:pPr>
      <w:r>
        <w:rPr>
          <w:rFonts w:ascii="Nirmala UI" w:hAnsi="Nirmala UI" w:eastAsia="Nirmala UI" w:cs="Nirmala UI"/>
        </w:rPr>
        <w:t>ಯಾವನಾದರೂ ಮನುಷ್ಯನು ಪಾಪ ಮಾಡಿದರೆ, ನಮ್ಮಲ್ಲಿ ನೀತಿವಂತನಾದ ಯೇಸು ಕ್ರಿಸ್ತನು ಪರಾಮರ್ಶಕನಾಗಿದ್ದಾನೆ. ವಕೀಲನು ಎಂದರೆ ಪಾಪಿಯ ಪರವಾಗಿ ಮಧ್ಯಸ್ಥಿಕೆ ಮಾಡುವವನು. ಪೌಲನು ಯೇಸುವಿನ ಕಾರ್ಯವನ್ನು ನಮ್ಮ ಪರವಾದ ವಕಾಲತ್ತಾಗಿ ಗುರುತಿಸುತ್ತಾನೆ.</w:t>
      </w:r>
    </w:p>
    <w:p>
      <w:pPr>
        <w:pStyle w:val="ArticleScripture"/>
        <w:jc w:val="left"/>
      </w:pPr>
      <w:r>
        <w:rPr>
          <w:rFonts w:ascii="Nirmala UI" w:hAnsi="Nirmala UI" w:eastAsia="Nirmala UI" w:cs="Nirmala UI"/>
        </w:rPr>
        <w:t>ದೋಷಾರೋಪಣೆ ಮಾಡುವವನು ಯಾರು? ಸತ್ತವರು ಕ್ರಿಸ್ತನೇ; ಅಷ್ಟೇ ಅಲ್ಲ, ಆತನು ಮತ್ತೆ ಜೀವಂತನಾದನು; ದೇವರ ಬಲಗಡೆಯಲ್ಲಿ ಇರುವಾತನೂ ಆತನೇ; ನಮ್ಮ ನಿಮಿತ್ತ ಮಧ್ಯಸ್ಥಿಕೆಯನ್ನು ಮಾಡುವಾತನೂ ಆತನೇ. ರೋಮಾಪುರದವರಿಗೆ 8:34.</w:t>
      </w:r>
    </w:p>
    <w:p>
      <w:pPr>
        <w:pStyle w:val="ArticleBody"/>
        <w:jc w:val="left"/>
      </w:pPr>
      <w:r>
        <w:rPr>
          <w:rFonts w:ascii="Nirmala UI" w:hAnsi="Nirmala UI" w:eastAsia="Nirmala UI" w:cs="Nirmala UI"/>
        </w:rPr>
        <w:t>ಯೇಸು ಪಾಪಿಯ ಪರವಾಗಿ ವಾದಿಸುವ ವಕೀಲನು; ಇದರಲ್ಲಿ ಆತನು ಸಾಂತ್ವನಕರನೂ ಆಗಿದ್ದಾನೆ ಎಂಬುದೂ ಒಳಗೊಂಡಿದೆ. ಅದೇ ಅಧ್ಯಾಯದಲ್ಲಿ ಪೌಲನು ಇದಕ್ಕೂ ಮೊದಲು ಪರಿಶುದ್ಧ ಆತ್ಮನು ಸಹ ನಮ್ಮ ಪರವಾಗಿ ಮಧ್ಯಸ್ಥಿಕೆ ವಹಿಸುತ್ತಾನೆಂದು ಗುರುತಿಸಿದ್ದನು.</w:t>
      </w:r>
    </w:p>
    <w:p>
      <w:pPr>
        <w:pStyle w:val="ArticleScripture"/>
        <w:jc w:val="left"/>
      </w:pPr>
      <w:r>
        <w:rPr>
          <w:rFonts w:ascii="Nirmala UI" w:hAnsi="Nirmala UI" w:eastAsia="Nirmala UI" w:cs="Nirmala UI"/>
        </w:rPr>
        <w:t>ಅದೇ ರೀತಿಯಾಗಿ ಆತ್ಮವೂ ನಮ್ಮ ದೌರ್ಬಲ್ಯಗಳಿಗೆ ಸಹಾಯಮಾಡುತ್ತದೆ; ಯಾಕಂದರೆ ನಾವು ಯೋಗ್ಯವಾಗಿ ಯಾವುದಕ್ಕಾಗಿ ಪ್ರಾರ್ಥಿಸಬೇಕು ಎಂಬುದನ್ನು ತಿಳಿಯುವುದಿಲ್ಲ; ಆದರೆ ಆತ್ಮವೇ ವಚನಾತೀತವಾದ ನಿಟ್ಟುಸಿರುಗಳೊಂದಿಗೆ ನಮ್ಮ ನಿಮಿತ್ತ ಮಧ್ಯಸ್ಥಿಕೆ ಮಾಡುತ್ತದೆ. ಮತ್ತು ಹೃದಯಗಳನ್ನು ಪರಿಶೋಧಿಸುವವನು ಆತ್ಮದ ಮನಸ್ಸೇನೋ ಅದನ್ನು ತಿಳಿದಿದ್ದಾನೆ; ಯಾಕಂದರೆ ಆತನು ದೇವರ ಚಿತ್ತಾನುಸಾರವಾಗಿ ಪರಿಶುದ್ಧರ ನಿಮಿತ್ತ ಮಧ್ಯಸ್ಥಿಕೆ ಮಾಡುತ್ತಾನೆ. ರೋಮಾಪುರದವರಿಗೆ 8:26, 27.</w:t>
      </w:r>
    </w:p>
    <w:p>
      <w:pPr>
        <w:pStyle w:val="ArticleBody"/>
        <w:jc w:val="left"/>
      </w:pPr>
      <w:r>
        <w:rPr>
          <w:rFonts w:ascii="Nirmala UI" w:hAnsi="Nirmala UI" w:eastAsia="Nirmala UI" w:cs="Nirmala UI"/>
        </w:rPr>
        <w:t>ಯೇಸು ಮತ್ತು ಪವಿತ್ರಾತ್ಮ ಇಬ್ಬರೂ ಸಹ ಪರಾಮರ್ಶಕನಾಗಿ ಗುರುತಿಸಲ್ಪಟ್ಟಿದ್ದಾರೆ; ಆದಕಾರಣ ಅವರು ಇಬ್ಬರೂ ನಮ್ಮ ಪರವಾಗಿ ಮಧ್ಯಸ್ಥಿಕೆ ಮಾಡುವ ವಕೀಲರಾಗಿದ್ದಾರೆ. ನಾವು ಪರಿಗಣಿಸುತ್ತಿರುವ ಯೋಹಾನನ ವಚನಭಾಗದಲ್ಲಿ ಪರಲೋಕದ ತ್ರಯದ ಮೂರು ವ್ಯಕ್ತಿಗಳೂ ಪ್ರತಿನಿಧಿಸಲ್ಪಟ್ಟಿದ್ದಾರೆ; ಮತ್ತು ಅದನ್ನು ಬೈಬಲಿನ ಮೊದಲ ಪುಸ್ತಕದ ಮೊದಲ ಸಾಕ್ಷಿಯೂ, ಬೈಬಲಿನ ಕೊನೆಯ ಪುಸ್ತಕದ ಮೊದಲ ಸಾಕ್ಷಿಯೂ ಸಂಗಡ ಸೇರಿಸಿದಾಗ, ದೈವತ್ವದ ಮೂರು ವ್ಯಕ್ತಿಗಳ ಪರಸ್ಪರ ಸಂಬಂಧ ಮತ್ತು ಕಾರ್ಯಕ್ಕೆ ಸಂಬಂಧಿಸಿದ ಬೆಳಕು ಹೆಚ್ಚಾಗಿ ಪ್ರಕಾಶಮಾನವಾಗುತ್ತದೆ.</w:t>
      </w:r>
    </w:p>
    <w:p>
      <w:pPr>
        <w:pStyle w:val="ArticleScripture"/>
        <w:jc w:val="left"/>
      </w:pPr>
      <w:r>
        <w:rPr>
          <w:rFonts w:ascii="Nirmala UI" w:hAnsi="Nirmala UI" w:eastAsia="Nirmala UI" w:cs="Nirmala UI"/>
        </w:rPr>
        <w:t>“ತಂದೆಯನ್ನು ಭೂಮಿಯ ವಸ್ತುಗಳಿಂದ ವರ್ಣಿಸಲಾಗುವುದಿಲ್ಲ. ತಂದೆಯು ದೈವತ್ವದ ಸಮಸ್ತ ಪರಿಪೂರ್ಣತೆಯನ್ನು ದೇಹರೂಪದಲ್ಲಿ ಹೊಂದಿರುವವನಾಗಿದ್ದು, ಮರಣಶೀಲರ ದೃಷ್ಟಿಗೆ ಅದೃಶ್ಯನಾಗಿದ್ದಾನೆ. ಮಗನು ಪ್ರಕಟಗೊಂಡ ದೈವತ್ವದ ಸಮಸ್ತ ಪರಿಪೂರ್ಣತೆಯಾಗಿದ್ದಾನೆ. ದೇವರ ವಾಕ್ಯವು ಅವನನ್ನು ‘ಆತನ ಸ್ವರೂಪದ ಸ್ಪಷ್ಟ ಪ್ರತಿರೂಪ’ವೆಂದು ಘೋಷಿಸುತ್ತದೆ. ‘ದೇವರು ಲೋಕವನ್ನು ಅಷ್ಟು ಪ್ರೀತಿಸಿದನು; ಆತನು ತನ್ನ ಏಕೈಕ ಪುತ್ರನನ್ನು ಕೊಟ್ಟನು; ಆತನಲ್ಲಿ ನಂಬಿಕೆ ಇಡುವವನು ಯಾರಾಗಿಯಾದರೂ ನಾಶವಾಗದೆ ನಿತ್ಯಜೀವವನ್ನು ಹೊಂದುವಂತೆ ಮಾಡಿದನು.’ ಇಲ್ಲಿ ತಂದೆಯ ವ್ಯಕ್ತಿತ್ವವು ಪ್ರದರ್ಶಿಸಲ್ಪಟ್ಟಿದೆ.”</w:t>
      </w:r>
    </w:p>
    <w:p>
      <w:pPr>
        <w:pStyle w:val="ArticleScripture"/>
        <w:jc w:val="left"/>
      </w:pPr>
      <w:r>
        <w:rPr>
          <w:rFonts w:ascii="Nirmala UI" w:hAnsi="Nirmala UI" w:eastAsia="Nirmala UI" w:cs="Nirmala UI"/>
        </w:rPr>
        <w:t>“ಕ್ರಿಸ್ತನು ಸ್ವರ್ಗಾರೋಹಣವಾದ ನಂತರ ಕಳುಹಿಸುವೆನೆಂದು ವಾಗ್ದಾನ ಮಾಡಿದ ಸಾಂತ್ವನಕಾರನು, ದೈವತ್ವದ ಸಮಸ್ತ ಪರಿಪೂರ್ಣತೆಯಲ್ಲಿರುವ ಆತ್ಮನಾಗಿದ್ದು, ಕ್ರಿಸ್ತನನ್ನು ವೈಯಕ್ತಿಕ ರಕ್ಷಕರಾಗಿ ಸ್ವೀಕರಿಸಿ ನಂಬುವ ಎಲ್ಲರಿಗೂ ದೈವೀ ಕೃಪೆಯ ಶಕ್ತಿಯನ್ನು ಪ್ರಕಟಗೊಳಿಸುತ್ತಾನೆ. ಪರಲೋಕೀಯ ತ್ರಯದಲ್ಲಿ ಜೀವಂತವಾಗಿರುವ ಮೂರು ವ್ಯಕ್ತಿಗಳಿದ್ದಾರೆ. ಈ ಮೂರು ಶಕ್ತಿಗಳಾದ—ತಂದೆ, ಪುತ್ರ, ಮತ್ತು ಪವಿತ್ರಾತ್ಮರ ನಾಮದಲ್ಲಿ, ಜೀವಂತ ನಂಬಿಕೆಯಿಂದ ಕ್ರಿಸ್ತನನ್ನು ಸ್ವೀಕರಿಸುವವರು ದೀಕ್ಷಾಸ್ನಾನ ಹೊಂದುತ್ತಾರೆ; ಮತ್ತು ಈ ಶಕ್ತಿಗಳು, ಕ್ರಿಸ್ತನಲ್ಲಿ ಹೊಸ ಜೀವನವನ್ನು ನಡೆಸುವ ತಮ್ಮ ಪ್ರಯತ್ನಗಳಲ್ಲಿ, ಪರಲೋಕಕ್ಕೆ ವಿಧೇಯರಾದವರೊಂದಿಗೆ ಸಹಕರಿಸುವವು.”</w:t>
      </w:r>
    </w:p>
    <w:p>
      <w:pPr>
        <w:pStyle w:val="ArticleScripture"/>
        <w:jc w:val="left"/>
      </w:pPr>
      <w:r>
        <w:rPr>
          <w:rFonts w:ascii="Nirmala UI" w:hAnsi="Nirmala UI" w:eastAsia="Nirmala UI" w:cs="Nirmala UI"/>
        </w:rPr>
        <w:t>“ಪಾಪಿಯು ಏನು ಮಾಡಬೇಕು?—ಕ್ರಿಸ್ತನಲ್ಲಿ ನಂಬಿಕೆ ಇಡಬೇಕು. ಅವನು ಕ್ರಿಸ್ತನ ಸ್ವತ್ತಾಗಿದ್ದಾನೆ; ದೇವರ ಕುಮಾರನ ರಕ್ತದಿಂದ ಕೊಂಡುಕೊಳ್ಳಲ್ಪಟ್ಟವನಾಗಿದ್ದಾನೆ. ಪರೀಕ್ಷೆಯೂ ಶೋಧನೆಯೂ ಮೂಲಕ ರಕ್ಷಕನು ಮಾನವರನ್ನು ಪಾಪದ ದಾಸ್ಯದಿಂದ ವಿಮೋಚಿಸಿದನು. ಹಾಗಾದರೆ ಪಾಪದಿಂದ ರಕ್ಷಿಸಲ್ಪಡುವದಕ್ಕಾಗಿ ನಾವು ಏನು ಮಾಡಬೇಕು?—ಪಾಪಕ್ಷಮಿಸುವ ರಕ್ಷಕನಾದ ಕರ್ತನಾದ ಯೇಸು ಕ್ರಿಸ್ತನಲ್ಲಿ ನಂಬಿಕೆ ಇಡಬೇಕು. ತನ್ನ ಪಾಪವನ್ನು ಒಪ್ಪಿಕೊಂಡು ತನ್ನ ಹೃದಯವನ್ನು ದೀನಗೊಳಿಸುವವನು ಕ್ಷಮೆಯನ್ನು ಹೊಂದುವನು. ಯೇಸು ಪಾಪಕ್ಷಮಿಸುವ ರಕ್ಷಕನಾಗಿಯೂ ಅನಂತ ದೇವರ ಏಕಜನಿತ ಕುಮಾರನಾಗಿಯೂ ಇದ್ದಾನೆ. ಕ್ಷಮಿಸಲ್ಪಟ್ಟ ಪಾಪಿಯು ಪಾಪದಿಂದ ನಮ್ಮನ್ನು ಬಿಡಿಸುವವನಾದ ಯೇಸು ಕ್ರಿಸ್ತನ ಮೂಲಕ ದೇವರೊಂದಿಗೆ ಸಮಾಧಾನಕ್ಕೆ ಬರುತ್ತಾನೆ. ಪರಿಶುದ್ಧತೆಯ ಮಾರ್ಗದಲ್ಲಿ ನಡೆದುಕೊಂಡು, ಅವನು ದೇವರ ಕೃಪೆಗೆ ಒಳಪಟ್ಟವನಾಗಿರುತ್ತಾನೆ. ಅವನಿಗೆ ಸಂಪೂರ್ಣ ರಕ್ಷಣೆಯೂ, ಆನಂದವೂ, ಸಮಾಧಾನವೂ, ದೇವರಿಂದ ಬರುವ ನಿಜವಾದ ಜ್ಞಾನವೂ ದೊರಕುತ್ತವೆ.”</w:t>
      </w:r>
    </w:p>
    <w:p>
      <w:pPr>
        <w:pStyle w:val="ArticleScripture"/>
        <w:jc w:val="left"/>
      </w:pPr>
      <w:r>
        <w:rPr>
          <w:rFonts w:ascii="Nirmala UI" w:hAnsi="Nirmala UI" w:eastAsia="Nirmala UI" w:cs="Nirmala UI"/>
        </w:rPr>
        <w:t>“ಯೇಸು ಕ್ರಿಸ್ತನ ಪ್ರಾಯಶ್ಚಿತ್ತಮಾಡುವ ರಕ್ತದಲ್ಲಿರುವ ನಂಬಿಕೆಯೇ ಕ್ಷಮೆಯ ನಿಶ್ಚಯವಾಗಿದೆ. ಕ್ರಿಸ್ತನು ಎಲ್ಲಾ ಪಾಪಗಳನ್ನು ಶುದ್ಧೀಕರಿಸಿ ದೂರಮಾಡಬಲ್ಲನು. ಆ ಶಕ್ತಿಯ ಮೇಲಿನ ಸರಳವಾದ ಅವಲಂಬನೆ ದಿನದಿಂದ ದಿನಕ್ಕೆ ಮಾನವ ಕಾರ್ಯಕರ್ತನಿಗೆ ತೀಕ್ಷ್ಣವಾದ ಜ್ಞಾನವನ್ನು ನೀಡುವುದು; ಇದರ ಮೂಲಕ, ಈ ಕೊನೆಯ ದಿನಗಳಲ್ಲಿ ಆತ್ಮವನ್ನು ಪಾಪದ ಬಂಧನದಿಂದ ಯಾವುದು ಕಾಪಾಡುತ್ತದೆ ಎಂಬುದನ್ನು ಅವನು ವಿವೇಚಿಸಿ ತಿಳಿದುಕೊಳ್ಳುವನು. ನಂಬಿಕೆಯೂ ಪ್ರಾರ್ಥನೆಯೂ ಮೂಲಕ, ಕ್ರಿಸ್ತನ ಜ್ಞಾನದ ಮೂಲಕವೇ, ಅವನು ತನ್ನ ಸ್ವಂತ ರಕ್ಷಣೆಯನ್ನು ಕಾರ್ಯರೂಪಕ್ಕೆ ತರಬೇಕಾಗಿದೆ.”</w:t>
      </w:r>
    </w:p>
    <w:p>
      <w:pPr>
        <w:pStyle w:val="ArticleScripture"/>
        <w:jc w:val="left"/>
      </w:pPr>
      <w:r>
        <w:rPr>
          <w:rFonts w:ascii="Nirmala UI" w:hAnsi="Nirmala UI" w:eastAsia="Nirmala UI" w:cs="Nirmala UI"/>
        </w:rPr>
        <w:t>“ಪವಿತ್ರಾತ್ಮನು ನಮ್ಮನ್ನು ಎಲ್ಲ ಸತ್ಯಗಳನ್ನೂ ಗುರುತಿಸುವಂತೆ ಮಾಡಿ, ಅವುಗಳೊಳಗೆ ನಡೆಸುತ್ತಾನೆ. ದೇವರು ತನ್ನ ಏಕಜಾತ ಪುತ್ರನನ್ನು ನೀಡಿದ್ದಾನೆ; ಆತನಲ್ಲಿ ನಂಬಿಕೆ ಇಡುವ ಯಾರು ಆಗಿರಲಿ ಅವರು ನಾಶವಾಗದೆ ನಿತ್ಯಜೀವವನ್ನು ಹೊಂದುವದಕ್ಕಾಗಿಯೇ. ಕ್ರಿಸ್ತನು ಪಾಪಿಯ ರಕ್ಷಕನು. ಕ್ರಿಸ್ತನ ಮರಣವು ಪಾಪಿಯನ್ನು ವಿಮೋಚಿಸಿದೆ. ಇದೇ ನಮ್ಮ ಏಕೈಕ ನಿರೀಕ್ಷೆ. ನಾವು ಸ್ವವನ್ನು ಸಂಪೂರ್ಣವಾಗಿ ಸಮರ್ಪಿಸಿ, ಕ್ರಿಸ್ತನ ಸತ್ಪ್ರವೃತ್ತಿಗಳನ್ನು ಆಚರಿಸಿದರೆ, ನಾವು ನಿತ್ಯಜೀವದ ಬಹುಮಾನವನ್ನು ಹೊಂದುವೆವು.”</w:t>
      </w:r>
    </w:p>
    <w:p>
      <w:pPr>
        <w:pStyle w:val="ArticleScripture"/>
        <w:jc w:val="left"/>
      </w:pPr>
      <w:r>
        <w:rPr>
          <w:rFonts w:ascii="Nirmala UI" w:hAnsi="Nirmala UI" w:eastAsia="Nirmala UI" w:cs="Nirmala UI"/>
        </w:rPr>
        <w:t>“‘ಮಗನಲ್ಲಿ ನಂಬಿಕೆ ಇಡುವವನು ತಂದೆಯನ್ನೂ ಹೊಂದಿದ್ದಾನೆ.’ ತಂದೆಯಲ್ಲಿಯೂ ಮಗನಲ್ಲಿಯೂ ನಿರಂತರ ನಂಬಿಕೆ ಹೊಂದಿರುವವನಿಗೆ ಆತ್ಮನವೂ ಇದೆ. ಪವಿತ್ರಾತ್ಮನು ಅವನ ಸಾಂತ್ವನಕಾರನಾಗಿದ್ದಾನೆ, ಮತ್ತು ಅವನು ಎಂದಿಗೂ ಸತ್ಯದಿಂದ ವಿಚಲಿತನಾಗುವುದಿಲ್ಲ.” Bible Training School, March 1, 1906.</w:t>
      </w:r>
    </w:p>
    <w:p>
      <w:pPr>
        <w:pStyle w:val="ArticleBody"/>
        <w:jc w:val="left"/>
      </w:pPr>
      <w:r>
        <w:rPr>
          <w:rFonts w:ascii="Nirmala UI" w:hAnsi="Nirmala UI" w:eastAsia="Nirmala UI" w:cs="Nirmala UI"/>
        </w:rPr>
        <w:t>ಸ್ವರ್ಗೀಯ ತ್ರಯದ ಕಾರ್ಯ ಮತ್ತು ಪರಸ್ಪರ ಸಂಬಂಧದ ಕುರಿತು ಹೆಚ್ಚಿಸಲ್ಪಟ್ಟ ಪ್ರಕಾಶವನ್ನು ಮೀರಿ, ಆ ಭಾಗದಲ್ಲಿ ಸ್ವರ್ಗೀಯ ತ್ರಯದ ಗುರುತಿಸಿಕೊಡುವಿಕೆ, ಈ ನಾಲ್ಕು ಅಧ್ಯಾಯಗಳನ್ನು ಈಗ ಯೆಹೂದ ಕುಲದ ಸಿಂಹನಿಂದ ಮುದ್ರೆ ತೆಗೆಯಲ್ಪಡುತ್ತಿರುವ ಸಂದೇಶದೊಂದಿಗೆ ಹೊಂದಿಸಬೇಕೆಂಬುದಕ್ಕೆ ಸಾಕ್ಷಿಯನ್ನು ಒದಗಿಸುತ್ತದೆ.</w:t>
      </w:r>
    </w:p>
    <w:p>
      <w:pPr>
        <w:pStyle w:val="ArticleBody"/>
        <w:jc w:val="left"/>
      </w:pPr>
      <w:r>
        <w:rPr>
          <w:rFonts w:ascii="Nirmala UI" w:hAnsi="Nirmala UI" w:eastAsia="Nirmala UI" w:cs="Nirmala UI"/>
        </w:rPr>
        <w:t>ಎಮ್ಮಾಯಸ್ಸಿನ ಶಿಷ್ಯರ ಕಥೆಯಲ್ಲಿರುವ ಸಾಕ್ಷಿಯು, ಶಿಲುಬೆಯ ನಂತರ ಬಂದ ನಿರಾಶೆ ಮತ್ತು ತಡವಾದ ಸಮಯಗಳು ಮೊದಲ ನಿರಾಶೆಯ ನಂತರ ಬರುವ ನಿರಾಶೆ ಮತ್ತು ತಡವಾದ ಸಮಯವನ್ನು ಪ್ರತಿನಿಧಿಸುತ್ತವೆ ಎಂಬುದನ್ನು ಗುರುತಿಸುವ ಮೂರು ಸಾಕ್ಷ್ಯಗಳನ್ನು ಪ್ರತಿನಿಧಿಸುತ್ತದೆ. ಯೋಹಾನನ ನಾಲ್ಕು ಅಧ್ಯಾಯಗಳಲ್ಲಿ ಪ್ರತಿನಿಧಿಸಲ್ಪಟ್ಟಿರುವ ಇತಿಹಾಸವು ಮೊದಲ ನಿರಾಶೆಯ ಪರಿಸ್ಥಿತಿಗಳನ್ನು ಪ್ರತಿನಿಧಿಸುತ್ತದೆ ಎಂಬುದನ್ನು ಸ್ಥಾಪಿಸುವ ಮತ್ತೊಂದು ಸಾಕ್ಷಿಯೂ ಇದೆ.</w:t>
      </w:r>
    </w:p>
    <w:p>
      <w:pPr>
        <w:pStyle w:val="ArticleBody"/>
        <w:jc w:val="left"/>
      </w:pPr>
      <w:r>
        <w:rPr>
          <w:rFonts w:ascii="Nirmala UI" w:hAnsi="Nirmala UI" w:eastAsia="Nirmala UI" w:cs="Nirmala UI"/>
        </w:rPr>
        <w:t>ದೇವರ ವಾಕ್ಯದಲ್ಲಿ ಉಲ್ಲೇಖಿಸಲಾದ ಮೊದಲ ಸತ್ಯವಾಗಿರುವ ಸೃಷ್ಟಿಕಥೆಯ ಅಂತಿಮ ವಚನವು ಮೂರು ಪದಗಳೊಂದಿಗೆ ಅಂತ್ಯಗೊಳ್ಳುತ್ತದೆ; ಆ ಪದಗಳಲ್ಲಿ ಪ್ರತಿಯೊಂದೂ “ಸತ್ಯ” ಎಂಬ ಪದವನ್ನು ರಚಿಸುವ ಮೂರು ಅಕ್ಷರಗಳಲ್ಲಿ ಒಂದರಿಂದ ಆರಂಭವಾಗುತ್ತದೆ, ಮತ್ತು ಅವು ಸರಿಯಾದ ಕ್ರಮದಲ್ಲಿಯೇ ಬರುತ್ತವೆ. ಆದಿಕಾಂಡದಲ್ಲಿನ ಸೃಷ್ಟಿಕಥೆ “ಆದಿಯಲ್ಲಿ” ಎಂಬ ಪದಗಳಿಂದ ಆರಂಭವಾಗುತ್ತದೆ ಮತ್ತು ಅದು “ದೇವರು ಸೃಷ್ಟಿಸಿ ಮಾಡಿದನು” ಎಂಬ ಮೂರು ಪದಗಳೊಂದಿಗೆ ಅಂತ್ಯಗೊಳ್ಳುತ್ತದೆ.</w:t>
      </w:r>
    </w:p>
    <w:p>
      <w:pPr>
        <w:pStyle w:val="ArticleBody"/>
        <w:jc w:val="left"/>
      </w:pPr>
      <w:r>
        <w:rPr>
          <w:rFonts w:ascii="Nirmala UI" w:hAnsi="Nirmala UI" w:eastAsia="Nirmala UI" w:cs="Nirmala UI"/>
        </w:rPr>
        <w:t>ಆ ಮೂರು ಪದಗಳ ಮೊದಲ ಅಕ್ಷರಗಳನ್ನು ಒಂದಾಗಿ ಸೇರಿಸಿದಾಗ “ಸತ್ಯ” ಎಂಬ ಪದ ಉಂಟಾಗುತ್ತದೆ. ಸೃಷ್ಟಿಯ ಕಥೆ “ಆರಂಭದಲ್ಲಿ” ಎಂಬುದರಿಂದ ಪ್ರಾರಂಭವಾಗಿ, ಅಲ್ಫಾ ಮತ್ತು ಓಮೆಗಾವನ್ನು ಪ್ರತಿನಿಧಿಸುವ ಅಕ್ಷರಗಳಿಂದ ಸಂಕೇತಾತ್ಮಕವಾಗಿ ಸೂಚಿಸಲ್ಪಟ್ಟ ಪದದಿಂದ ಅಂತ್ಯಗೊಳ್ಳುತ್ತದೆ. ಇದೇ ರೀತಿಯಾಗಿ, ಬೈಬಲಿನ ಕೊನೆಯ ಪುಸ್ತಕದ ಆರಂಭಿಕ ಭಾಗದಲ್ಲಿಯೂ ಯೇಸು ಎರಡು ಬಾರಿ ಅಲ್ಫಾ ಮತ್ತು ಓಮೆಗಾ, ಆದಿಯೂ ಅಂತ್ಯವೂ, ಮೊದಲನೆಯವನೂ ಕೊನೆಯವನೂ ಎಂದು ಗುರುತಿಸಲ್ಪಟ್ಟಿದ್ದಾನೆ. ಅಲ್ಫಾ ಮತ್ತು ಓಮೆಗಾವನ್ನು ಪ್ರತಿನಿಧಿಸುವ ಆ ಮೂರು ಅಕ್ಷರಗಳು, ಯೋಹಾನನಲ್ಲಿರುವ ಆ ವಾಕ್ಯಭಾಗವನ್ನು ಆದಿಕಾಂಡದ ಆರಂಭದಲ್ಲಿರುವ ಪ್ರವಾದನಾತ್ಮಕ ಸಾಲಿನೊಂದಿಗೆ ಮತ್ತು ಪ್ರಕಟನೆ ಪುಸ್ತಕದ ಆರಂಭದಲ್ಲಿರುವ ಪ್ರವಾದನಾತ್ಮಕ ಸಾಲಿನೊಂದಿಗೆ ಅವಶ್ಯವಾಗಿ ಒಟ್ಟುಗೂಡಿಸಬೇಕೆಂಬುದಕ್ಕೆ ಮತ್ತೊಂದು ಸಾಕ್ಷಿಯನ್ನೂ ಒದಗಿಸುತ್ತವೆ. ಆ ಸಾಕ್ಷ್ಯವು ಪರಾಮರ್ಶಕನ ಕಾರ್ಯದ ವಿವರಣೆಯೊಳಗೆ ಗುರುತಿಸಲ್ಪಟ್ಟಿದೆ. ಪರಾಮರ್ಶಕನ ಕಾರ್ಯವೆಂದರೆ ಅದೇ ಮೂರು ಹೀಬ್ರೂ ಅಕ್ಷರಗಳಿಂದ ಪ್ರತಿನಿಧಿಸಲ್ಪಟ್ಟ ಮೂರು-ಹಂತಗಳ ಕೆಲಸವೇ ಆಗಿದೆ. ಅಲ್ಫಾ ಮತ್ತು ಓಮೆಗಾದ ಸಹಿಯು, ಕೃಪಾಕಾಲವು ಮುಕ್ತಾಯಗೊಳ್ಳುವ ಮುನ್ನವೇ ಮುದ್ರೆತೆರೆದು ಪ್ರಕಟವಾಗುವ ಯೇಸು ಕ್ರಿಸ್ತನ ಪ್ರಕಟನೆ ಎಂಬ ಸಂದೇಶದ ಸಂದರ್ಭದಲ್ಲಿಯೇ ಈ ನಾಲ್ಕು ಅಧ್ಯಾಯಗಳನ್ನು ಸ್ಥಾಪಿಸಲು ನಮಗೆ ಅವಕಾಶ ನೀಡುತ್ತದೆ.</w:t>
      </w:r>
    </w:p>
    <w:p>
      <w:pPr>
        <w:pStyle w:val="ArticleBody"/>
        <w:jc w:val="left"/>
      </w:pPr>
      <w:r>
        <w:rPr>
          <w:rFonts w:ascii="Nirmala UI" w:hAnsi="Nirmala UI" w:eastAsia="Nirmala UI" w:cs="Nirmala UI"/>
        </w:rPr>
        <w:t>ಏಳು ಗುಡುಗುಗಳು ನಾಲ್ಕು ನಿರ್ದಿಷ್ಟ ಮಾರ್ಗಸೂಚಕಗಳನ್ನು (ಕಾಲದ ಬಿಂದುಗಳನ್ನು) ಮತ್ತು ಮೂರು ನಿರ್ದಿಷ್ಟ ಕಾಲಾವಧಿಗಳನ್ನು ಪ್ರತಿನಿಧಿಸುತ್ತವೆ; ಅವುಗಳು ತನ್ನ ಮಹಿಮೆಯಿಂದ ಭೂಮಿಯನ್ನು ಪ್ರಕಾಶಗೊಳಿಸಲಿರುವ ದೂತನ ಇಳಿಯುವಿಕೆಯ ಮಾರ್ಗಸೂಚಕದಿಂದ ಆರಂಭವಾಗುತ್ತವೆ. ಆ ಮಾರ್ಗಸೂಚಕವು ಕಾಲದ ಒಂದು ಬಿಂದುವಾಗಿತ್ತು. ಎರಡನೆಯ ಮಾರ್ಗಸೂಚಕವು (ಕಾಲದ ಬಿಂದು) ಮೊದಲ ನಿರಾಶೆಯಾಗಿದ್ದು, ಅದು ತಡವಾಗಿರುವ ಕಾಲದ ಅವಧಿಯನ್ನು ಪ್ರಾರಂಭಿಸುತ್ತದೆ. ಆ ತಡವಾಗಿರುವ ಕಾಲವು ಮೂರನೆಯ ಮಾರ್ಗಸೂಚಕಕ್ಕೆ (ಕಾಲದ ಬಿಂದು) ಕೊಂಡೊಯ್ಯುತ್ತದೆ; ಅಲ್ಲಿ ಒಂದು ಸತ್ಯವು ಅನಾವರಣಗೊಳ್ಳುತ್ತದೆ ಮತ್ತು ಅದರಿಂದ ಒಂದು ಚಳುವಳಿ ಉಂಟಾಗುತ್ತದೆ. ಆ ಚಳುವಳಿಯು ನಾಲ್ಕನೆಯ ಮಾರ್ಗಸೂಚಕದಲ್ಲಿ (ಕಾಲದ ಬಿಂದು) ಅಂತ್ಯಗೊಳ್ಳುತ್ತದೆ; ಅದು ನ್ಯಾಯತೀರ್ಪಾಗಿ ಪ್ರತಿನಿಧಿಸಲ್ಪಟ್ಟಿದೆ. ಆ ನಾಲ್ಕು ಮಾರ್ಗಸೂಚಕಗಳು ಮತ್ತು ಮೂರು ಕಾಲಾವಧಿಗಳು ತಲಾ ಒಂದೊಂದು ಗುಡುಗನ್ನು ಪ್ರತಿನಿಧಿಸುತ್ತವೆ; ಒಟ್ಟು ಏಳು ಗುಡುಗುಗಳು. ಅವು ನಾಲ್ಕು-ಮೂರು ಸಂಯೋಗವನ್ನೂ ಪ್ರತಿನಿಧಿಸುತ್ತವೆ.</w:t>
      </w:r>
    </w:p>
    <w:p>
      <w:pPr>
        <w:pStyle w:val="ArticleBody"/>
        <w:jc w:val="left"/>
      </w:pPr>
      <w:r>
        <w:rPr>
          <w:rFonts w:ascii="Nirmala UI" w:hAnsi="Nirmala UI" w:eastAsia="Nirmala UI" w:cs="Nirmala UI"/>
        </w:rPr>
        <w:t>ಹಿಂದಿನ ಲೇಖನಗಳಲ್ಲಿ ನಾವು ಏಳು ಸಭೆಗಳು, ಏಳು ಮುದ್ರೆಗಳು ಮತ್ತು ಏಳು ಕಹಳೆಗಳ ವಿಷಯದಲ್ಲಿರುವ ಪಯೋನೀರರ ಗ್ರಹಿಕೆ ಒಂದು ‘ನಾಲ್ಕು-ಮೂರು ಸಂಯೋಜನೆ’ಯನ್ನು ಅಂಗೀಕರಿಸುತ್ತದೆ ಎಂಬುದನ್ನು ಗುರುತಿಸಿದ್ದೇವೆ. ಮೊದಲ ನಾಲ್ಕು ಸಭೆಗಳು, ಮುದ್ರೆಗಳು ಮತ್ತು ಕಹಳೆಗಳು, ಕೊನೆಯ ಮೂರು ಸಭೆಗಳು, ಮುದ್ರೆಗಳು ಮತ್ತು ಕಹಳೆಗಳಿಂದ ವಿಭಿನ್ನವಾಗಿವೆ. ಏಳು ಗುಡುಗುಗಳು ನಾಲ್ಕು ಮಾರ್ಗಗುರುತುಗಳನ್ನು ಪ್ರತಿನಿಧಿಸುತ್ತವೆ; ಆದರೆ ಆ ನಾಲ್ಕು ಮಾರ್ಗಗುರುತುಗಳೊಳಗೆ ಮೂರು ಕಾಲಾವಧಿಗಳು ಇವೆ. ಪ್ರಕಟನೆ ಪುಸ್ತಕದಲ್ಲಿ ಮೂರು ಸಾಕ್ಷಿಗಳ (ಸಭೆಗಳು, ಮುದ್ರೆಗಳು ಮತ್ತು ಕಹಳೆಗಳು) ಆಧಾರದಲ್ಲಿ ಸ್ಥಾಪಿತವಾಗಿರುವ ‘ನಾಲ್ಕು ಮತ್ತು ಮೂರು’ ಎಂಬ ದೈವಿಕ ಸಂಯೋಜನೆ, ಪ್ರಕಟನೆ ಪುಸ್ತಕದ ಏಳು ಗುಡುಗುಗಳ ‘ನಾಲ್ಕು ಮತ್ತು ಮೂರು’ ಸಂಯೋಜನೆಯ ಮಾನ್ಯತೆಯನ್ನು ಆ ಸಾಕ್ಷಿಗಳು ದೃಢೀಕರಿಸುತ್ತವೆ.</w:t>
      </w:r>
    </w:p>
    <w:p>
      <w:pPr>
        <w:pStyle w:val="ArticleBody"/>
        <w:jc w:val="left"/>
      </w:pPr>
      <w:r>
        <w:rPr>
          <w:rFonts w:ascii="Nirmala UI" w:hAnsi="Nirmala UI" w:eastAsia="Nirmala UI" w:cs="Nirmala UI"/>
        </w:rPr>
        <w:t>ಆದಾಗ್ಯೂ, ಏಳು ಗುಡುಗುಗಳಿಂದ ಪ್ರತಿನಿಧಿಸಲ್ಪಟ್ಟಿರುವ ಇತಿಹಾಸದ ರೇಖೆಯೊಳಗೆ ಮತ್ತೊಂದು ಗುಪ್ತವೂ ವಿಭಿನ್ನವೂ ಆದ ಪ್ರವಾದನೆಯ ರೇಖೆ ಅಡಗಿಕೊಂಡಿದೆ; ಅದು ಏಳು ಗುಡುಗುಗಳೆಂದು ಸೂಚಿಸಲ್ಪಟ್ಟ ಸಂಕೇತದಿಂದ ವಿಭಿನ್ನವಾದ ಮೂರು ಗುರುತುಚಿಹ್ನೆಗಳನ್ನು ಹೊಂದಿದೆ. ಆದಕಾರಣ, ಈಗ ಅನಾವರಣಗೊಳ್ಳುತ್ತಿರುವ ಆ ಗುಪ್ತ ಇತಿಹಾಸದೊಂದಿಗೆ ಏಳು ಗುಡುಗುಗಳ ಪ್ರವಾದನಾತ್ಮಕ ಸಂಬಂಧವನ್ನು ನಾವು ಪರಿಗಣಿಸಿದಾಗ, ಏಳು ಗುಡುಗುಗಳು ನಾಲ್ಕು ಗುರುತುಚಿಹ್ನೆಗಳನ್ನು (ಕಾಲಬಿಂದುಗಳನ್ನು) ಪ್ರದರ್ಶಿಸುತ್ತವೆ, ಮತ್ತು ಗುಪ್ತ ಇತಿಹಾಸವು ಮೂರು ಗುರುತುಚಿಹ್ನೆಗಳನ್ನು (ಕಾಲಬಿಂದುಗಳನ್ನು) ಪ್ರದರ್ಶಿಸುತ್ತದೆ ಎಂಬುದನ್ನು ನಾವು ಕಾಣುತ್ತೇವೆ. ಸಭೆಗಳಂತೆ, ಮುದ್ರೆಗಳಂತೆ, ತೂರ್ಯಗಳಂತೆ ಮತ್ತು ಗುಡುಗುಗಳಂತೆ, ಗುಪ್ತ ಇತಿಹಾಸವು ಏಳು ಗುಡುಗುಗಳ ನಾಲ್ಕು ಗುರುತುಚಿಹ್ನೆಗಳೊಂದಿಗೆ ಸಂಬಂಧಿಸಲ್ಪಟ್ಟಿರುವ ಮೂರು ಗುರುತುಚಿಹ್ನೆಗಳನ್ನು ಪ್ರತಿನಿಧಿಸುತ್ತದೆ. ಗುಪ್ತ ಇತಿಹಾಸವೂ ಸಹ ಮೂರು-ನಾಲ್ಕು ಸಂಯೋಜನೆಯನ್ನು ಹೊಂದಿದೆ.</w:t>
      </w:r>
    </w:p>
    <w:p>
      <w:pPr>
        <w:pStyle w:val="ArticleBody"/>
        <w:jc w:val="left"/>
      </w:pPr>
      <w:r>
        <w:rPr>
          <w:rFonts w:ascii="Nirmala UI" w:hAnsi="Nirmala UI" w:eastAsia="Nirmala UI" w:cs="Nirmala UI"/>
        </w:rPr>
        <w:t>ಏಳು ಗುಡುಗುಗಳಲ್ಲಿ ಅಡಕವಾಗಿರುವ ಗುಪ್ತ ಇತಿಹಾಸದಲ್ಲಿ, ಪ್ರತ್ಯೇಕವಾದ ಮೂರು ಸ್ಪಷ್ಟ ಮಾರ್ಗಚಿಹ್ನೆಗಳಿವೆ; ಅವುಗಳಲ್ಲಿ ಪ್ರತಿಯೊಂದು ಒಂದು ‘ಕಾಲಬಿಂದು’ ಆಗಿದೆ, ಮತ್ತು ಆ ಮೂರು ಮಾರ್ಗಚಿಹ್ನೆಗಳಲ್ಲಿನ ಮೊದಲನೆಯದು ಹಾಗೂ ಕೊನೆಯದು ನಿರಾಶೆಯನ್ನು ಪ್ರತಿನಿಧಿಸುತ್ತವೆ. ಮೊದಲ ಮತ್ತು ಎರಡನೆಯ ಮಾರ್ಗಚಿಹ್ನೆಗಳ ನಡುವೆ ಒಂದು ಸ್ಪಷ್ಟವಾದ ‘ಕಾಲಾವಧಿ’ ಇದೆ; ಹಾಗೆಯೇ ಎರಡನೆಯ ಮತ್ತು ಮೂರನೆಯ ಕಾಲಬಿಂದುಗಳ ನಡುವೆ ಮತ್ತೊಂದು ಸ್ಪಷ್ಟವಾದ ‘ಕಾಲಾವಧಿ’ ಇದೆ. “ನಿರಾಶೆ” ಎಂಬ ಪದವು ತಪ್ಪಿಸಿಕೊಂಡ ಭೇಟಿಯ ಪರಿಕಲ್ಪನೆಯಿಂದ ವಿಕಸಿತಗೊಂಡಿದ್ದು, ಅದರ ವ್ಯಾಖ್ಯಾನದಲ್ಲಿಯೇ ಒಂದು ಕಾಲಬಿಂದುವಿನ ಮೇಲಿನ ಒತ್ತನ್ನು ಹೊತ್ತಿದೆ. ಮಧ್ಯರಾತ್ರಿಯೂ ಸಹ ಒಂದು ನಿರ್ದಿಷ್ಟ ಸಮಯವಾಗಿದೆ. ಈ ಗುಪ್ತ ಇತಿಹಾಸವು ಎರಡು ಕಾಲಾವಧಿಗಳಿಂದ ಪ್ರತ್ಯೇಕಿಸಲ್ಪಟ್ಟ ಮೂರು ಕಾಲಬಿಂದುಗಳ ಮೂಲಕ ಚಿತ್ರಿತವಾಗಿದೆ; ಅವು ತಡಮಾಡುವ ಕಾಲ ಮತ್ತು ಏಳನೇ ತಿಂಗಳ ಚಳುವಳಿಯಾಗಿವೆ.</w:t>
      </w:r>
    </w:p>
    <w:p>
      <w:pPr>
        <w:pStyle w:val="ArticleBody"/>
        <w:jc w:val="left"/>
      </w:pPr>
      <w:r>
        <w:rPr>
          <w:rFonts w:ascii="Nirmala UI" w:hAnsi="Nirmala UI" w:eastAsia="Nirmala UI" w:cs="Nirmala UI"/>
        </w:rPr>
        <w:t>ಗುಪ್ತ ಇತಿಹಾಸದ ಮೊದಲ ಮಾರ್ಗಚಿಹ್ನೆ ಒಂದು ನಿರಾಶೆಯನ್ನು ಗುರುತಿಸುತ್ತದೆ; ಮತ್ತು ಕೊನೆಯ ಮಾರ್ಗಚಿಹ್ನೆಯೂ ಸಹ ಒಂದು ನಿರಾಶೆಯನ್ನು ಗುರುತಿಸುತ್ತದೆ. ಆದ್ದರಿಂದ, ಮೊದಲ ನಿರಾಶೆಯಿಂದ ಕೊನೆಯ ನಿರಾಶೆಯವರೆಗೆ, ಎಲ್ಲಾ ಸುಧಾರಣಾ ರೇಖೆಗಳಲ್ಲಿರುವಂತೆಯೇ ಅದೇ ಮೂರು ಹಂತಗಳನ್ನು ಹೊಂದಿರುವ ಒಂದು ಗುಪ್ತ ಪ್ರವಾದನಾ ರೇಖೆಯಿದೆ. ಅದು ಅಲ್ಫಾ ಮತ್ತು ಓಮೆಗಾ ಎಂಬ ಮುದ್ರೆಯನ್ನೂ ಹೊಂದಿದೆ; ಏಕೆಂದರೆ “ಸತ್ಯ”ವನ್ನು ರೂಪಿಸುವ ಮೂರು ಅಕ್ಷರಗಳು, ನಿರಾಶೆಯಿಂದ ಆರಂಭಿಸಿ ನಿರಾಶೆಯಲ್ಲೇ ಅಂತ್ಯಗೊಳ್ಳುವ ಮೂರು ಮಾರ್ಗಚಿಹ್ನೆಗಳಿಗೆ ಹೊಂದಿಕೆಯಾಗುತ್ತವೆ. ಏಳು ಗುಡುಗುಗಳೊಳಗಿನ ಆ ಗುಪ್ತ ಇತಿಹಾಸವೇ, ಯೆಹೂದ ಕುಲದ ಸಿಂಹನು ಈಗ ಮುದ್ರೆಯನ್ನು ತೆರೆಯುತ್ತಿರುವ ಸತ್ಯವಾಗಿದೆ.</w:t>
      </w:r>
    </w:p>
    <w:p>
      <w:pPr>
        <w:pStyle w:val="ArticleBody"/>
        <w:jc w:val="left"/>
      </w:pPr>
      <w:r>
        <w:rPr>
          <w:rFonts w:ascii="Nirmala UI" w:hAnsi="Nirmala UI" w:eastAsia="Nirmala UI" w:cs="Nirmala UI"/>
        </w:rPr>
        <w:t>ನಾವು ಪರಿಗಣಿಸುತ್ತಿರುವ ಯೋಹಾನನ ಭಾಗವು ಹಿಂದಿನ ಅಧ್ಯಾಯದಲ್ಲಿ ಕೊನೆಯ ಭೋಜನದ ಪರಿಚಯದೊಂದಿಗೆ ಆರಂಭಗೊಳ್ಳುತ್ತದೆ; ಇದರಿಂದ ಈ ನಾಲ್ಕು ಅಧ್ಯಾಯಗಳ ಸಂದೇಶವನ್ನು ತಿನ್ನಬೇಕಾದದ್ದೆಂಬುದನ್ನು ಒತ್ತಿ ಹೇಳಲಾಗಿದೆ. ಆ ನಾಲ್ಕು ಅಧ್ಯಾಯಗಳು ಗೆತ್ಸೇಮನೆಗೆ ಹೋಗುವ ನಡೆತನದಿಂದ ಅಂತ್ಯಗೊಳ್ಳುತ್ತವೆ. ತಿನ್ನುವಿಕೆಯಿಂದ ಶಿಲುಬೆಯ ಸಂಕಟವು ಆರಂಭಗೊಳ್ಳುವವರೆಗಿನ ಚಲನೆಯಲ್ಲಿ ಈ ವೃತ್ತಾಂತ ಸಂಭವಿಸುತ್ತದೆ. ಪ್ರವಾದನಾತ್ಮಕವಾಗಿ, ಈ ನಾಲ್ಕು ಅಧ್ಯಾಯಗಳ ಸಂದರ್ಭವು ನ್ಯಾಯತೀರ್ಪಿನ ಮೊದಲು ತಿನ್ನಬೇಕಾದ ಕೊನೆಯ ಸಂದೇಶವನ್ನು ನಿರ್ವಚಿಸುತ್ತದೆ. ನ್ಯಾಯತೀರ್ಪು ಮುಕ್ತಾಯಗೊಳ್ಳುವತ್ತ ಕೊಂಡೊಯ್ಯುವ ಸಂದೇಶವೇ, ನ್ಯಾಯತೀರ್ಪು ಮುಕ್ತಾಯಗೊಳ್ಳುವ ಮುನ್ನವೇ ಪ್ರಕಟನೆಯ ಪುಸ್ತಕದಲ್ಲಿ ಮುದ್ರಾವಿಚ್ಛೇದಿತವಾಗುವ ಸಂದೇಶವಾಗಿದೆ.</w:t>
      </w:r>
    </w:p>
    <w:p>
      <w:pPr>
        <w:pStyle w:val="ArticleBody"/>
        <w:jc w:val="left"/>
      </w:pPr>
      <w:r>
        <w:rPr>
          <w:rFonts w:ascii="Nirmala UI" w:hAnsi="Nirmala UI" w:eastAsia="Nirmala UI" w:cs="Nirmala UI"/>
        </w:rPr>
        <w:t>ಶಿಷ್ಯರೂ ಯೇಸುವೂ ಪ್ರವಾದನಾತ್ಮಕ ಇತಿಹಾಸದ ಆ ಹಂತದಲ್ಲಿದ್ದಾರೆ, ಅಲ್ಲಿ ಅವರಿಗೆ ವಿಳಂಬಕಾಲದ ವಿಷಯವಾಗಿ ತಿಳಿಸಲಾಗುತ್ತಿದೆ. ಮಿಲ್ಲರೈಟ್ ಇತಿಹಾಸದಲ್ಲಿ, ಮಧ್ಯರಾತ್ರಿ ಕೂಗಿನ ಸಂದೇಶದ ಅರಿವನ್ನು ಉಂಟುಮಾಡುವಂತೆ ಕರ್ತನು ತನ್ನ ಕೈಯನ್ನು ಹಿಂದೆ ತೆಗೆದುಕೊಂಡನು; ಆದರೆ ಸಾಮುವೇಲ ಸ್ನೋ ಅವರ ಸಂದೇಶವನ್ನು ಉಂಟುಮಾಡಿದ ಅದೇ ಅರಿವು, ಹತ್ತು ಕನ್ಯೆಯರ ವಿಳಂಬಕಾಲದಲ್ಲಿಯೇ ತಾವು ಇದ್ದೇವೆ ಎಂಬುದನ್ನೂ ಮಿಲ್ಲರೈಟ್‌ಗಳಿಗೆ ತಿಳಿಸಿತು. ಶಿಷ್ಯರು ಇಷ್ಟೇ ಕೊನೆಯ ಭೋಜನವನ್ನು ಸೇವಿಸಿದ್ದರು; ಮತ್ತು ಆ ಸಂದೇಶವನ್ನು ಅವರು ಅಂತರಂಗಗೊಳಿಸುತ್ತಿರುವಾಗ, ಕ್ರಿಸ್ತನು ಯೋಹಾನನ ನಾಲ್ಕು ಅಧ್ಯಾಯಗಳಲ್ಲಿ ವಿಳಂಬಕಾಲವನ್ನು ವಿವರಿಸಿದನು.</w:t>
      </w:r>
    </w:p>
    <w:p>
      <w:pPr>
        <w:pStyle w:val="ArticleBody"/>
        <w:jc w:val="left"/>
      </w:pPr>
      <w:r>
        <w:rPr>
          <w:rFonts w:ascii="Nirmala UI" w:hAnsi="Nirmala UI" w:eastAsia="Nirmala UI" w:cs="Nirmala UI"/>
        </w:rPr>
        <w:t>ಸ್ಯಾಮುವೇಲ್ ಸ್ನೋ ಅವರ ಗ್ರಹಿಕೆಯನ್ನು, ಅಂತಿಮವಾಗಿ “ಮಧ್ಯರಾತ್ರಿ ಕೂಗು” ಎಂಬ ಸಂದೇಶವಾಗಿ ಪ್ರತಿನಿಧಿಸಲ್ಪಟ್ಟ ಅಂತಿಮ ಅರಿವನ್ನು ವಿಕಸಿಸಿದ ಲೇಖನಗಳ ಸರಣಿಯ ಮೂಲಕ ದಾಖಲೀಕರಿಸಬಹುದು. ಅವರ ಸಂದೇಶವು ವಿಕಸಿಸುತ್ತಿರುವಾಗ, ಅವರು ಅದನ್ನು ಶಿಬಿರಸಭೆಗಳ ಸರಣಿಯಲ್ಲಿಯೂ ಮಂಡಿಸಿದರು. ಆ ಶಿಬಿರಸಭೆಗಳ ಕಡೆಗೆ ದಾರಿತೋರಿದ ಆ ಲೇಖನಗಳ ಸರಣಿಯು ಅಂತಿಮವಾಗಿ ಅವರನ್ನು ಆರು ದಿನಗಳು ನಡೆದ ಎಕ್ಸೆಟರ್ ಶಿಬಿರಸಭೆಗೆ ತಂದಿತು. ಪ್ರವಾದನಾತ್ಮಕವಾಗಿ “ಮಧ್ಯರಾತ್ರಿ ಕೂಗು” ಸಂದೇಶವು ಒಂದು ಅವಧಿಯೊಳಗೆ ಕ್ರಮೇಣ ವಿಕಸಿಸುತ್ತದೆ. ಯೋಹಾನನ ನಾಲ್ಕು ಅಧ್ಯಾಯಗಳು, ಆ ಸಂದೇಶವು ವಿಕಸಿಸಲ್ಪಡುತ್ತಿರುವ ಪ್ರವಾದನಾತ್ಮಕ ಇತಿಹಾಸದಲ್ಲೇ ಸಂಭವಿಸುತ್ತವೆ.</w:t>
      </w:r>
    </w:p>
    <w:p>
      <w:pPr>
        <w:pStyle w:val="ArticleBody"/>
        <w:jc w:val="left"/>
      </w:pPr>
      <w:r>
        <w:rPr>
          <w:rFonts w:ascii="Nirmala UI" w:hAnsi="Nirmala UI" w:eastAsia="Nirmala UI" w:cs="Nirmala UI"/>
        </w:rPr>
        <w:t>ಯೋಹಾನನ ನಾಲ್ಕು ಅಧ್ಯಾಯಗಳಲ್ಲಿ ಪವಿತ್ರಾತ್ಮನ ಕಾರ್ಯವು ಮೂರು ಹಂತಗಳಾಗಿ ನಿರ್ವಚಿತವಾಗಿದೆ; ಅಂದರೆ ಪಾಪ, ನೀತಿ, ಮತ್ತು ನ್ಯಾಯತೀರ್ಪಿನ ವಿಷಯದಲ್ಲಿ ದೋಷನಿರೂಪಣೆ. ಈ ಮೂರು ಹಂತಗಳೇ ಏಳು ಗುಡುಗುಗಳೊಳಗೆ ನಿಹಿತವಾಗಿರುವ ಗುಪ್ತ ಇತಿಹಾಸದ ಮೂರು ದಾರಿಚಿಹ್ನೆಗಳಾಗಿವೆ.</w:t>
      </w:r>
    </w:p>
    <w:p>
      <w:pPr>
        <w:pStyle w:val="ArticleScripture"/>
        <w:jc w:val="left"/>
      </w:pPr>
      <w:r>
        <w:rPr>
          <w:rFonts w:ascii="Nirmala UI" w:hAnsi="Nirmala UI" w:eastAsia="Nirmala UI" w:cs="Nirmala UI"/>
        </w:rPr>
        <w:t>ಆದಾಗ್ಯೂ ನಾನು ನಿಮಗೆ ಸತ್ಯವನ್ನೇ ಹೇಳುತ್ತೇನೆ; ನಾನು ಹೋಗುವುದು ನಿಮಗೆ ಹಿತಕರವಾಗಿದೆ; ಯಾಕಂದರೆ ನಾನು ಹೋಗದೆ ಇದ್ದರೆ ಸಾಂತ್ವನಕಾರನು ನಿಮ್ಮ ಬಳಿಗೆ ಬರುವುದಿಲ್ಲ; ಆದರೆ ನಾನು ತೆರಳಿದರೆ ಅವನನ್ನು ನಿಮ್ಮ ಬಳಿಗೆ ಕಳುಹಿಸುವೆನು. ಅವನು ಬಂದಾಗ ಲೋಕವನ್ನು ಪಾಪದ ವಿಷಯದಲ್ಲಿಯೂ, ನೀತಿಯ ವಿಷಯದಲ್ಲಿಯೂ, ನ್ಯಾಯತೀರ್ಪಿನ ವಿಷಯದಲ್ಲಿಯೂ ಖಂಡಿಸುವನು: ಪಾಪದ ವಿಷಯದಲ್ಲಿ, ಅವರು ನನ್ನ ಮೇಲೆ ನಂಬಿಕೆ ಇಡುವದಿಲ್ಲದ ಕಾರಣ; ನೀತಿಯ ವಿಷಯದಲ್ಲಿ, ನಾನು ನನ್ನ ತಂದೆಯ ಬಳಿಗೆ ಹೋಗುವದರಿಂದ, ನೀವು ಇನ್ನು ಮುಂದೆ ನನ್ನನ್ನು ನೋಡುವದಿಲ್ಲ; ನ್ಯಾಯತೀರ್ಪಿನ ವಿಷಯದಲ್ಲಿ, ಈ ಲೋಕದ ಅಧಿಪತಿ ತೀರ್ಪು ಹೊಂದಿರುವದರಿಂದ. ನಾನು ಇನ್ನೂ ನಿಮಗೆ ಹೇಳಬೇಕಾದ ಅನೇಕ ವಿಷಯಗಳಿವೆ, ಆದರೆ ಈಗ ನೀವು ಅವನ್ನು ಸಹಿಸಲಾರಿರಿ. ಆದರೂ ಅವನು, ಅಂದರೆ ಸತ್ಯದ ಆತ್ಮನು, ಬಂದಾಗ ನಿಮ್ಮನ್ನು ಸಮಸ್ತ ಸತ್ಯದೊಳಗೆ ನಡೆಸುವನು; ಯಾಕಂದರೆ ಅವನು ತನ್ನಿಂದಲೇ ಮಾತನಾಡುವುದಿಲ್ಲ; ಆದರೆ ಏನನ್ನು ಕೇಳುವನೋ ಅದನ್ನೇ ಮಾತನಾಡುವನು; ಮತ್ತು ಬರಲಿರುವ ಸಂಗತಿಗಳನ್ನು ನಿಮಗೆ ತಿಳಿಸುವನು. ಅವನು ನನ್ನನ್ನು ಮಹಿಮೆಪಡಿಸುವನು; ಏಕೆಂದರೆ ಅವನು ನನ್ನದಲ್ಲಿಂದ ಪಡೆದು ನಿಮಗೆ ತಿಳಿಸುವನು. ಯೋಹಾನ 16:7–14.</w:t>
      </w:r>
    </w:p>
    <w:p>
      <w:pPr>
        <w:pStyle w:val="ArticleBody"/>
        <w:jc w:val="left"/>
      </w:pPr>
      <w:r>
        <w:rPr>
          <w:rFonts w:ascii="Nirmala UI" w:hAnsi="Nirmala UI" w:eastAsia="Nirmala UI" w:cs="Nirmala UI"/>
        </w:rPr>
        <w:t>ಮಿಲ್ಲರೈಟ್ ಇತಿಹಾಸದಲ್ಲಿ, ಮಧ್ಯರಾತ್ರಿಯ ಕೂಗಿನಲ್ಲಿ ತಡಮಾಡುವ ಸಮಯವನ್ನು ಅಂತ್ಯಗೊಳಿಸಲು ಯೇಸು ಹಿಂದಿರುಗಲಿಲ್ಲ. ಆತನು ತನ್ನ ಕೈಯನ್ನು ಹಿಂದೆ ತೆಗೆದುಕೊಂಡು, ಪರಿಶುದ್ಧಾತ್ಮನನ್ನು ಸುರಿದನು ಅಥವಾ ಕಳುಹಿಸಿದನು. ಸಾಂತ್ವನದಾತನಾಗಿ ಪ್ರತಿನಿಧಿಸಲ್ಪಟ್ಟ ಪರಿಶುದ್ಧಾತ್ಮನು, ನಿರಾಶೆಯನ್ನು ನಿವಾರಿಸಲು ಬಂದನು. ಆತನು ಆಯ್ಕೆಯಾದವರಾದರೂ ವಿಫಲವಾದ ಮುನ್ನುಡಿಯ ನಿರಾಶೆಯಿಂದ ಗೊಂದಲಕ್ಕೊಳಗಾದವರಿಗೆ ಸಾಂತ್ವನವನ್ನು ಒದಗಿಸಲು ಬಂದನು.</w:t>
      </w:r>
    </w:p>
    <w:p>
      <w:pPr>
        <w:pStyle w:val="ArticleBody"/>
        <w:jc w:val="left"/>
      </w:pPr>
      <w:r>
        <w:rPr>
          <w:rFonts w:ascii="Nirmala UI" w:hAnsi="Nirmala UI" w:eastAsia="Nirmala UI" w:cs="Nirmala UI"/>
        </w:rPr>
        <w:t>ನಾವು ಇದಕ್ಕೂ ಮುನ್ನ ಅಪೋಸ್ತಲ ಯೋಹಾನನು, ಯೆಹೆಜ್ಕೇಲನು ಮತ್ತು ಯೆರೆಮೀಯನು ಎಲ್ಲರೂ ಬಾಯಲ್ಲಿ ಜೇನಿನಂತೆ ಸಿಹಿಯಾಗಿರುವ ಚಿಕ್ಕ ಪುಸ್ತಕವನ್ನು ತಿನ್ನುತ್ತಿರುವಂತೆ ಚಿತ್ರಿಸಲ್ಪಟ್ಟಿದ್ದಾರೆಂದು ಸೂಚಿಸಿದ್ದೇವೆ. ಆ ಮೂವರು ಪ್ರವಾದಿಗಳ ನಡುವೆ ಉದ್ದೇಶಪೂರ್ವಕವಾದ ಒಂದು ಭೇದವಿದೆ; ಅದು ಅನೇಕ ಬಾರಿ ಗಮನಿಸದೆ ಹೋಗುತ್ತದೆ.</w:t>
      </w:r>
    </w:p>
    <w:p>
      <w:pPr>
        <w:pStyle w:val="ArticleBody"/>
        <w:jc w:val="left"/>
      </w:pPr>
      <w:r>
        <w:rPr>
          <w:rFonts w:ascii="Nirmala UI" w:hAnsi="Nirmala UI" w:eastAsia="Nirmala UI" w:cs="Nirmala UI"/>
        </w:rPr>
        <w:t>ಚಿಕ್ಕ ಪುಸ್ತಕವನ್ನು ತಿಂದವರನ್ನು ದೃಷ್ಟಾಂತಗೊಳಿಸಲು ಏಜೆಕಿಯೇಲನನ್ನು ಬಳಸಲಾಗಿದೆ; ಅವರಿಗೆ ದೇವರ ಧರ್ಮಭ್ರಷ್ಟ ಸಭೆಗೆ ತೆಗೆದುಕೊಂಡು ಹೋಗುವ ಸಂದೇಶವನ್ನು ನೀಡಲಾಗಿದೆ. ಏಜೆಕಿಯೇಲನು ತಿನ್ನಲ್ಪಡುವ ಆ ಪುಸ್ತಕವು ನಂತರ ನೆರವೇರಿಸಬೇಕಾದ ಕಾರ್ಯವನ್ನು ಗುರುತಿಸುತ್ತದೆ ಎಂಬುದನ್ನು ಪ್ರತಿನಿಧಿಸುತ್ತಾನೆ. ಅವನು ದೇವರ ಹಿಂದಿನ ಆರಿಸಲ್ಪಟ್ಟ ಜನರಿಗೆ ನೀಡಲ್ಪಟ್ಟ ಸಂದೇಶವನ್ನು ಪ್ರತಿನಿಧಿಸುತ್ತಾನೆ. ಅವನ ಸಂದೇಶವೇ ಆ ಹಿಂದಿನ ಆರಿಸಲ್ಪಟ್ಟ ಜನರನ್ನು ಬೆಂಕಿಗೆ ನಿಯೋಜಿಸಲ್ಪಟ್ಟ ಕಟ್ಟುಗಳಾಗಿ ಕಟ್ಟಿಬಿಗಿಯುತ್ತದೆ. ಯೋಹಾನನ ನಾಲ್ಕು ಅಧ್ಯಾಯಗಳಲ್ಲಿ ಯೇಸು ಏಜೆಕಿಯೇಲನ ಕಾರ್ಯದ ಉದ್ದೇಶವನ್ನು ಗುರುತಿಸುತ್ತಾನೆ.</w:t>
      </w:r>
    </w:p>
    <w:p>
      <w:pPr>
        <w:pStyle w:val="ArticleScripture"/>
        <w:jc w:val="left"/>
      </w:pPr>
      <w:r>
        <w:rPr>
          <w:rFonts w:ascii="Nirmala UI" w:hAnsi="Nirmala UI" w:eastAsia="Nirmala UI" w:cs="Nirmala UI"/>
        </w:rPr>
        <w:t>ನಾನು ನಿಮಗೆ ಹೇಳಿದ ಮಾತನ್ನು ಜ್ಞಾಪಕದಲ್ಲಿರಿಸಿಕೊಳ್ಳಿರಿ: ದಾಸನು ತನ್ನ ಯಜಮಾನನಿಗಿಂತ ದೊಡ್ಡವನಲ್ಲ. ಅವರು ನನ್ನನ್ನು ಹಿಂಸಿಸಿದ್ದರೆ, ನಿಮ್ಮನ್ನೂ ಹಿಂಸಿಸುವರು; ಅವರು ನನ್ನ ವಾಕ್ಯವನ್ನು ಕೈಕೊಂಡಿದ್ದರೆ, ನಿಮ್ಮದನ್ನೂ ಕೈಕೊಳ್ಳುವರು. ಆದರೆ ಇವೆಲ್ಲವನ್ನೂ ಅವರು ನನ್ನ ಹೆಸರಿನ ನಿಮಿತ್ತ ನಿಮಗೆ ಮಾಡುವರು, ಏಕೆಂದರೆ ನನ್ನನ್ನು ಕಳುಹಿಸಿದವನನ್ನು ಅವರು ತಿಳಿದಿಲ್ಲ. ನಾನು ಬಂದು ಅವರಿಗೆ ಮಾತಾಡಿರಲಿಲ್ಲದಿದ್ದರೆ, ಅವರಿಗೆ ಪಾಪವಿರಲಿಲ್ಲ; ಆದರೆ ಈಗ ತಮ್ಮ ಪಾಪಕ್ಕೆ ಅವರಿಗೆ ಯಾವುದೇ ಮರೆವಿಲ್ಲ. ನನ್ನನ್ನು ದ್ವೇಷಿಸುವವನು ನನ್ನ ತಂದೆಯನ್ನೂ ದ್ವೇಷಿಸುತ್ತಾನೆ. ಬೇರೆ ಯಾರೂ ಮಾಡದ ಕಾರ್ಯಗಳನ್ನು ನಾನು ಅವರ ಮಧ್ಯದಲ್ಲಿ ಮಾಡಿರಲಿಲ್ಲದಿದ್ದರೆ, ಅವರಿಗೆ ಪಾಪವಿರಲಿಲ್ಲ; ಆದರೆ ಈಗ ಅವರು ನನ್ನನ್ನೂ ನನ್ನ ತಂದೆಯನ್ನೂ ಕಂಡು ದ್ವೇಷಿಸಿದ್ದಾರೆ. ಆದರೆ ಅವರ ಧರ್ಮಶಾಸ್ತ್ರದಲ್ಲಿ ಬರೆಯಲ್ಪಟ್ಟಿರುವ ಈ ವಾಕ್ಯವು ನೆರವೇರಲೆಂದು ಇದು ಸಂಭವಿಸಿದೆ: ‘ಅವರು ಕಾರಣವಿಲ್ಲದೆ ನನ್ನನ್ನು ದ್ವೇಷಿಸಿದರು.’ ಆದರೆ ಸಮಾಧಾನಕರ್ತನು ಬಂದಾಗ, ಅಂದರೆ ನಾನು ತಂದೆಯಿಂದ ನಿಮಗೆ ಕಳುಹಿಸುವ ಸತ್ಯದ ಆತ್ಮನು, ತಂದೆಯಿಂದ ಹೊರಟು ಬರುವವನು, ಅವನು ನನ್ನ ವಿಷಯವಾಗಿ ಸಾಕ್ಷಿ ಹೇಳುವನು. ಯೋಹಾನ 15:20–26.</w:t>
      </w:r>
    </w:p>
    <w:p>
      <w:pPr>
        <w:pStyle w:val="ArticleBody"/>
        <w:jc w:val="left"/>
      </w:pPr>
      <w:r>
        <w:rPr>
          <w:rFonts w:ascii="Nirmala UI" w:hAnsi="Nirmala UI" w:eastAsia="Nirmala UI" w:cs="Nirmala UI"/>
        </w:rPr>
        <w:t>ಯೆಹೆಜ್ಕೇಲನು ಪುಸ್ತಕವನ್ನು ತಿಂದಾಗ ಆರಂಭವಾದ ಅವನ ಕಾರ್ಯವು ನಿರಾಕರಿಸಲ್ಪಡುವ ಒಂದು ಸಂದೇಶದ ಪ್ರಸ್ತುತಿಯನ್ನು ಪ್ರತಿನಿಧಿಸುತ್ತದೆ; ಆದರೆ ಆ ನಿರಾಕರಣೆ ಅವರು ದೇವರನ್ನು ದ್ವೇಷಿಸುತ್ತಾರೆ ಎಂಬುದಕ್ಕೂ, ತಮ್ಮ ಪರೀಕ್ಷಾ ಅವಧಿಯ ಪಾತ್ರೆಯನ್ನು ಸಂಪೂರ್ಣವಾಗಿ ತುಂಬಿಕೊಂಡಿದ್ದಾರೆ ಎಂಬುದಕ್ಕೂ ಸಾಕ್ಷಿಯಾಗಿದೆ.</w:t>
      </w:r>
    </w:p>
    <w:p>
      <w:pPr>
        <w:pStyle w:val="ArticleScripture"/>
        <w:jc w:val="left"/>
      </w:pPr>
      <w:r>
        <w:rPr>
          <w:rFonts w:ascii="Nirmala UI" w:hAnsi="Nirmala UI" w:eastAsia="Nirmala UI" w:cs="Nirmala UI"/>
        </w:rPr>
        <w:t>ಆತನು ನನಗೆ ಹೇಳಿದನು: ಮನುಷ್ಯಕುಮಾರನೇ, ನಾನು ನಿನ್ನನ್ನು ಇಸ್ರಾಯೇಲಿನ ಮಕ್ಕಳ ಬಳಿಗೆ, ನನಗೆ ವಿರೋಧವಾಗಿ ದಂಗೆದ್ದಿರುವ ಬಂಡಾಯದ ಜನಾಂಗದ ಬಳಿಗೆ ಕಳುಹಿಸುತ್ತೇನೆ; ಅವರು ಮತ್ತು ಅವರ ಪಿತೃಗಳು ಇಂದಿನ ಈ ದಿನದವರೆಗೂ ನನ್ನ ವಿರುದ್ಧ ಅಪರಾಧ ಮಾಡಿದ್ದಾರೆ. ಏಕೆಂದರೆ ಅವರು ಹಠದ ಮುಖವುಳ್ಳ ಮಕ್ಕಳು ಮತ್ತು ಕಠಿಣಹೃದಯರು. ನಾನು ನಿನ್ನನ್ನು ಅವರ ಬಳಿಗೆ ಕಳುಹಿಸುತ್ತೇನೆ; ನೀನು ಅವರಿಗೆ, “ಪ್ರಭುವಾದ ಯೆಹೋವನು ಹೀಗೆ ಹೇಳುತ್ತಾನೆ” ಎಂದು ಹೇಳಬೇಕು. ಅವರು ಕೇಳಲಿ, ಕೇಳದೆ ಇರಲಿ, (ಯಾಕಂದರೆ ಅವರು ಬಂಡಾಯದ ಮನೆತನವಾಗಿದ್ದಾರೆ,) ಆದರೂ ಅವರ ಮಧ್ಯದಲ್ಲಿ ಒಬ್ಬ ಪ್ರವಾದಿಯಿದ್ದನು ಎಂಬುದನ್ನು ಅವರು ತಿಳಿದುಕೊಳ್ಳುವರು. ಯೆಹೆಜ್ಕೇಲನು 2:3–5.</w:t>
      </w:r>
    </w:p>
    <w:p>
      <w:pPr>
        <w:pStyle w:val="ArticleBody"/>
        <w:jc w:val="left"/>
      </w:pPr>
      <w:r>
        <w:rPr>
          <w:rFonts w:ascii="Nirmala UI" w:hAnsi="Nirmala UI" w:eastAsia="Nirmala UI" w:cs="Nirmala UI"/>
        </w:rPr>
        <w:t>ಹಿಂದಿನ ಒಡಂಬಡಿಕೆಯ ಜನರ ವಿರುದ್ಧ ಸಾಕ್ಷಿಯಾಗಿ ಯೆಹೆಜ್ಕೇಲನ ಕಾರ್ಯವು ಇದ್ದಂತೆಯೇ, ವಿವಾದಪ್ರಿಯ ಯೆಹೂದ್ಯರ ವಿಷಯದಲ್ಲಿ ಕ್ರಿಸ್ತನ ಕಾರ್ಯವೂ ಹಾಗೆಯೇ ಇತ್ತು; ಆದ್ದರಿಂದ ಯೆಹೆಜ್ಕೇಲನ ಸಂದೇಶವು ಹಿಂದಿನ ಒಡಂಬಡಿಕೆಯ ಜನರನ್ನು ಕಳೆಗಿಡಗಳಾಗಿ ಒಂದು ಕಟ್ಟಾಗಿ ಬಂಧಿಸುವ ಅಂತಿಮ ಎಚ್ಚರಿಕೆಯ ಸಂದೇಶವಾಗಿದ್ದು, ನಾಶದ ಅಗ್ನಿಗೆ ನಿಯೋಜಿತವಾಗಿದೆ.</w:t>
      </w:r>
    </w:p>
    <w:p>
      <w:pPr>
        <w:pStyle w:val="ArticleScripture"/>
        <w:jc w:val="left"/>
      </w:pPr>
      <w:r>
        <w:rPr>
          <w:rFonts w:ascii="Nirmala UI" w:hAnsi="Nirmala UI" w:eastAsia="Nirmala UI" w:cs="Nirmala UI"/>
        </w:rPr>
        <w:t>“ಆ ಬಳಿಕ ನಾನು ಮೂರನೆಯ ದೂತನನ್ನು ಕಂಡೆನು. ನನ್ನೊಡನೆ ಇದ್ದ ದೂತನು ಹೇಳಿದನು, ‘ಭಯಂಕರವಾದುದು ಅವನ ಕಾರ್ಯ. ಭೀಕರವಾದುದು ಅವನ ದೌತ್ಯ. ಗೋಧಿಯನ್ನು ಕಳೆಯಿಂದ ಬೇರ್ಪಡಿಸಿ, ಗೋಧಿಯನ್ನು ಸ್ವರ್ಗೀಯ ಕೊತ್ತಿಗೆಯಿಗಾಗಿ ಮುದ್ರಿಸುವದಕ್ಕೂ, ಅಥವಾ ಕಟ್ಟಿಹಾಕುವದಕ್ಕೂ ನಿಯೋಜಿಸಲ್ಪಟ್ಟ ದೂತನು ಅವನೇ. ಈ ವಿಷಯಗಳು ಸಂಪೂರ್ಣ ಮನಸ್ಸನ್ನೂ, ಸಮಸ್ತ ಗಮನವನ್ನೂ ಆವರಿಸಬೇಕಾಗಿವೆ.’” Early Writings, 118.</w:t>
      </w:r>
    </w:p>
    <w:p>
      <w:pPr>
        <w:pStyle w:val="ArticleBody"/>
        <w:jc w:val="left"/>
      </w:pPr>
      <w:r>
        <w:rPr>
          <w:rFonts w:ascii="Nirmala UI" w:hAnsi="Nirmala UI" w:eastAsia="Nirmala UI" w:cs="Nirmala UI"/>
        </w:rPr>
        <w:t>ತನ್ನ ಕೈಯಲ್ಲಿ ಚಿಕ್ಕ ಪುಸ್ತಕವನ್ನು ಹಿಡಿದು ಬಲಿಷ್ಠ ದೂತನು ಇಳಿದುಬರುವ ಸಂದರ್ಭದಿಂದಲೇ, ಆ ಚಿಕ್ಕ ಪುಸ್ತಕವನ್ನು ತಿನ್ನುವ ಕ್ರಿಯೆಯಿಂದ ಪ್ರತಿನಿಧಿಸಲ್ಪಟ್ಟ ಕಾರ್ಯ ಆರಂಭಗೊಳ್ಳುತ್ತದೆ. ಆಗಸ್ಟ್ 11, 1840ರಂದು ಸಂಭವಿಸಿದ ಮೊದಲ ದೂತನ ಇತಿಹಾಸದಲ್ಲಿಯೂ, ಸೆಪ್ಟೆಂಬರ್ 11, 2001ರಂದು ಸಂಭವಿಸಿದ ಮೂರನೇ ದೂತನ ಇತಿಹಾಸದಲ್ಲಿಯೂ ಇದು ನೆರವೇರಿತು. ಆ ಎರಡೂ ದಿನಾಂಕಗಳು ಕ್ರಮವಾಗಿ ಎರಡನೇ ಶಾಪದ ಇಸ್ಲಾಂ ಅಥವಾ ಮೂರನೇ ಶಾಪದ ಇಸ್ಲಾಂಗೆ ಸಂಬಂಧಿಸಿದ ಪ್ರವಾದನೆಗಳ ನೆರವೇರಿಕೆಯನ್ನು ಪ್ರತಿನಿಧಿಸುತ್ತವೆ. ಅದಕ್ಕಾಗಿಯೇ ಯೆಶಾಯನು ಇಪ್ಪತ್ತೆರಡನೇ ಅಧ್ಯಾಯದಲ್ಲಿ, ಫಿಲಡೆಲ್ಫಿಯರಿಗೂ ಲವೋದಿಕೀಯರಿಗೂ ಸಂಬಂಧಿಸಿದ ದರ್ಶನದ ತಗ್ಗಿನಲ್ಲಿರುವ ಸಂಕಟವನ್ನು ವರ್ಣಿಸುವಾಗ, 1840ರಲ್ಲಿ ಪ್ರೊಟೆಸ್ಟಾಂಟಿಸಂನ ಆರಿಸಲ್ಪಟ್ಟ ಜನರಾಗಿದ್ದ ಲವೋದಿಕೀಯರೂ, 2001ರಲ್ಲಿ ಆರಿಸಲ್ಪಟ್ಟ ಜನರಾಗಿದ್ದ ಅಡ್ವೆಂಟಿಸಂನವರೂ “ಬಿಲ್ಲಂದಾಜರಿಂದ ಬಂಧಿಸಲ್ಪಟ್ಟರು” ಎಂದು ಗುರುತಿಸುತ್ತಾನೆ. ಬೈಬಲಿನ ಪ್ರವಾದನೆಯಲ್ಲಿ ಬಿಲ್ಲಂದಾಜರು ಇಸ್ಲಾಂ ಆಗಿದ್ದಾರೆ; ಮತ್ತು 1840ರಲ್ಲಿಯೂ 2001ರಲ್ಲಿಯೂ ಇಸ್ಲಾಂಗೆ ಸಂಬಂಧಿಸಿದ ದರ್ಶನವು ನೆರವೇರಿದಾಗ, ಹಿಂದಿನ ಆರಿಸಲ್ಪಟ್ಟ ಜನರು ಯೆಹೆಜ್ಕೇಲಿನಿಂದ ಪ್ರತಿನಿಧಿಸಲ್ಪಟ್ಟವರಿಂದ ನಿರೂಪಿಸಲ್ಪಟ್ಟ ಇಸ್ಲಾಂನ ಪ್ರವಾದನೆಯನ್ನು ತಿರಸ್ಕರಿಸಿದರು. ಆಗ ಅಲ್ಲಿ ಅವರನ್ನೇ ತೆನೆಗಳಾಗಿ ಬಂಧಿಸಲಾಯಿತು. ಯೆಹೆಜ್ಕೇಲನ ಕಾರ್ಯವೆಂದರೆ “ಅವರ ಪಾಪ”ವನ್ನು ಆವರಿಸಿದ್ದ “ಹೊದಿಕೆಯನ್ನು” ತೆಗೆದುಹಾಕುವುದು; ಇದನ್ನು ಯೇಸು ದೇವರ ವಿರುದ್ಧದ ದ್ವೇಷವೆಂದು ಪ್ರತಿನಿಧಿಸುತ್ತಾನೆ.</w:t>
      </w:r>
    </w:p>
    <w:p>
      <w:pPr>
        <w:pStyle w:val="ArticleScripture"/>
        <w:jc w:val="left"/>
      </w:pPr>
      <w:r>
        <w:rPr>
          <w:rFonts w:ascii="Nirmala UI" w:hAnsi="Nirmala UI" w:eastAsia="Nirmala UI" w:cs="Nirmala UI"/>
        </w:rPr>
        <w:t>ದರ್ಶನದ ಕಣಿವೆಯ ಭಾರ. ಈಗ ನಿನಗೆ ಏನಾಯಿತು, ನೀನು ಸಮಸ್ತವಾಗಿ ಮನೆಯ ಮೇಲ್ಚಾವಣಿಗಳ ಮೇಲೆ ಏರಿಹೋಗಿರುವೆಯೇ? ಗದ್ದಲದಿಂದ ತುಂಬಿರುವವಳೇ, ಕೋಲಾಹಲಮಯ ಪಟ್ಟಣವೇ, ಉಲ್ಲಾಸಭರಿತ ನಗರವೇ: ನಿನ್ನ ಕೊಲ್ಲಲ್ಪಟ್ಟವರು ಕತ್ತಿಯಿಂದ ಕೊಲ್ಲಲ್ಪಟ್ಟವರಲ್ಲ, ಯುದ್ಧದಲ್ಲಿ ಸತ್ತವರೂ ಅಲ್ಲ. ನಿನ್ನ ಎಲ್ಲಾ ಆಡಳಿತಗಾರರು ಒಟ್ಟಾಗಿ ಓಡಿಹೋಗಿದ್ದಾರೆ; ಅವರು ಬಾಣಧಾರಿಗಳಿಂದ ಬಂಧಿತರಾಗಿದ್ದಾರೆ: ನಿನ್ನೊಳಗೆ ಕಂಡುಬಂದವರೆಲ್ಲರೂ ಒಟ್ಟಾಗಿ ಬಂಧಿತರಾಗಿದ್ದಾರೆ, ದೂರದಿಂದ ಓಡಿಹೋದವರಾಗಿದ್ದರೂ. ಯೆಶಾಯ 22:1–3.</w:t>
      </w:r>
    </w:p>
    <w:p>
      <w:pPr>
        <w:pStyle w:val="ArticleScripture"/>
        <w:jc w:val="left"/>
      </w:pPr>
      <w:r>
        <w:rPr>
          <w:rFonts w:ascii="Nirmala UI" w:hAnsi="Nirmala UI" w:eastAsia="Nirmala UI" w:cs="Nirmala UI"/>
        </w:rPr>
        <w:t>ಆ ಬಾಲಕನಾದ [ಇಷ್ಮಾಯೇಲನ] ಸಂಗಡ ದೇವರು ಇದ್ದನು; ಅವನು ಬೆಳೆದು, ಅರಣ್ಯದಲ್ಲಿ ವಾಸಿಸಿ, ಬಿಲ್ಲುಗಾರನಾದನು. ಆದಿಕಾಂಡ 21:20.</w:t>
      </w:r>
    </w:p>
    <w:p>
      <w:pPr>
        <w:pStyle w:val="ArticleScripture"/>
        <w:jc w:val="left"/>
      </w:pPr>
      <w:r>
        <w:rPr>
          <w:rFonts w:ascii="Nirmala UI" w:hAnsi="Nirmala UI" w:eastAsia="Nirmala UI" w:cs="Nirmala UI"/>
        </w:rPr>
        <w:t>ದರ್ಶನವಿಲ್ಲದಿದ್ದಲ್ಲಿ ಜನರು ನಾಶವಾಗುತ್ತಾರೆ; ಆದರೆ ಧರ್ಮಶಾಸ್ತ್ರವನ್ನು ಕೈಕೊಳ್ಳುವವನು ಧನ್ಯನು. ನಾಣ್ಣುಡಿ 29:18.</w:t>
      </w:r>
    </w:p>
    <w:p>
      <w:pPr>
        <w:pStyle w:val="ArticleBody"/>
        <w:jc w:val="left"/>
      </w:pPr>
      <w:r>
        <w:rPr>
          <w:rFonts w:ascii="Nirmala UI" w:hAnsi="Nirmala UI" w:eastAsia="Nirmala UI" w:cs="Nirmala UI"/>
        </w:rPr>
        <w:t>ಭೂಮಿಯನ್ನು ತನ್ನ ಮಹಿಮೆಯಿಂದ ಪ್ರಕಾಶಗೊಳಿಸಬೇಕಾಗಿದ್ದ ಬಲಿಷ್ಠ ದೂತನು ಇಳಿದುಬಂದಾಗ ಪುಸ್ತಕವನ್ನು ತಿಂದವರನ್ನು ಯೆರೆಮೀಯನು ಪ್ರತಿನಿಧಿಸುತ್ತಾನೆ; ಆದರೆ ಅವರು 1843ರ ವಿಫಲವಾದ ಭವಿಷ್ಯವಾಣಿಯಿಂದ ಉಂಟಾದ ನಿರಾಶೆಯನ್ನು ಅನುಭವಿಸಿದರು. ದೇವರು ಸುಳ್ಳು ಹೇಳಿದ್ದಾನೆಯೇ ಎಂದು ಯೆರೆಮೀಯನು ಪ್ರವಾದನಾತ್ಮಕವಾಗಿ ಪರಿಗಣಿಸುತ್ತಾನೆ. ಆ ಉಲ್ಲೇಖವು ಯೆರೆಮೀಯನನ್ನು ಹಬಕ್ಕೂಕ 2ರೊಂದಿಗೆ ಸಂಪರ್ಕಿಸುತ್ತದೆ.</w:t>
      </w:r>
    </w:p>
    <w:p>
      <w:pPr>
        <w:pStyle w:val="ArticleScripture"/>
        <w:jc w:val="left"/>
      </w:pPr>
      <w:r>
        <w:rPr>
          <w:rFonts w:ascii="Nirmala UI" w:hAnsi="Nirmala UI" w:eastAsia="Nirmala UI" w:cs="Nirmala UI"/>
        </w:rPr>
        <w:t>ನಾನು ನನ್ನ ಕಾವಲಿನ ಸ್ಥಳದಲ್ಲಿ ನಿಂತುಕೊಂಡು, ಗೋಪುರದ ಮೇಲೆ ನನ್ನನ್ನು ಸ್ಥಾಪಿಸಿಕೊಂಡು, ಆತನು ನನಗೆ ಏನು ಹೇಳುವನೋ ಅದನ್ನು ನೋಡುವದಕ್ಕೂ, ನಾನು ಗದರಿಸಲ್ಪಟ್ಟಾಗ ಏನು ಉತ್ತರಿಸಬೇಕೋ ಅದನ್ನೂ ತಿಳಿದುಕೊಳ್ಳುವದಕ್ಕೂ ಕಾದುಕೊಳ್ಳುವೆನು. ಆಗ ಯೆಹೋವನು ನನಗೆ ಉತ್ತರಿಸಿ ಹೇಳಿದನು: ದರ್ಶನವನ್ನು ಬರೆದು ಫಲಕಗಳ ಮೇಲೆ ಸ್ಪಷ್ಟವಾಗಿ ದಾಖಲಿಸು, ಅದನ್ನು ಓದುತ್ತಿರುವವನು ಓಡುತ್ತಾ ಓದಲಿಕ್ಕಾಗುವಂತೆ. ಏಕೆಂದರೆ ಆ ದರ್ಶನವು ಇನ್ನೂ ನಿಯೋಜಿತ ಕಾಲಕ್ಕಾಗಿಯೇ ಇದೆ; ಆದರೆ ಅಂತ್ಯಕಾಲದಲ್ಲಿ ಅದು ಮಾತಾಡುವುದು, ಸುಳ್ಳಾಡುವುದಿಲ್ಲ. ಅದು ತಡವಾಗುವಂತೆ ತೋರಿದರೂ, ಅದಕ್ಕಾಗಿ ಕಾಯು; ಏಕೆಂದರೆ ಅದು ನಿಶ್ಚಯವಾಗಿ ಬರುವುದು, ತಡವಾಗುವುದಿಲ್ಲ. ಇಗೋ, ಉಬ್ಬಿಕೊಂಡಿರುವ ಅವನ ಆತ್ಮವು ಅವನೊಳಗೆ ಸಜ್ಜನವಾಗಿಲ್ಲ; ಆದರೆ ನೀತಿವಂತನು ತನ್ನ ನಂಬಿಕೆಯಿಂದ ಬದುಕುವನು. ಹಬಕ್ಕೂಕನು 2:1–4.</w:t>
      </w:r>
    </w:p>
    <w:p>
      <w:pPr>
        <w:pStyle w:val="ArticleBody"/>
        <w:jc w:val="left"/>
      </w:pPr>
      <w:r>
        <w:rPr>
          <w:rFonts w:ascii="Nirmala UI" w:hAnsi="Nirmala UI" w:eastAsia="Nirmala UI" w:cs="Nirmala UI"/>
        </w:rPr>
        <w:t>ಮಾಧುರ್ಯವನ್ನೂ ಕಹಿ ನಿರಾಶೆಯನ್ನೂ ಅನುಭವಿಸಿದವರನ್ನು ಸಂಕೇತಿಸಲು ಯೋಹಾನನ್ನು ಬಳಸಲಾಯಿತು; ಇದರಿಂದ ಆಗಸ್ಟ್ 11, 1840ರಿಂದ ಅಕ್ಟೋಬರ್ 22, 1844ರವರೆಗಿನ ಸಂಪೂರ್ಣ ಇತಿಹಾಸವನ್ನು ಪ್ರತಿನಿಧಿಸಲಾಯಿತು.</w:t>
      </w:r>
    </w:p>
    <w:p>
      <w:pPr>
        <w:pStyle w:val="ArticleScripture"/>
        <w:jc w:val="left"/>
      </w:pPr>
      <w:r>
        <w:rPr>
          <w:rFonts w:ascii="Nirmala UI" w:hAnsi="Nirmala UI" w:eastAsia="Nirmala UI" w:cs="Nirmala UI"/>
        </w:rPr>
        <w:t>ಆಗ ನಾನು ಆ ದೂತನ ಬಳಿಗೆ ಹೋಗಿ, “ಆ ಚಿಕ್ಕ ಪುಸ್ತಕವನ್ನು ನನಗೆ ಕೊಡು” ಎಂದು ಅವನಿಗೆ ಹೇಳಿದೆನು. ಆಗ ಅವನು ನನಗೆ, “ಇದನ್ನು ತೆಗೆದುಕೊಂಡು ತಿನ್ನಿಬಿಡು; ಅದು ನಿನ್ನ ಹೊಟ್ಟೆಯನ್ನು ಕಹಿಗೊಳಿಸುವದು, ಆದರೆ ನಿನ್ನ ಬಾಯಲ್ಲಿ ಜೇನಿನಂತೆ ಸಿಹಿಯಾಗಿರುವದು” ಎಂದು ಹೇಳಿದನು. ಆಗ ನಾನು ಆ ಚಿಕ್ಕ ಪುಸ್ತಕವನ್ನು ದೂತನ ಕೈಯಿಂದ ತೆಗೆದುಕೊಂಡು ತಿಂದೆನು; ಅದು ನನ್ನ ಬಾಯಲ್ಲಿ ಜೇನಿನಂತೆ ಸಿಹಿಯಾಗಿತ್ತು; ಆದರೆ ಅದನ್ನು ತಿಂದ ಕೂಡಲೆ ನನ್ನ ಹೊಟ್ಟೆ ಕಹಿಯಾಯಿತು. ಪ್ರಕಟನೆ 10:9, 10.</w:t>
      </w:r>
    </w:p>
    <w:p>
      <w:pPr>
        <w:pStyle w:val="ArticleBody"/>
        <w:jc w:val="left"/>
      </w:pPr>
      <w:r>
        <w:rPr>
          <w:rFonts w:ascii="Nirmala UI" w:hAnsi="Nirmala UI" w:eastAsia="Nirmala UI" w:cs="Nirmala UI"/>
        </w:rPr>
        <w:t>ಯೆಹೆಜ್ಕೇಲನು, ಆಗಸ್ಟ್ 11, 1840 ಮತ್ತು ಸೆಪ್ಟೆಂಬರ್ 11, 2001 ರಂದು ದೂತನು ಇಳಿದುಬಂದಾಗ ಆರಂಭಗೊಂಡ, ಹಿಂದಿನ ಆರಿಸಲ್ಪಟ್ಟ ಜನರನ್ನು ಬಿಗಿಯಾಗಿ ಬಂಧಿಸುವ ಪ್ರವಾದನಾತ್ಮಕ ಸಂದೇಶವನ್ನು ಪ್ರಸ್ತುತಪಡಿಸುವ ಕಾರ್ಯವನ್ನು ಪ್ರತಿನಿಧಿಸುತ್ತಾನೆ.</w:t>
      </w:r>
    </w:p>
    <w:p>
      <w:pPr>
        <w:pStyle w:val="ArticleScripture"/>
        <w:jc w:val="left"/>
      </w:pPr>
      <w:r>
        <w:rPr>
          <w:rFonts w:ascii="Nirmala UI" w:hAnsi="Nirmala UI" w:eastAsia="Nirmala UI" w:cs="Nirmala UI"/>
        </w:rPr>
        <w:t>ಆದರೆ ನೀನು, ಮನುಷ್ಯಕುಮಾರನೇ, ನಾನು ನಿನಗೆ ಹೇಳುವುದನ್ನು ಕೇಳು; ಆ ಬಂಡಾಯದ ಮನೆಯಂತೆಯೇ ನೀನು ಬಂಡಾಯಗಾರನಾಗಬೇಡ; ನಿನ್ನ ಬಾಯಿಯನ್ನು ತೆರೆಯು, ನಾನು ನಿನಗೆ ಕೊಡುವುದನ್ನು ತಿನ್ನು. ನಾನು ನೋಡಿದಾಗ, ಇಗೋ, ಒಂದು ಕೈ ನನ್ನ ಕಡೆಗೆ ಚಾಚಲ್ಪಟ್ಟಿತು; ಮತ್ತು, ಇಗೋ, ಅದರೊಳಗೆ ಒಂದು ಪುಸ್ತಕದ ಸುರುಳಿ ಇತ್ತು; ಅವನು ಅದನ್ನು ನನ್ನ ಮುಂದೆಯೇ ಬಿಚ್ಚಿದನು; ಅದು ಒಳಗೂ ಹೊರಗೂ ಬರೆಯಲ್ಪಟ್ಟಿತ್ತು; ಮತ್ತು ಅದರೊಳಗೆ ಪ್ರಲಾಪಗಳೂ, ಶೋಕವೂ, ಅಯ್ಯೋಕರವೂ ಬರೆಯಲ್ಪಟ್ಟಿದ್ದವು. ಇದಲ್ಲದೆ ಅವನು ನನಗೆ ಹೇಳಿದನು, ಮನುಷ್ಯಕುಮಾರನೇ, ನೀನು ಕಂಡುಕೊಳ್ಳುವುದನ್ನು ತಿನ್ನು; ಈ ಸುರುಳಿಯನ್ನು ತಿನ್ನಿ, ಇಸ್ರಾಯೇಲಿನ ಮನೆಯವರಿಗೆ ಹೋಗಿ ಮಾತಾಡು. ಆಗ ನಾನು ನನ್ನ ಬಾಯಿಯನ್ನು ತೆರೆದಾಗ, ಅವನು ಆ ಸುರುಳಿಯನ್ನು ನನಗೆ ತಿನ್ನಿಸಿದನು. ಮತ್ತು ಅವನು ನನಗೆ ಹೇಳಿದನು, ಮನುಷ್ಯಕುಮಾರನೇ, ನಾನು ನಿನಗೆ ಕೊಡುವ ಈ ಸುರುಳಿಯಿಂದ ನಿನ್ನ ಹೊಟ್ಟೆಯನ್ನು ತಿನ್ನಿಸಿ, ನಿನ್ನ ಅಂತರಗಳನ್ನು ತುಂಬಿಸು. ಆಗ ನಾನು ಅದನ್ನು ತಿಂದೆನು; ಮತ್ತು ಅದು ನನ್ನ ಬಾಯಿಯಲ್ಲಿ ಸಿಹಿಗೆ ಜೇನಿನಂತಿತ್ತು. ಯೆಹೆಜ್ಕೇಲನು 2:8–3:3.</w:t>
      </w:r>
    </w:p>
    <w:p>
      <w:pPr>
        <w:pStyle w:val="ArticleBody"/>
        <w:jc w:val="left"/>
      </w:pPr>
      <w:r>
        <w:rPr>
          <w:rFonts w:ascii="Nirmala UI" w:hAnsi="Nirmala UI" w:eastAsia="Nirmala UI" w:cs="Nirmala UI"/>
        </w:rPr>
        <w:t>ಯೆರೆಮಿಯನು 1840ರ ಆಗಸ್ಟ್ 11ರ ಇತಿಹಾಸದಿಂದ ಮಧ್ಯರಾತ್ರಿ ಕೂಗಿನ ಮುಂಚಿನವರೆಗಿನ ಕಾಲವನ್ನು ಪ್ರತಿನಿಧಿಸುತ್ತಾನೆ.</w:t>
      </w:r>
    </w:p>
    <w:p>
      <w:pPr>
        <w:pStyle w:val="ArticleScripture"/>
        <w:jc w:val="left"/>
      </w:pPr>
      <w:r>
        <w:rPr>
          <w:rFonts w:ascii="Nirmala UI" w:hAnsi="Nirmala UI" w:eastAsia="Nirmala UI" w:cs="Nirmala UI"/>
        </w:rPr>
        <w:t>ನಿನ್ನ ವಾಕ್ಯಗಳು ದೊರಕಿದವು, ನಾನು ಅವನ್ನು ತಿಂದೆನು; ನಿನ್ನ ವಾಕ್ಯವು ನನ್ನ ಹೃದಯಕ್ಕೆ ಆನಂದವೂ ಉಲ್ಲಾಸವೂ ಆಯಿತು; ಏಕೆಂದರೆ, ಸೇನೆಗಳ ದೇವರಾದ ಯೆಹೋವನೇ, ನಾನು ನಿನ್ನ ಹೆಸರಿನಿಂದ ಕರೆಯಲ್ಪಟ್ಟವನಾಗಿದ್ದೇನೆ. ಹಾಸ್ಯಕರರ ಸಭೆಯಲ್ಲಿ ನಾನು ಕೂತಿಲ್ಲ, ಉಲ್ಲಾಸಿಸಲಿಲ್ಲ; ನಿನ್ನ ಕೈಯ ನಿಮಿತ್ತ ನಾನು ಏಕಾಂಗಿಯಾಗಿ ಕೂತಿದ್ದೆನು; ಏಕೆಂದರೆ ನೀನು ನನ್ನನ್ನು ಕೋಪಾಗ್ನಿಯಿಂದ ತುಂಬಿಸಿದ್ದೆ. ನನ್ನ ವೇದನೆ ಏಕೆ ನಿರಂತರವಾಗಿರಬೇಕು, ನನ್ನ ಗಾಯವು ಏಕೆ ಗುಣಪಡಿಸಲಾರದಂತಾಗಿದ್ದು, ಗುಣವಾಗಲು ನಿರಾಕರಿಸುತ್ತದೆ? ನೀನು ನನಗೆ ಸಂಪೂರ್ಣವಾಗಿ ಮೋಸಮಾಡುವ ಹೊಳೆಯಂತೆಯೂ, ನಂಬಿಕೆ ತಪ್ಪಿಸುವ ನೀರಿನಂತೆಯೂ ಆಗುವಿಯೇ? ಆದದರಿಂದ ಯೆಹೋವನು ಹೀಗೆ ಹೇಳುತ್ತಾನೆ: ನೀನು ಹಿಂದಿರುಗಿದರೆ, ನಾನು ನಿನ್ನನ್ನು ಮತ್ತೆ ತಂದುಕೊಳ್ಳುವೆನು, ಮತ್ತು ನೀನು ನನ್ನ ಸನ್ನಿಧಿಯಲ್ಲಿ ನಿಲ್ಲುವೆ; ನೀನು ನೀಚವಾದುದರಿಂದ ಅಮೂಲ್ಯವಾದುದನ್ನು ಬೇರ್ಪಡಿಸಿದರೆ, ನೀನು ನನ್ನ ಬಾಯಿಯಂತಿರುವೆ; ಅವರು ನಿನ್ನ ಬಳಿಗೆ ಹಿಂದಿರುಗಲಿ, ಆದರೆ ನೀನು ಅವರ ಬಳಿಗೆ ಹಿಂದಿರುಗಬಾರದು. ನಾನು ನಿನ್ನನ್ನು ಈ ಜನರಿಗೆ ಗಟ್ಟಿ ಮಾಡಿದ ತಾಮ್ರದ ಗೋಡೆಯಾಗಿಸುವೆನು; ಅವರು ನಿನ್ನ ವಿರುದ್ಧ ಹೋರಾಡುವರು, ಆದರೆ ನಿನ್ನ ಮೇಲೆ ಜಯಿಸುವದಿಲ್ಲ; ಏಕೆಂದರೆ ನಿನ್ನನ್ನು ರಕ್ಷಿಸಲೂ ಬಿಡಿಸಿಕೊಡಲೂ ನಾನು ನಿನ್ನೊಂದಿಗಿದ್ದೇನೆ ಎಂದು ಯೆಹೋವನು ಹೇಳುತ್ತಾನೆ. ದುಷ್ಟರ ಕೈಯಿಂದ ನಾನು ನಿನ್ನನ್ನು ಬಿಡಿಸುವೆನು, ಭಯಂಕರರ ಕೈಯಿಂದ ನಾನು ನಿನ್ನನ್ನು ವಿಮೋಚಿಸುವೆನು. ಯೆರೆಮಿಯ 15:16–21.</w:t>
      </w:r>
    </w:p>
    <w:p>
      <w:pPr>
        <w:pStyle w:val="ArticleBody"/>
        <w:jc w:val="left"/>
      </w:pPr>
      <w:r>
        <w:rPr>
          <w:rFonts w:ascii="Nirmala UI" w:hAnsi="Nirmala UI" w:eastAsia="Nirmala UI" w:cs="Nirmala UI"/>
        </w:rPr>
        <w:t>ಯೆರೆಮಿಯನು ನಮ್ಮ ವರ್ತಮಾನ ಇತಿಹಾಸವನ್ನೂ ಸಂದೇಶವನ್ನೂ ಪ್ರತಿನಿಧಿಸುತ್ತಾನೆ. ವರ್ತಮಾನ ಸಂದೇಶವೆಂದರೆ ಮಧ್ಯರಾತ್ರಿ ಕೂಗಿನ ಸಂದೇಶವಾಗಿದ್ದು, ದೇವರ ಜನರು—ಯೆರೆಮಿಯನಿಂದ ಪ್ರತಿನಿಧಿಸಲ್ಪಟ್ಟವರು—ತಮ್ಮ “ವೇದನೆ” “ಶಾಶ್ವತ”ವಾಗಿರಬೇಕೆಂದು, ತಮ್ಮ “ಗಾಯವು ಗುಣಪಡಿಸಲಾಗದ”ದಾಗಿದೆ ಎಂದು, ಎಂದಿಗೂ ವಾಸಿಯಾಗಲಾರದ ಗಾಯವಾಗಿದೆ ಎಂದು ಭಾವಿಸಿ “ಕೋಪೋದ್ರೇಕದಿಂದ” “ತುಂಬಿಸಲ್ಪಟ್ಟ” ಆ ಸಂದರ್ಭದಲ್ಲಿ ಕ್ರಮೇಣ ವಿಕಸಿಸುತ್ತಿರುವುದಾಗಿದೆ. ಅವರು “ಪರಿಹಾಸಕರರ ಸಭೆಯಿಂದ” ತಮ್ಮನ್ನು ಪ್ರತ್ಯೇಕಿಸಿಕೊಂಡಿದ್ದಾರೆ. ಅವರು ಪುಸ್ತಕವನ್ನು ಮೊದಲಾಗಿ ತಿಂದುದು, ಅದು ತಮ್ಮ “ಹೃದಯದ” “ಸಂತೋಷವೂ ಉಲ್ಲಾಸವೂ” ಆಗಿದ್ದಾಗ ಇದ್ದಂತೆ ಇನ್ನು ಮುಂದೆ “ಸಂತೋಷಪಡುವುದಿಲ್ಲ.”</w:t>
      </w:r>
    </w:p>
    <w:p>
      <w:pPr>
        <w:pStyle w:val="ArticleBody"/>
        <w:jc w:val="left"/>
      </w:pPr>
      <w:r>
        <w:rPr>
          <w:rFonts w:ascii="Nirmala UI" w:hAnsi="Nirmala UI" w:eastAsia="Nirmala UI" w:cs="Nirmala UI"/>
        </w:rPr>
        <w:t>ಆದರೆ ಆ ಸ್ಥಿತಿಯಲ್ಲಿರುವವರಿಗೆ ಸಲಹೆಯಿದೆ. “ನೀನು ಹಿಂದಿರುಗಿದರೆ” ಮತ್ತು “ನೀನು ಅಶುದ್ಧವಾದದೊಳಗಿಂದ ಅಮೂಲ್ಯವಾದದನ್ನು ಹೊರತೆಗೆದರೆ” ಆಗ ದೇವರು ಅವರ ಬಳಿಗೆ ಹಿಂದಿರುಗುವನು. ಈ ಭಾಗದಲ್ಲಿರುವ ಹೀಬ್ರೂ ಭಾಷೆಯ “ನಾನು ನಿನ್ನನ್ನು ಮತ್ತೆ ತರುವೆನು” ಎಂಬುದರ ಅರ್ಥ, ಅವರು ಆತನ ಬಳಿಗೆ ಹಿಂದಿರುಗಿದರೆ ದೇವರು ಅವರ ಬಳಿಗೆ ಹಿಂದಿರುಗುವನು ಎಂಬುದಾಗಿದೆ.</w:t>
      </w:r>
    </w:p>
    <w:p>
      <w:pPr>
        <w:pStyle w:val="ArticleScripture"/>
        <w:jc w:val="left"/>
      </w:pPr>
      <w:r>
        <w:rPr>
          <w:rFonts w:ascii="Nirmala UI" w:hAnsi="Nirmala UI" w:eastAsia="Nirmala UI" w:cs="Nirmala UI"/>
        </w:rPr>
        <w:t>ಆದಕಾರಣ ದೇವರಿಗೆ ಒಳಪಟ್ಟಿರಿರಿ. ಸೈತಾನನಿಗೆ ಪ್ರತಿರೋಧ ಮಾಡಿರಿ; ಆಗ ಅವನು ನಿಮ್ಮ ಬಳಿಯಿಂದ ಓಡಿಹೋಗುವನು. ದೇವರ ಸಮೀಪಕ್ಕೆ ಬನ್ನಿರಿ; ಆಗ ಆತನು ನಿಮ್ಮ ಸಮೀಪಕ್ಕೆ ಬರುವನು. ಪಾಪಿಗಳೇ, ನಿಮ್ಮ ಕೈಗಳನ್ನು ಶುದ್ಧಪಡಿಸಿಕೊಳ್ಳಿರಿ; ದ್ವಿಮನಸ್ಕರೇ, ನಿಮ್ಮ ಹೃದಯಗಳನ್ನು ಪರಿಶುದ್ಧಪಡಿಸಿಕೊಳ್ಳಿರಿ. ದುಃಖಪಡಿರಿ, ಶೋಕಿಸಿರಿ, ಅಳಿರಿ; ನಿಮ್ಮ ನಗುವು ಶೋಕವಾಗಲಿ, ನಿಮ್ಮ ಸಂತೋಷವು ಭಾರವಾಗಲಿ. ಕರ್ತನ ಸನ್ನಿಧಿಯಲ್ಲಿ ನಿಮ್ಮನ್ನು ತಗ್ಗಿಸಿಕೊಳ್ಳಿರಿ; ಆಗ ಆತನು ನಿಮ್ಮನ್ನು ಮೇಲಕ್ಕೆತ್ತುವನು. ಯಾಕೋಬ 4:7–10.</w:t>
      </w:r>
    </w:p>
    <w:p>
      <w:pPr>
        <w:pStyle w:val="ArticleBody"/>
        <w:jc w:val="left"/>
      </w:pPr>
      <w:r>
        <w:rPr>
          <w:rFonts w:ascii="Nirmala UI" w:hAnsi="Nirmala UI" w:eastAsia="Nirmala UI" w:cs="Nirmala UI"/>
        </w:rPr>
        <w:t>ಅವರು ದೇವರಿಗೆ ಸಮೀಪಿಸಿದರೆ, ಆತನು ಅವರಿಗೆ ಸಮೀಪಿಸುವನು. ಅವರು ಈ ಸಂಗತಿಗಳನ್ನು ಮಾಡಿದರೆ, ಅವರು ಕರ್ತನ “ಸನ್ನಿಧಿಯಲ್ಲಿ ನಿಂತುಕೊಳ್ಳುವರು” ಮತ್ತು ಅವರು ದೇವರ “ಬಾಯಾಗುವರು.” ಮತ್ತೂ ಆತನು ಯೆರೆಮೀಯನಿಗೆ (ನಮಗೆ) ಬೋಧಿಸುವದೇನೆಂದರೆ, ಆತನು ತನ್ನ ಜನರನ್ನು “ದುಷ್ಟರ” ಎದುರು ಒಂದು “ಕಂಚಿನ ಕೋಟೆಗೋಡೆ”ಯಾಗಿ ಮಾಡುವನು; ಅದರ ನಂತರ “ಭಯಂಕರರು” ಯೆರೆಮೀಯನಿಂದ ಪ್ರತಿನಿಧಿಸಲ್ಪಟ್ಟವರ ವಿರುದ್ಧ ಯುದ್ಧವನ್ನು ಎಬ್ಬಿಸಲಿದ್ದಾರೆ. “ದುಷ್ಟರು” ಎಂದರೆ ಮತ್ತಾಯನ ಮೂರ್ಖ ಕನ್ಯೆಗಳ ಕುರಿತು ದಾನಿಯೇಲನ ಪ್ರತಿನಿಧಿ. “ಭಯಂಕರರು” ಎಂದರೆ ಭಾನುವಾರದ ಕಾನೂನು ಸಂಕಟದ ಸಮಯದಲ್ಲಿ ಆಧುನಿಕ ಬಾಬಿಲೋನಿನ ತ್ರಿವಿಧ ಐಕ್ಯವನ್ನು ಸೂಚಿಸುತ್ತದೆ.</w:t>
      </w:r>
    </w:p>
    <w:p>
      <w:pPr>
        <w:pStyle w:val="ArticleBody"/>
        <w:jc w:val="left"/>
      </w:pPr>
      <w:r>
        <w:rPr>
          <w:rFonts w:ascii="Nirmala UI" w:hAnsi="Nirmala UI" w:eastAsia="Nirmala UI" w:cs="Nirmala UI"/>
        </w:rPr>
        <w:t>ಮೂರು ಪ್ರವಾದಿಗಳ ಸಾಕ್ಷ್ಯಗಳೆಲ್ಲವೂ ಅದೇ ಇತಿಹಾಸವನ್ನು ಉದ್ದೇಶಿಸುತ್ತವೆ, ಆದರೆ ಅವು ಅದೇ ಇತಿಹಾಸದ ಮೂರು ವಿಭಿನ್ನ ಅಂಶಗಳನ್ನು ಉದ್ದೇಶಿಸುತ್ತವೆ. ಯೆರೆಮಿಯನು ಮೊದಲ ನಿರಾಶೆಯನ್ನು ಇತ್ತೀಚೆಗೆ ಅನುಭವಿಸಿದ್ದರೂ, ಇನ್ನೂ ಮಧ್ಯರಾತ್ರಿ ಮೊರೆಯ ಗುರುತುಸ್ಥಾನವನ್ನು ತಲುಪದವರನ್ನು ಪ್ರತಿನಿಧಿಸುತ್ತಾನೆ. ಇದೇ ನಾವು 2020ರ ಜುಲೈ 18ರಿಂದಲೂ ಇರುವ ಸ್ಥಳವಾಗಿದೆ. ಪ್ರಶ್ನೆಯೇನಂದರೆ, ನಾವು ಹಿಂತಿರುಗುವೇವೋ ಎಂಬುದು. ನಾವು ಹಿಂತಿರುಗಿದರೆ, ಯುನೈಟೆಡ್ ಸ್ಟೇಟ್ಸ್ ನಾಗದಂತೆ “ಮಾತನಾಡುವ” ಅಚ್ಚುಕಟ್ಟಾದ ಅದೇ ಸಮಯದಲ್ಲಿ ನಾವು ಕರ್ತನ ಪರವಾಗಿ “ಮಾತನಾಡುವೆವು.”</w:t>
      </w:r>
    </w:p>
    <w:p>
      <w:pPr>
        <w:pStyle w:val="ArticleBody"/>
        <w:jc w:val="left"/>
      </w:pPr>
      <w:r>
        <w:rPr>
          <w:rFonts w:ascii="Nirmala UI" w:hAnsi="Nirmala UI" w:eastAsia="Nirmala UI" w:cs="Nirmala UI"/>
        </w:rPr>
        <w:t>ಯೆರೆಮಿಯಾ ಚಿತ್ರಿಸುತ್ತಿರುವ ಇತಿಹಾಸವು ನಮ್ಮ ಪ್ರಸ್ತುತ ಇತಿಹಾಸವೇ ಆಗಿದೆ; ಮತ್ತು ಅದು ಏಳು ಗುಡುಗುಗಳೊಳಗೆ ಅಡಗಿರುವ ಮೂರು ಗುಪ್ತ ಮಾರ್ಗಚಿಹ್ನೆಗಳ ಮೂಲಕ ಪ್ರತಿನಿಧಿಸಲ್ಪಟ್ಟಿರುವ ಇತಿಹಾಸವೂ ಆಗಿದೆ. ಹಾಗೆಯೇ, ಯೋಹಾನನಲ್ಲಿರುವ ಆ ಭಾಗವು ಪ್ರವಾದನಾತ್ಮಕವಾಗಿ ಸ್ಥಾಪಿಸಲ್ಪಟ್ಟಿರುವ ಇತಿಹಾಸವೂ ಇದೇ ಆಗಿದೆ; ಏಕೆಂದರೆ ಯೋಹಾನನಲ್ಲಿನ ಆ ನಾಲ್ಕು ಅಧ್ಯಾಯಗಳ ಮುಖ್ಯ ಒತ್ತಾಯವು, ತಾನು ಸುಳ್ಳನ್ನು ನಂಬಿದ್ದೇನೇ ಎಂಬುದನ್ನೂ, ಅತಿ ಸಿಹಿಯಾಗಿ ರುಚಿಸಿದ್ದ ಸಂದೇಶವು ವಾಸ್ತವವಾಗಿ ವಿಫಲವಾದ ನೀರಾಗಿತ್ತೇ ಎಂಬುದನ್ನೂ ಪ್ರಶ್ನಿಸುತ್ತಿರುವ ಯೆರೆಮಿಯನಿಗೆ ಸಾಂತ್ವನ ನೀಡುವಲ್ಲಿ ಪವಿತ್ರ ಆತ್ಮನ ಕಾರ್ಯವೇ ಆಗಿದೆ.</w:t>
      </w:r>
    </w:p>
    <w:p>
      <w:pPr>
        <w:pStyle w:val="ArticleBody"/>
        <w:jc w:val="left"/>
      </w:pPr>
      <w:r>
        <w:rPr>
          <w:rFonts w:ascii="Nirmala UI" w:hAnsi="Nirmala UI" w:eastAsia="Nirmala UI" w:cs="Nirmala UI"/>
        </w:rPr>
        <w:t>ಆದಕಾರಣ ಯೆರೆಮಿಯನು ಸೆಪ್ಟೆಂಬರ್ 11, 2001ರಿಂದ ಮುಂದಾಗಿ, ಅದರ ನಂತರದ ಮೂರುವರೆ ಸಂಕೇತಾತ್ಮಕ ದಿನಗಳಿಂದ ಪ್ರತಿನಿಧಿಸಲ್ಪಡುವ ತಡಕಾಲವು ಆರಂಭವಾದ ಜುಲೈ 18, 2020ರವರೆಗೆ ಇರುವ ಇತಿಹಾಸವನ್ನು ಪ್ರತಿನಿಧಿಸುತ್ತಾನೆ. ನಾನು “ಸಂಕೇತಾತ್ಮಕ” ಎಂದು ಹೇಳುವಾಗ, ನಾನು ಕಾಲಭವಿಷ್ಯವಾಣಿಯನ್ನು ಉದ್ದೇಶಿಸುತ್ತಿಲ್ಲ. ನಾನು ಹೇಳುವುದೇನೆಂದರೆ, ಜುಲೈ 18, 2020ರಂದು ಎರಡು ಸಾಕ್ಷಿಗಳು, ಅಂದರೆ ಬೈಬಲ್ ಮತ್ತು ಪ್ರವಾದನೆಯ ಆತ್ಮ, ಹತ್ಯೆಗೀಡಾದವು; ಮತ್ತು ಪ್ರಕಟಣೆ ಅಧ್ಯಾಯ ಹನ್ನೊಂದರಲ್ಲಿ ಹೇಳಿರುವಂತೆ ಅವುಗಳ ಮೃತದೇಹಗಳು ಬೀದಿಯಲ್ಲಿ ಮೂರುವರೆ ದಿನಗಳ ಕಾಲ ಬಿದ್ದಿದ್ದವು.</w:t>
      </w:r>
    </w:p>
    <w:p>
      <w:pPr>
        <w:pStyle w:val="ArticleScripture"/>
        <w:jc w:val="left"/>
      </w:pPr>
      <w:r>
        <w:rPr>
          <w:rFonts w:ascii="Nirmala UI" w:hAnsi="Nirmala UI" w:eastAsia="Nirmala UI" w:cs="Nirmala UI"/>
        </w:rPr>
        <w:t>“ನಾನು ನನ್ನ ಇಬ್ಬರು ಸಾಕ್ಷಿಗಳಿಗೆ ಅಧಿಕಾರವನ್ನು ಕೊಡುವೆನು; ಅವರು ಗೋಣಿಬಟ್ಟೆಗಳನ್ನು ಧರಿಸಿಕೊಂಡು ಒಂದು ಸಾವಿರ ಎರಡು ನೂರು ಅರವತ್ತು ದಿನಗಳವರೆಗೆ ಪ್ರವಾದಿಸುವರು. ಇವರು ಭೂಮಿಯ ದೇವರ ಸನ್ನಿಧಿಯಲ್ಲಿ ನಿಂತಿರುವ ಎರಡು ಒಲೀವ್ ಮರಗಳು ಮತ್ತು ಎರಡು ದೀಪಸ್ತಂಭಗಳು. ಯಾರಾದರೂ ಅವರಿಗೆ ಹಾನಿ ಮಾಡಲು ಯತ್ನಿಸಿದರೆ, ಅವರ ಬಾಯಿಂದ ಬೆಂಕಿ ಹೊರಟುಬಂದು ಅವರ ಶತ್ರುಗಳನ್ನು ಭಸ್ಮಮಾಡುವುದು; ಯಾರಾದರೂ ಅವರಿಗೆ ಹಾನಿ ಮಾಡಲು ಯತ್ನಿಸಿದರೆ, ಅವನು ಈ ರೀತಿಯಲ್ಲಿಯೇ ಕೊಲ್ಲಲ್ಪಡಬೇಕು. ಇವರಿಗೆ ತಮ್ಮ ಪ್ರವಾದನೆಯ ದಿನಗಳಲ್ಲಿ ಮಳೆ ಬೀಳದಂತೆ ಆಕಾಶವನ್ನು ಮುಚ್ಚುವ ಅಧಿಕಾರವಿದೆ; ನೀರನ್ನು ರಕ್ತವನ್ನಾಗಿ ಮಾಡುವ ಅಧಿಕಾರವೂ, ತಾವು ಬಯಸಿದಷ್ಟೂ ಬಾರಿ ಎಲ್ಲಾ ಬಾಧೆಗಳ ಮೂಲಕ ಭೂಮಿಯನ್ನು ಹೊಡೆಯುವ ಅಧಿಕಾರವೂ ಇವರಿಗಿದೆ. ಅವರು ತಮ್ಮ ಸಾಕ್ಷಿಯನ್ನು ಮುಗಿಸಿದಾಗ, ಅಗುಳಿಯಿಲ್ಲದ ಅತಲದಿಂದ ಏರಿ ಬರುವ ಮೃಗವು ಅವರ ವಿರುದ್ಧ ಯುದ್ಧಮಾಡಿ, ಅವರನ್ನು ಜಯಿಸಿ, ಅವರನ್ನು ಕೊಲ್ಲುವುದು. ಅವರ ಶವಗಳು ಆತ್ಮೀಕವಾಗಿ ಸೊದೋಮ ಮತ್ತು ಐಗುಪ್ತವೆಂದು ಕರೆಯಲ್ಪಡುವ ಮಹಾನಗರದ ಬೀದಿಯಲ್ಲಿ ಬಿದ್ದಿರುವುವು; ಅಲ್ಲಿ ನಮ್ಮ ಕರ್ತನು ಸಹ ಶಿಲುಬೆಗೆ ಹಾಕಲ್ಪಟ್ಟನು. ಜನಾಂಗಗಳಲ್ಲಿಯೂ ಕುಲಗಳಲ್ಲಿಯೂ ಭಾಷೆಗಳಲ್ಲಿಯೂ ರಾಷ್ಟ್ರಗಳಲ್ಲಿಯೂ ಇರುವವರು ಅವರ ಶವಗಳನ್ನು ಮೂರು ದಿನಾರ್ಧದವರೆಗೆ ನೋಡುವರು; ಮತ್ತು ಅವರ ಶವಗಳನ್ನು ಸಮಾಧಿಗಳಲ್ಲಿ ಇಡಲು ಬಿಡುವುದಿಲ್ಲ. ಭೂಮಿಯ ನಿವಾಸಿಗಳು ಅವರ ಕುರಿತು ಸಂತೋಷಪಟ್ಟು ಉಲ್ಲಾಸಿಸುವರು, ಒಬ್ಬರಿಗೊಬ್ಬರು ಉಡುಗೊರೆಗಳನ್ನು ಕಳುಹಿಸುವರು; ಏಕೆಂದರೆ ಈ ಇಬ್ಬರು ಪ್ರವಾದಿಗಳು ಭೂಮಿಯ ನಿವಾಸಿಗಳನ್ನು ಪೀಡಿಸುತ್ತಿದ್ದರು.” ಪ್ರಕಟನೆ 11:3–10.</w:t>
      </w:r>
    </w:p>
    <w:p>
      <w:pPr>
        <w:pStyle w:val="ArticleBody"/>
        <w:jc w:val="left"/>
      </w:pPr>
      <w:r>
        <w:rPr>
          <w:rFonts w:ascii="Nirmala UI" w:hAnsi="Nirmala UI" w:eastAsia="Nirmala UI" w:cs="Nirmala UI"/>
        </w:rPr>
        <w:t>ಯಿರೆಮಿಯಾದ ಸ್ಥಿತಿಯಿಂದ ಒದಗಿಸಲ್ಪಟ್ಟ ಸಾಕ್ಷಿಯು ನಿರಾಶೆಯ ನಂತರ, ಆದರೆ ಮಧ್ಯರಾತ್ರಿ ಕೂಗಿಗೆ ಮುನ್ನ ಇರುವುದಾಗಿ ಸ್ಥಾಪಿತವಾಗಿದೆ. ಮಧ್ಯರಾತ್ರಿ ಕೂಗಿನ ಸಂದೇಶದ ಧ್ವನಿಯಾಗುವ ಮೊದಲು ಯಿರೆಮಿಯನು ಹಿಂದಿರುಗಬೇಕಾಗಿತ್ತು. ಇದೇ ಇಂದು ನಮ್ಮ ಸ್ಥಿತಿಯಾಗಿದೆ. ನಾವು ಪರಿಶೀಲಿಸುತ್ತಿರುವ ಯೋಹಾನನಲ್ಲಿನ ಆ ನಾಲ್ಕು ಅಧ್ಯಾಯಗಳ ಐತಿಹಾಸಿಕ ಸಂದರ್ಭವೂ ಇದೇ ಆಗಿದೆ; ಮತ್ತು ಇದೇ ಏಳು ಗುಡುಗುಗಳೊಳಗಿನ ಗುಪ್ತ ಇತಿಹಾಸದಲ್ಲಿ ಪ್ರತಿನಿಧಿಸಲ್ಪಟ್ಟಿರುವ ಇತಿಹಾಸವೂ ಆಗಿದೆ.</w:t>
      </w:r>
    </w:p>
    <w:p>
      <w:pPr>
        <w:pStyle w:val="ArticleBody"/>
        <w:jc w:val="left"/>
      </w:pPr>
      <w:r>
        <w:rPr>
          <w:rFonts w:ascii="Nirmala UI" w:hAnsi="Nirmala UI" w:eastAsia="Nirmala UI" w:cs="Nirmala UI"/>
        </w:rPr>
        <w:t>ಯೋಹಾನನ ನಾಲ್ಕು ಅಧ್ಯಾಯಗಳ ಸಾಕ್ಷ್ಯದಲ್ಲಿ “ಸಾಂತ್ವನಕರ”ನೊಂದಿಗೆ ಸಂಬಂಧಿಸಿದ ಬೆಳಕನ್ನು ನಾವು ಪರಿಗಣಿಸಿದರೆ, ಆ ವೃತ್ತಾಂತವು 2020ರ ಜುಲೈ 18, ನಿರಾಶೆ ಮತ್ತು ತಡಮಾಡುವ ಕಾಲ, ಮುಕ್ತಗೊಳಿಸಲ್ಪಟ್ಟ ಮಧ್ಯರಾತ್ರಿ ಕೂಗಿನ ಸಂದೇಶ, ಮತ್ತು ಭಾನುವಾರ ಕಾನೂನಿನ ಬರುವ ನ್ಯಾಯತೀರ್ಪುಗಳ ಕುರಿತು ಎಂಬುದನ್ನು ಗುರುತಿಸಲು ಸಮೃದ್ಧವಾದ ಸಾಕ್ಷ್ಯವನ್ನು ನಾವು ಕಂಡುಕೊಳ್ಳುತ್ತೇವೆ. ಆ ಅಧ್ಯಾಯಗಳು ಗುಪ್ತ ಇತಿಹಾಸದ ಪ್ರವಾದನಾತ್ಮಕ ರಚನೆಯ ಮೇಲೆ ಕಟ್ಟಲ್ಪಡುತ್ತಿವೆ.</w:t>
      </w:r>
    </w:p>
    <w:p>
      <w:pPr>
        <w:pStyle w:val="ArticleBody"/>
        <w:jc w:val="left"/>
      </w:pPr>
      <w:r>
        <w:rPr>
          <w:rFonts w:ascii="Nirmala UI" w:hAnsi="Nirmala UI" w:eastAsia="Nirmala UI" w:cs="Nirmala UI"/>
        </w:rPr>
        <w:t>ಶೀಘ್ರದಲ್ಲೇ ಬರುವ ಸಂಕಟಕಾಲದಲ್ಲಿ ನಾವು ದೇವರ ಬಾಯಾಗಿರಬೇಕಾದರೆ, ಈಗ ನಮ್ಮ ಕೆಲಸವು “ನೀಚವಾದುದರಿಂದ ಅಮೂಲ್ಯವಾದುದನ್ನು ಹೊರತೆಗೆದು ತರುವುದು” ಆಗಿದೆ; ಅಥವಾ ಯಾಕೋಬನು ಇದೇ ಕಾರ್ಯವನ್ನು ಗುರುತಿಸುವಂತೆ, ನಾವು “ನಿಮ್ಮ ಕೈಗಳನ್ನು ಶುದ್ಧಪಡಿಸಿರಿ, ಓ ಪಾಪಿಗಳೇ; ಮತ್ತು ನಿಮ್ಮ ಹೃದಯಗಳನ್ನು ಪರಿಶುದ್ಧಪಡಿಸಿರಿ, ಓ ದ್ವಿಮನಸ್ಕರೇ. ದುಃಖಪಡುವವರಾಗಿರಿ, ಶೋಕಿಸಿರಿ, ಅಳಿರಿ; ನಿಮ್ಮ ನಗು ಶೋಕವಾಗಿ, ನಿಮ್ಮ ಸಂತೋಷ ಭಾರವಾಗಲಿ. ಕರ್ತನ ಸನ್ನಿಧಿಯಲ್ಲಿ ನಿಮ್ಮನ್ನು ತಗ್ಗಿಸಿಕೊಳ್ಳಿರಿ; ಆಗ ಆತನು ನಿಮ್ಮನ್ನು ಎತ್ತುವನು” ಎಂಬಂತೆ, ಅತ್ಯಂತ ಸಮೀಪದ ಭವಿಷ್ಯದಲ್ಲಿ ಒಂದು ಧ್ವಜಚಿಹ್ನೆಯಾಗಿ ಇರಬೇಕಾಗಿದೆ.</w:t>
      </w:r>
    </w:p>
    <w:p>
      <w:pPr>
        <w:pStyle w:val="ArticleScripture"/>
        <w:jc w:val="left"/>
      </w:pPr>
      <w:r>
        <w:rPr>
          <w:rFonts w:ascii="Nirmala UI" w:hAnsi="Nirmala UI" w:eastAsia="Nirmala UI" w:cs="Nirmala UI"/>
        </w:rPr>
        <w:t>ಅವನು ಜನಾಂಗಗಳಿಗಾಗಿ ಒಂದು ಧ್ವಜವನ್ನು ಎತ್ತಿ ನಿಲ್ಲಿಸಿ, ಇಸ್ರಾಯೇಲಿನ ಹೊರಹಾಕಲ್ಪಟ್ಟವರನ್ನು ಸಮೇತರಾಗಿ ಸೇರಿಸಿ, ಯೆಹೂದದ ಚದರಿಹೋದವರನ್ನು ಭೂಮಿಯ ನಾಲ್ಕು ತುದಿಗಳಿಂದ ಕೂಡಿಸಿಕೊಳ್ಳುವನು. ಯೆಶಾಯ 11:12.</w:t>
      </w:r>
    </w:p>
    <w:p>
      <w:pPr>
        <w:pStyle w:val="ArticleBody"/>
        <w:jc w:val="left"/>
      </w:pPr>
      <w:r>
        <w:rPr>
          <w:rFonts w:ascii="Nirmala UI" w:hAnsi="Nirmala UI" w:eastAsia="Nirmala UI" w:cs="Nirmala UI"/>
        </w:rPr>
        <w:t>ಈ ನಾಲ್ಕು ಅಧ್ಯಾಯಗಳ ಕುರಿತು ನಮ್ಮ ಪರಿಗಣನೆಯನ್ನು ಮುಂದಿನ ಲೇಖನದಲ್ಲಿ ಸಮಾಪ್ತಿಗೊಳಿಸುವೆವು.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ಸತ್ಯವೆಂದರೆ ಏನು? - ಸಂಖ್ಯೆ ನಾಲ್ಕು</dc:title>
  <dc:subject>ನಿನ್ನ ಹೃದಯವು ಕಲಕಿಕೊಳ್ಳದಿರಲಿ</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