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ಸತ್ಯವೆಂದರೆ ಏನು? - ಸಂಖ್ಯೆ ಐದು</w:t>
      </w:r>
    </w:p>
    <w:p>
      <w:pPr>
        <w:pStyle w:val="ArticleSubtitle"/>
        <w:jc w:val="left"/>
      </w:pPr>
      <w:r>
        <w:rPr>
          <w:rFonts w:ascii="Nirmala UI" w:hAnsi="Nirmala UI" w:eastAsia="Nirmala UI" w:cs="Nirmala UI"/>
        </w:rPr>
        <w:t>ಆದರಣಕಾರನು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ಏಳು ಗುಡುಗುಗಳೊಳಗೆ ತೆರೆದುಕೊಳ್ಳಲ್ಪಟ್ಟಿರುವ ಪ್ರವಾದನಾತ್ಮಕ ಇತಿಹಾಸವು, ನಾವು ಈಗ ಇರುವ ಇತಿಹಾಸವನ್ನೇ ಗುರುತಿಸುತ್ತದೆ. ಅದು ಪ್ರತಿನಿಧಿಸಿದ್ದ ಇತಿಹಾಸವು ಬಂದುವರೆಗೆ ಆ ರಹಸ್ಯವು ಮರೆಯಾಗಿತ್ತು. “ಸತ್ಯ”ದ ಆತ್ಮನಾದ ಆದರಣಿಕನು ಸತ್ಯವನ್ನು ಪ್ರಕಟಿಸುವ ಕಾಲವಿದು; ಯೋಹಾನನು ಅದನ್ನು ಯೇಸು ಕ್ರಿಸ್ತನ ಪ್ರಕಟಣೆ ಎಂದು ಕರೆದನು, ಏಕೆಂದರೆ ಯೇಸು ಕ್ರಿಸ್ತನೇ ಸತ್ಯನು. “ಸತ್ಯ” ಎಂಬ ಪದವು ದೇವರ ಸ್ವಭಾವವನ್ನು ಪ್ರತಿನಿಧಿಸುತ್ತದೆ ಎಂಬುದಷ್ಟೇ ಅಲ್ಲ. ಮತ್ತು ಇಬ್ರಿಯ ಭಾಷೆಯ “ಸತ್ಯ” ಎಂಬ ಪದವು ಪರಿಶುದ್ಧ ಶಾಸ್ತ್ರಗಳೆಲ್ಲೆಡೆ ಎಷ್ಟು ಗಂಭೀರವಾದ ರೀತಿಯಲ್ಲಿ ಉಪಯೋಗಿಸಲ್ಪಟ್ಟಿದೆ ಎಂಬ ಅದ್ಭುತ ಭಾಷಾಶಾಸ್ತ್ರೀಯ ಪ್ರಕಟಣೆಯಷ್ಟೇ ಇದಲ್ಲ. ಆದರೆ ಅದು ಅರ್ಥವಾಗುವಾಗ ಪ್ರಕಟನೆಯ ಪುಸ್ತಕದ ಪ್ರವಾದನೆಗಳನ್ನು ತೆರೆಯುವ ಕೀಲಿಯಾಗುವ ಅದ್ಭುತ ಅಚ್ಚರಿಯೂ ಆಗಿದೆ; ಹೀಗೆ ಮಾಡುವಾಗ ಅದು ಸಮಸ್ತ ಬೈಬಲನ್ನೇ ತೆರೆಯುತ್ತದೆ. ಆದರೆ ಅದರಲ್ಲಿ ಬರೆಯಲ್ಪಟ್ಟಿರುವ ಸಂಗತಿಗಳನ್ನು ನೋಡುವುದಕ್ಕೂ, ಕೇಳುವುದಕ್ಕೂ, ಕೈಕೊಳ್ಳುವುದಕ್ಕೂ ಸಿದ್ಧರಾಗಿರುವವರಿಗೇ ಅದು, ಏಕೆಂದರೆ ಕಾಲವು ಸಮೀಪವಾಗಿದೆ.</w:t>
      </w:r>
    </w:p>
    <w:p>
      <w:pPr>
        <w:pStyle w:val="ArticleBody"/>
        <w:jc w:val="left"/>
      </w:pPr>
      <w:r>
        <w:rPr>
          <w:rFonts w:ascii="Nirmala UI" w:hAnsi="Nirmala UI" w:eastAsia="Nirmala UI" w:cs="Nirmala UI"/>
        </w:rPr>
        <w:t>ಮಾನವರು “ಸತ್ಯ”ವನ್ನು ಅದರಿಂದ ಪವಿತ್ರೀಕರಿಸಲ್ಪಡುವ ರೀತಿಯಲ್ಲಿ ಗುರುತಿಸಬೇಕಾದರೆ, ಪವಿತ್ರಾತ್ಮನ ಸಾನ್ನಿಧ್ಯವು ಅಗತ್ಯವಾಗಿದೆ. ಮಾನವರು ಬೌದ್ಧಿಕವಾಗಿ “ಸತ್ಯ” ಎಂಬ ಪದವನ್ನು ಅರ್ಥಮಾಡಿಕೊಳ್ಳಬಹುದು, ಅದರ ಮಹತ್ವಕ್ಕೆ ವಿಸ್ಮಿತರಾಗಿಯೂ ಇರಬಹುದು; ಆದರೆ “ಸತ್ಯ”ವನ್ನು ಭುಂಜಿಸಲೇಬೇಕು. ಅದು ಅಂತರಂಗೀಕೃತವಾಗಬೇಕು ಮತ್ತು ವ್ಯಕ್ತಿಯ ಅನುಭವದ ಒಂದು ಭಾಗವಾಗಬೇಕು; ಯಾಕಂದರೆ ಆ ವಾಕ್ಯವು ಕ್ರಿಸ್ತನ ಸ್ವರೂಪಕ್ಕೆ ರೂಪಾಂತರಗೊಳ್ಳುವವರಾಗಿ ಆಗಬೇಕೆಂದು ಹುಡುಕುವವರಿಗೆ ದೇವರ ಸೃಜನಾತ್ಮಕ ಶಕ್ತಿಯನ್ನು ವರ್ಗಾಯಿಸುತ್ತದೆ. “ಸತ್ಯ” ಎಂದು ಅನುವಾದಿಸಲ್ಪಟ್ಟಿರುವ ಹೀಬ್ರೂ ಪದದ ಕುರಿತು ನನ್ನ ವೈಯಕ್ತಿಕ ಪರಿಶೋಧನೆಯ ಆರಂಭಿಕ ಮೂಲಸ್ಥಾನಗಳಲ್ಲಿ ಒಂದಾಗಿ, “ಸತ್ಯ” ಎಂಬ ಪದದ ಅದ್ಭುತ ಸ್ವಭಾವವನ್ನೂ ಬೈಬಲ್ಲಿನಲ್ಲಿ ಅದರ ಬಳಕೆಯನ್ನೂ ಚರ್ಚಿಸುವ ಹೀಬ್ರೂ ಪಂಡಿತರು ಇದ್ದರು. ಆದರೆ “ಸತ್ಯ” ಎಂಬ ಪದದ ಕುರಿತು ಅವರ ಬೌದ್ಧಿಕ ಗ್ರಹಿಕೆಯೇ ಅವರನ್ನು ಕ್ರಿಸ್ತನ ಬಳಿಗೆ ನಡೆಸಿದೆ ಎಂದು ನಂಬುವುದಕ್ಕೆ ಯಾವುದೇ ಕಾರಣವಿಲ್ಲ.</w:t>
      </w:r>
    </w:p>
    <w:p>
      <w:pPr>
        <w:pStyle w:val="ArticleBody"/>
        <w:jc w:val="left"/>
      </w:pPr>
      <w:r>
        <w:rPr>
          <w:rFonts w:ascii="Nirmala UI" w:hAnsi="Nirmala UI" w:eastAsia="Nirmala UI" w:cs="Nirmala UI"/>
        </w:rPr>
        <w:t>ಪವಿತ್ರಾತ್ಮನ ಸಾನ್ನಿಧ್ಯದಿಂದ ವಾಕ್ಯವನ್ನು ಭಕ್ಷಿಸಬೇಕೆಂಬ ಈ ಪ್ರವಾದಿಕ ಸತ್ಯವು, ಹತ್ತು ಕನ್ಯೆಯರ ಉಪಮೆಯಲ್ಲಿ “ಎಣ್ಣೆ” ಕುರಿತು ಸಿಸ್ಟರ್ ವೈಟ್ ನೀಡಿದ ವ್ಯಾಖ್ಯಾನದನ್ನೂ, ಹಾಗೆಯೇ ವರನಿಗಾಗಿ ಕಾಯುತ್ತಿರುವ ಎರಡು ವರ್ಗದ ಕನ್ಯೆಯರ ಕುರಿತು ಆಕೆ ನೀಡಿದ ವಿವರಣೆಯನ್ನೂ ಪ್ರತಿಧ್ವನಿಸುತ್ತದೆ.</w:t>
      </w:r>
    </w:p>
    <w:p>
      <w:pPr>
        <w:pStyle w:val="ArticleBody"/>
        <w:jc w:val="left"/>
      </w:pPr>
      <w:r>
        <w:rPr>
          <w:rFonts w:ascii="Nirmala UI" w:hAnsi="Nirmala UI" w:eastAsia="Nirmala UI" w:cs="Nirmala UI"/>
        </w:rPr>
        <w:t>ಒಂದು ಸಂಕೇತವು ಬಹುಮಟ್ಟಿಗೆ ಒಂದಕ್ಕಿಂತ ಹೆಚ್ಚು ಅರ್ಥಗಳನ್ನು ಹೊಂದಿರುತ್ತದೆ; ಮತ್ತು ಅದರ ಅರ್ಥವು ಆ ಸಂಕೇತವು ಇರುವ ಸಂದರ್ಭದ ಮೂಲಕವೇ ನಿರ್ಣಯಿಸಬೇಕು. ಅದು ಪದದ ಕುರಿತು ವ್ಯಾಕರಣ ತಜ್ಞನು ಕೊಡುವ ವ್ಯಾಖ್ಯಾನದಿಂದಲೂ ಅಲ್ಲ, ಅಥವಾ ಆ ಪದವು ಬರೆಯಲ್ಪಟ್ಟ ಐತಿಹಾಸಿಕ ಕಾಲಚೌಕಟ್ಟಿನಿಂದಲೂ ಅಲ್ಲ, ನಿರ್ಧರಿಸಲ್ಪಡಬಾರದು. ಈ ಎರಡು ವಿಧಾನಗಳನ್ನೇ “ಸತ್ಯ”ವನ್ನು ನಿರಾಕರಿಸಲು ಅಡ್ವೆಂಟಿಸಂನ ಧರ್ಮಶಾಸ್ತ್ರಜ್ಞರು ಹಿಡಿದುಕೊಂಡಿದ್ದಾರೆ. ಒಂದು ಸಂಕೇತವು ಅದು ಬಳಸಲ್ಪಟ್ಟಿರುವ ಸಂದರ್ಭದ ಮೂಲಕವೇ ವ್ಯಾಖ್ಯಾನಿಸಲ್ಪಡುತ್ತದೆ. ಪ್ರವಾದನೆಯ ಆತ್ಮದೊಳಗೆ, ಹತ್ತು ಕನ್ಯೆಯರ ರೂಪಕದಲ್ಲಿರುವ “ಎಣ್ಣೆ” ಎಂಬ ಪದವು, “ಎಣ್ಣೆ” ಕಂಡುಬರುವ ಆ ಭಾಗದ ಸಂದರ್ಭವನ್ನು ಅವಲಂಬಿಸಿ, ಕನಿಷ್ಠ ಕೆಲವು ವಿಭಿನ್ನ ಸಂಗತಿಗಳನ್ನು ಪ್ರತಿನಿಧಿಸುತ್ತದೆ. ಏಕೆ ಒಂದು ವರ್ಗದ ಕನ್ಯೆಯರು ಎಣ್ಣೆಯನ್ನು ಹೊಂದಿದ್ದಾರೆ, ಆದರೆ ಮತ್ತೊಂದು ವರ್ಗದವರು ಹೊಂದಿಲ್ಲ?</w:t>
      </w:r>
    </w:p>
    <w:p>
      <w:pPr>
        <w:pStyle w:val="ArticleScripture"/>
        <w:jc w:val="left"/>
      </w:pPr>
      <w:r>
        <w:rPr>
          <w:rFonts w:ascii="Nirmala UI" w:hAnsi="Nirmala UI" w:eastAsia="Nirmala UI" w:cs="Nirmala UI"/>
        </w:rPr>
        <w:t>“ಅಧರ್ಮದಲ್ಲಿ, ವಂಚನೆಯಲ್ಲಿ, ಭ್ರಮೆಯಲ್ಲಿ, ಮತ್ತು ಮರಣದ ನೆರಳಿನಲ್ಲಿಯೇ ಬಿದ್ದಿರುವ ಒಂದು ಲೋಕವಿದೆ,—ನಿದ್ರೆಯಲ್ಲಿ, ನಿದ್ರೆಯಲ್ಲಿ. ಅವರನ್ನು ಎಬ್ಬಿಸಲು ಆತ್ಮವ್ಯಥೆಯನ್ನು ಅನುಭವಿಸುತ್ತಿರುವವರು ಯಾರು? ಯಾವ ಧ್ವನಿಯು ಅವರನ್ನು ತಲುಪಬಲ್ಲದು? ನನ್ನ ಮನಸ್ಸು ಭವಿಷ್ಯದ ಕಡೆಗೆ ಕೊಂಡೊಯ್ಯಲ್ಪಡುತ್ತದೆ; ಅಲ್ಲಿ ಈ ಸಂಕೇತವು ನೀಡಲ್ಪಡುವುದು: ‘ಇಗೋ, ವರನು ಬರುತ್ತಾನೆ; ಅವನನ್ನು ಎದುರುಗೊಳ್ಳಲು ಹೊರಟುಬನ್ನಿರಿ.’ ಆದರೆ ಕೆಲವರು ತಮ್ಮ ದೀಪಗಳನ್ನು ತುಂಬಿಕೊಳ್ಳುವ ಎಣ್ಣೆಯನ್ನು ಪಡೆಯುವುದನ್ನು ತಡಮಾಡಿರುವರು, ಮತ್ತು ಬಹಳ ತಡವಾಗಿ ಅವರು ತಿಳಿದುಕೊಳ್ಳುವರು ਕਿ ಎಣ್ಣೆಯಿಂದ ಪ್ರತಿನಿಧಿಸಲ್ಪಟ್ಟಿರುವ ಗುಣಸ್ವಭಾವವು ವರ್ಗಾಯಿಸಲಾಗದು. ಆ ಎಣ್ಣೆಯು ಕ್ರಿಸ್ತನ ನೀತಿಯಾಗಿದೆ. ಅದು ಗುಣಸ್ವಭಾವವನ್ನು ಪ್ರತಿನಿಧಿಸುತ್ತದೆ, ಮತ್ತು ಗುಣಸ್ವಭಾವವು ವರ್ಗಾಯಿಸಲಾಗದು. ಯಾರೂ ಮತ್ತೊಬ್ಬನಿಗಾಗಿ ಅದನ್ನು ಹೊಂದಿಸಿಕೊಡಲಾರರು. ಪ್ರತಿಯೊಬ್ಬರೂ ಪಾಪದ ಪ್ರತಿಯೊಂದು ಕಲಂಕದಿಂದ ಶುದ್ಧಿಗೊಂಡ ಗುಣಸ್ವಭಾವವನ್ನು ತಮ್ಮಿಗಾಗಿಯೇ ಹೊಂದಿಸಿಕೊಳ್ಳಬೇಕು.” Bible Echo, May 4, 1896.</w:t>
      </w:r>
    </w:p>
    <w:p>
      <w:pPr>
        <w:pStyle w:val="ArticleBody"/>
        <w:jc w:val="left"/>
      </w:pPr>
      <w:r>
        <w:rPr>
          <w:rFonts w:ascii="Nirmala UI" w:hAnsi="Nirmala UI" w:eastAsia="Nirmala UI" w:cs="Nirmala UI"/>
        </w:rPr>
        <w:t>ಮೂರ್ಖ ಕನ್ಯೆಯರು ಸಮೀಪಿಸುತ್ತಿರುವ ಸಂಕಟಕಾಲದಲ್ಲಿ ಜಯಶಾಲಿಗಳಾಗಲು ಅಗತ್ಯವಾದ ಸ್ವಭಾವವನ್ನು ಹೊಂದಿಲ್ಲ. ಅವರಿಗೆ ಕ್ರಿಸ್ತನ ನೀತಿತ್ವವು ಇಲ್ಲ. ಆದರೆ ಎಣ್ಣೆಯು ಸಹ ಒಂದು ಸಂದೇಶವಾಗಿದೆ; ಮತ್ತು “ಅಂತ್ಯದ ದಿನಗಳಲ್ಲಿ” ಹತ್ತು ಕನ್ಯೆಯರ ಉಪಮೆಯಲ್ಲಿ ಇರುವ ಎಣ್ಣೆಯು ಕೇಳಲ್ಪಡಬೇಕಾದ, ಓದಲ್ಪಡಬೇಕಾದ ಮತ್ತು ಕೈಕೊಳ್ಳಲ್ಪಡಬೇಕಾದ ಯೇಸು ಕ್ರಿಸ್ತನ ಪ್ರಕಟನೆಯ ಮೂಲಕ ಪ್ರತಿನಿಧಿಸಲ್ಪಟ್ಟ ಅಂತಿಮ ಎಚ್ಚರಿಕೆಯ ಸಂದೇಶವಾಗಿದೆ.</w:t>
      </w:r>
    </w:p>
    <w:p>
      <w:pPr>
        <w:pStyle w:val="ArticleScripture"/>
        <w:jc w:val="left"/>
      </w:pPr>
      <w:r>
        <w:rPr>
          <w:rFonts w:ascii="Nirmala UI" w:hAnsi="Nirmala UI" w:eastAsia="Nirmala UI" w:cs="Nirmala UI"/>
        </w:rPr>
        <w:t>“ಸಮಸ್ತ ಭೂಮಿಯ ಕರ್ತನ ಬಳಿಯಲ್ಲಿ ನಿಂತಿರುವ ಅಭಿಷಿಕ್ತರು, ಒಮ್ಮೆ ಆವರಿಸುವ ಕೆರೂಬನಾಗಿ ಸೈತಾನನಿಗೆ ನೀಡಲ್ಪಟ್ಟಿದ್ದ ಸ್ಥಾನವನ್ನು ಹೊಂದಿದ್ದಾರೆ. ಆತನ ಸಿಂಹಾಸನವನ್ನು ಸುತ್ತುವರೆದಿರುವ ಪವಿತ್ರ ಸತ್ತ್ವಗಳ ಮೂಲಕ, ಕರ್ತನು ಭೂಮಿಯ ನಿವಾಸಿಗಳೊಂದಿಗೆ ನಿರಂತರ ಸಂವಹನವನ್ನು ಕಾಯ್ದುಕೊಳ್ಳುತ್ತಾನೆ. ಸುವರ್ಣ ತೈಲವು ದೇವರು ನಂಬಿಗಸ್ತರ ದೀಪಗಳಿಗೆ ಪೂರೈಕೆ ಮಾಡುವ ಕೃಪೆಯನ್ನು ಪ್ರತಿನಿಧಿಸುತ್ತದೆ, ಹೀಗಾಗಿ ಅವು ಕಂಪಿಸಿ ಆರಿಹೋಗದಿರಲಿ. ದೇವರ ಆತ್ಮದ ಸಂದೇಶಗಳಲ್ಲಿ ಈ ಪವಿತ್ರ ತೈಲವು ಸ್ವರ್ಗದಿಂದ ಸುರಿಯಲ್ಪಡದೇ ಇದ್ದರೆ, ದುಷ್ಟಶಕ್ತಿಗಳಿಗೆ ಮಾನವರ ಮೇಲೆ ಸಂಪೂರ್ಣ ಅಧಿಪತ್ಯವಿರುತ್ತಿತ್ತು.”</w:t>
      </w:r>
    </w:p>
    <w:p>
      <w:pPr>
        <w:pStyle w:val="ArticleScripture"/>
        <w:jc w:val="left"/>
      </w:pPr>
      <w:r>
        <w:rPr>
          <w:rFonts w:ascii="Nirmala UI" w:hAnsi="Nirmala UI" w:eastAsia="Nirmala UI" w:cs="Nirmala UI"/>
        </w:rPr>
        <w:t>“ದೇವರು ನಮಗೆ ಕಳುಹಿಸುವ ಸಂದೇಶಗಳನ್ನು ನಾವು ಸ್ವೀಕರಿಸದಾಗ ದೇವರಿಗೆ ಅಪಮಾನವಾಗುತ್ತದೆ. ಹೀಗಾಗಿ ಆತನು ನಮ್ಮ ಆತ್ಮಗಳಲ್ಲಿ ಸುರಿದು, ಕತ್ತಲಿಯಲ್ಲಿ ಇರುವವರಿಗೆ ತಲುಪುವಂತೆ ಮಾಡಬೇಕೆಂದಿರುವ ಸುವರ್ಣತೈಲವನ್ನು ನಾವು ತಿರಸ್ಕರಿಸುತ್ತೇವೆ. ‘ಇಗೋ, ವರನು ಬರುತ್ತಾನೆ; ಅವನನ್ನು ಎದುರುಗೊಳ್ಳಲು ಹೊರಟುಬನ್ನಿರಿ’ ಎಂಬ ಕರೆಯು ಬಂದಾಗ, ಪವಿತ್ರ ತೈಲವನ್ನು ಸ್ವೀಕರಿಸದವರೂ, ತಮ್ಮ ಹೃದಯಗಳಲ್ಲಿ ಕ್ರಿಸ್ತನ ಕೃಪೆಯನ್ನು ಪೋಷಿಸದವರೂ, ಮೂರ್ಖ ಕನ್ಯೆಯರಂತೆ, ತಮ್ಮ ಕರ್ತನನ್ನು ಎದುರುಗೊಳ್ಳಲು ತಾವು ಸಿದ್ಧರಾಗಿಲ್ಲವೆಂದು ಕಂಡುಕೊಳ್ಳುವರು. ಆ ತೈಲವನ್ನು ಪಡೆಯುವ ಶಕ್ತಿ ಅವರಲ್ಲಿಯೇ ಇರುವುದಿಲ್ಲ, ಮತ್ತು ಅವರ ಜೀವನಗಳು ನಾಶವಾಗಿರುವುವು. ಆದರೆ ದೇವರ ಪವಿತ್ರಾತ್ಮನಿಗಾಗಿ ಕೇಳಿದರೆ, ಮೋಶೆಯು ಮಾಡಿದಂತೆ, ‘ನಿನ್ನ ಮಹಿಮೆಯನ್ನು ನನಗೆ ತೋರಿಸು’ ಎಂದು ನಾವು ವಿನಂತಿಸಿದರೆ, ದೇವರ ಪ್ರೀತಿ ನಮ್ಮ ಹೃದಯಗಳಲ್ಲಿ ಸುರಿಯಲ್ಪಡುವುದು. ಸುವರ್ಣ ಕೊಳವೆಗಳ ಮೂಲಕ, ಆ ಸುವರ್ಣತೈಲವು ನಮಗೆ ತಲುಪಿಸಲ್ಪಡುವುದು. ‘ಬಲದಿಂದಲ್ಲ, ಶಕ್ತಿಯಿಂದಲ್ಲ, ನನ್ನ ಆತ್ಮದಿಂದಲೇ ಆಗುವುದು ಎಂದು ಸೇನೆಗಳ ಕರ್ತನು ಹೇಳುತ್ತಾನೆ.’ ನೀತಿಯ ಸೂರ್ಯನ ಪ್ರಕಾಶಮಾನ ಕಿರಣಗಳನ್ನು ಸ್ವೀಕರಿಸುವುದರ ಮೂಲಕ, ದೇವರ ಮಕ್ಕಳು ಲೋಕದಲ್ಲಿ ದೀಪಗಳಂತೆ ಪ್ರಕಾಶಿಸುವರು.” Review and Herald, July 20, 1897.</w:t>
      </w:r>
    </w:p>
    <w:p>
      <w:pPr>
        <w:pStyle w:val="ArticleBody"/>
        <w:jc w:val="left"/>
      </w:pPr>
      <w:r>
        <w:rPr>
          <w:rFonts w:ascii="Nirmala UI" w:hAnsi="Nirmala UI" w:eastAsia="Nirmala UI" w:cs="Nirmala UI"/>
        </w:rPr>
        <w:t>“ಎಣ್ಣೆ” ಎನ್ನುವುದು ಅಂತಿಮ ಸಂದೇಶವಾಗಿದ್ದು, ಅದು ಮತ್ತೊಮ್ಮೆ ಯೇಸು ಕ್ರಿಸ್ತನ ಪ್ರಕಟಣೆಯೇ ಆಗಿದೆ. ಆ ವಾಕ್ಯಭಾಗದಲ್ಲಿ ಎಣ್ಣೆಯನ್ನು ಹೊಂದಲು ಬಯಸುವವರು ಹೋರೇಬಿನ ಗುಹೆಯಲ್ಲಿ ಮೋಶೆಯು ಮಾಡಿದಂತೆ ದೇವರಿಗೆ ಮೊರೆಯಿಡಬೇಕಾಗಿದೆ. ಆದರೆ ಗಮನಿಸಿರಿ: ದೇವರು ತನ್ನ “ಮಹಿಮೆಯನ್ನು” ನಮಗೆ “ತೋರಿಸಲಿ” ಎಂದು ನಾವು “ಮೋಶೆಯು ಮಾಡಿದಂತೆ ಮೊರೆಯಿಡಬೇಕಾದರೆ,” ಮೊದಲು ನಾವು ಸಾಂತ್ವನಕರನಾದ ಪರಿಶುದ್ಧ ಆತ್ಮನನ್ನು ಕೇಳಬೇಕು. ನಾವು ಹೀಗೆ ಮಾಡಿದರೆ, ದೇವದೂತರ ಮೂಲಕವೂ ಎರಡು ಬಂಗಾರದ ಕೊಳವೆಗಳ ಮೂಲಕವೂ ನಾವು ಕ್ರಿಸ್ತನ ನೀತಿಯನ್ನು ಸ್ವೀಕರಿಸುವೆವು. ಅದೇ ಸಮಯದಲ್ಲಿ ಯೇಸು ಕ್ರಿಸ್ತನ ಪ್ರಕಟಣೆಯ ಸಂದೇಶವನ್ನು ನಾವು ತಿರಸ್ಕರಿಸುತ್ತಿದ್ದರೂ, ಲವೋದಿಕ್ಯ ಸಭೆಯ ಅಡ್ವೆಂಟಿಸಂನ ಪರಂಪರೆಗಳು ಮತ್ತು ಸಂಪ್ರದಾಯಗಳು ಮಾಡಬೇಕೆಂದು ಸೂಚಿಸುವಂತೆ ನಾವು ಕ್ರಿಸ್ತನ ಸ್ವಭಾವಕ್ಕಾಗಿ ಪ್ರಾರ್ಥಿಸಿ ಮೊರೆಯಿಡಬಹುದು ಎಂದು ಯೋಚಿಸಿದರೆ, ನಾವು ನಮ್ಮನ್ನೇ ಮೋಸಗೊಳಿಸುತ್ತೇವೆ. ಆತನ ನೀತಿಯು “ದೇವರ ಆತ್ಮದ ಸಂದೇಶಗಳ” ಮೂಲಕ ನಮಗೆ ತಲುಪಿಸಲಾಗುತ್ತದೆ; ಅವು ದೇವರ ಸಿಂಹಾಸನದ ಮುಂದೆ ನಿಂತಿರುವ ಅಭಿಷಿಕ್ತರಾದ ಇಬ್ಬರ ಮೂಲಕ ಸಂವಹಿಸಲ್ಪಡುತ್ತವೆ. ನಾವು ಆತನ ಸಂದೇಶವನ್ನು ತಿರಸ್ಕರಿಸಿದಾಗ, ಆತನ ನೀತಿಯನ್ನು ತಿರಸ್ಕರಿಸುತ್ತೇವೆ.</w:t>
      </w:r>
    </w:p>
    <w:p>
      <w:pPr>
        <w:pStyle w:val="ArticleScripture"/>
        <w:jc w:val="left"/>
      </w:pPr>
      <w:r>
        <w:rPr>
          <w:rFonts w:ascii="Nirmala UI" w:hAnsi="Nirmala UI" w:eastAsia="Nirmala UI" w:cs="Nirmala UI"/>
        </w:rPr>
        <w:t>ಆಗ ನಾನು ಉತ್ತರಿಸಿ ಅವನಿಗೆ ಹೇಳಿದೆನು: ದೀಪಸ್ತಂಭದ ಬಲಭಾಗದಲ್ಲಿಯೂ ಅದರ ಎಡಭಾಗದಲ್ಲಿಯೂ ಇರುವ ಈ ಎರಡು ಜೈತೂನ ಮರಗಳು ಯಾವುವು? ಮತ್ತೆ ನಾನು ಉತ್ತರಿಸಿ ಅವನಿಗೆ ಹೇಳಿದೆನು: ಈ ಎರಡು ಬಂಗಾರದ ಕೊಳವೆಗಳ ಮೂಲಕ ತಮಗಿಂದಲೇ ಬಂಗಾರದ ಎಣ್ಣೆಯನ್ನು ಸುರಿಯುವ ಈ ಎರಡು ಜೈತೂನ ಕೊಂಬೆಗಳು ಯಾವುವು? ಆಗ ಅವನು ನನಗೆ ಉತ್ತರಿಸಿ ಹೇಳಿದನು: ಇವು ಯಾವುವೆಂದು ನಿನಗೆ ತಿಳಿಯದೋ? ನಾನು ಹೇಳಿದೆನು: ಇಲ್ಲ, ನನ್ನ ಸ್ವಾಮಿಯೇ. ಆಗ ಅವನು ಹೇಳಿದನು: ಇವರು ಸಮಸ್ತ ಭೂಮಿಯ ಕರ್ತನ ಸನ್ನಿಧಿಯಲ್ಲಿ ನಿಂತಿರುವ ಆ ಇಬ್ಬರು ಅಭಿಷಿಕ್ತರು. ಜೆಕರ್ಯ 4:11–14.</w:t>
      </w:r>
    </w:p>
    <w:p>
      <w:pPr>
        <w:pStyle w:val="ArticleBody"/>
        <w:jc w:val="left"/>
      </w:pPr>
      <w:r>
        <w:rPr>
          <w:rFonts w:ascii="Nirmala UI" w:hAnsi="Nirmala UI" w:eastAsia="Nirmala UI" w:cs="Nirmala UI"/>
        </w:rPr>
        <w:t>“ಸಕಲ ಭೂಮಿಯ ಕರ್ತನ ಸಮೀಪದಲ್ಲಿ ನಿಲ್ಲುವ” ಆ ಇಬ್ಬರು “ಅಭಿಷಿಕ್ತರು,” ಪ್ರಕಟಣೆ ಹನ್ನೊಂದನೆಯ ಅಧ್ಯಾಯದ ಇಬ್ಬರು ಸಾಕ್ಷಿಗಳಾಗಿಯೂ ಪ್ರತಿನಿಧಿಸಲ್ಪಟ್ಟಿದ್ದಾರೆ.</w:t>
      </w:r>
    </w:p>
    <w:p>
      <w:pPr>
        <w:pStyle w:val="ArticleScripture"/>
        <w:jc w:val="left"/>
      </w:pPr>
      <w:r>
        <w:rPr>
          <w:rFonts w:ascii="Nirmala UI" w:hAnsi="Nirmala UI" w:eastAsia="Nirmala UI" w:cs="Nirmala UI"/>
        </w:rPr>
        <w:t>“ಎರಡು ಸಾಕ್ಷಿಗಳ ಕುರಿತು ಪ್ರವಾದಿಯು ಇನ್ನೂ ಮುಂದೆ ಹೀಗೆ ಘೋಷಿಸುತ್ತಾನೆ: ‘ಇವರು ಭೂಮಿಯ ದೇವರ ಸನ್ನಿಧಿಯಲ್ಲಿ ನಿಲ್ಲುವ ಎರಡು ಒಲೀವ ಮರಗಳೂ, ಎರಡು ದೀಪಸ್ತಂಭಗಳೂ ಆಗಿದ್ದಾರೆ.’ ‘ನಿನ್ನ ವಾಕ್ಯವು,’ ಎಂದು ಕೀರ್ತನಾಕಾರನು ಹೇಳಿದನು, ‘ನನ್ನ ಪಾದಗಳಿಗೆ ದೀಪವೂ, ನನ್ನ ಮಾರ್ಗಕ್ಕೆ ಬೆಳಕೂ ಆಗಿದೆ.’ ಪ್ರಕಟನೆ 11:4; ಕೀರ್ತನೆ 119:105. ಈ ಎರಡು ಸಾಕ್ಷಿಗಳು ಹಳೆಯ ಒಡಂಬಡಿಕೆಯೂ ಹೊಸ ಒಡಂಬಡಿಕೆಯೂ ಆದ ಪವಿತ್ರಶಾಸ್ತ್ರಗಳನ್ನು ಪ್ರತಿನಿಧಿಸುತ್ತವೆ.” ದ ಗ್ರೇಟ್ ಕಾಂಟ್ರವರ್ಸಿ, 267.</w:t>
      </w:r>
    </w:p>
    <w:p>
      <w:pPr>
        <w:pStyle w:val="ArticleBody"/>
        <w:jc w:val="left"/>
      </w:pPr>
      <w:r>
        <w:rPr>
          <w:rFonts w:ascii="Nirmala UI" w:hAnsi="Nirmala UI" w:eastAsia="Nirmala UI" w:cs="Nirmala UI"/>
        </w:rPr>
        <w:t>ಜಕರ್ಯನದ್ದಾಗಲಿ ಅಥವಾ ಯೋಹಾನನದ್ದಾಗಲಿ ಎರಡು ಸಾಕ್ಷಿಗಳ ಕುರಿತಾದ ಸಾಕ್ಷ್ಯವನ್ನು ನಾವು ಪರಿಗಣಿಸಿದರೆ, ಆ ಎರಡರಲ್ಲಿ ಯಾವುದಾದರೂ ಸಾಕ್ಷ್ಯದ ಸಂದರ್ಭವು, ಪ್ರಕಟನೆ ಅಧ್ಯಾಯ ಒಂದು, ವಚನ ಒಂದುರಲ್ಲಿ ಯೇಸು ಕ್ರಿಸ್ತನ ಪ್ರಕಟನೆಯ ಸಂದೇಶದೊಂದಿಗೆ ಸಂಬಂಧಿಸಿ ಉಲ್ಲೇಖಿಸಲ್ಪಟ್ಟ ಅತಿ ಮೊದಲ ಸತ್ಯವಾದ ಸಂವಹನ ಪ್ರಕ್ರಿಯೆಯೇ ಆಗಿದೆ. ತಂದೆಯಿಂದ ಮಗನಿಗೆ, ಮಗನಿಂದ ದೇವದೂತರಿಗೆ, ದೇವದೂತರಿಂದ ಪ್ರವಾದಿಗೆ, ಪ್ರವಾದಿಯಿಂದ ಸಭೆಗೆ. ಕ್ರಿಸ್ತನು ಮಾನವಕುಲದೊಂದಿಗೆ ಮಾತನಾಡುವ ಈ ಪ್ರಕ್ರಿಯೆಯು, ಅಂತಿಮ ಎಚ್ಚರಿಕೆಯ ಸಂದೇಶದೊಳಗೆ ಆತನು ಪ್ರಕಟಿಸಬೇಕೆಂದು ಬಯಸುವ ಮುಖ್ಯ ಗ್ರಹಿಕೆಯಾಗಿದೆ. ಇದು ಮೊದಲನೆಯದೂ ಮೂರನೆಯದೂ ಆದ ದೂತರ ಸಂದೇಶಗಳ ಪ್ರಸ್ತುತಪಡಿಸುವಿಕೆಯಲ್ಲಿ ಇರುವ ಒತ್ತಿಹೇಳಿಕೆಗೆ ಅನುಗುಣವಾಗಿದೆ.</w:t>
      </w:r>
    </w:p>
    <w:p>
      <w:pPr>
        <w:pStyle w:val="ArticleBody"/>
        <w:jc w:val="left"/>
      </w:pPr>
      <w:r>
        <w:rPr>
          <w:rFonts w:ascii="Nirmala UI" w:hAnsi="Nirmala UI" w:eastAsia="Nirmala UI" w:cs="Nirmala UI"/>
        </w:rPr>
        <w:t>ಮೊದಲ ದೂತನ ಸಂದೇಶವು ವಿಲಿಯಂ ಮಿಲ್ಲರ್‌ನ ಮೂಲಕ ಪ್ರತಿನಿಧಿಸಲ್ಪಡುತ್ತದೆ. ಮಿಲ್ಲರ್‌ನಲ್ಲಿ ಅವಶ್ಯವಾಗಿ ಗುರುತಿಸಲ್ಪಡಬೇಕಾದ ಅನೇಕ ಪ್ರವಾದನಾತ್ಮಕ ಲಕ್ಷಣಗಳಿವೆ. ಅವರು ಆ ಚಳುವಳಿಯ “ತಂದೆ” ಆಗಿದ್ದರು; ಆಲ್ಫಾ ಮತ್ತು ಓಮೇಗಾ ಎಂಬ ಪರಿಕಲ್ಪನೆಯ ಪ್ರಕಾರ ಇದು ಒಬ್ಬ ಮಗನಿರಬೇಕೆಂಬುದನ್ನು ಅಗತ್ಯಪಡಿಸುತ್ತದೆ. ಅವರು “ಮಿಲ್ಲರೈಟ್” ಎಂಬ ಹೆಸರಿನಿಂದ ಪ್ರತಿನಿಧಿಸಲ್ಪಟ್ಟ ಚಳುವಳಿಯನ್ನು ಪ್ರತಿನಿಧಿಸಿದರು; ಆ ಪದವು ಒಂದು ವಿಧದ ಬಂಡೆಗೆ ಉಪಯೋಗಿಸುವ ಪದವಾಗಿದೆ. ಪ್ರವಾದನೆಯನ್ನು ವ್ಯಾಖ್ಯಾನಿಸುವ ಬೈಬಲ್‌ನ ನಿಯಮಗಳ ಒಂದು ಸಮೂಹವನ್ನು ವ್ಯವಸ್ಥಿತಗೊಳಿಸಲು ಅವರನ್ನು ಬಳಸಲಾಯಿತು. ಆ ನಿಯಮಗಳು, ಮಿಲ್ಲರ್‌ನ ಪೀಳಿಗೆಯವರು ತಮ್ಮ ಮೂರ್ಖ ಲವೋದಿಕೀಯ ಸ್ಥಿತಿಯನ್ನು ಕಾಯ್ದುಕೊಳ್ಳಬೇಕೋ ಅಥವಾ ಜ್ಞಾನಿಗಳಾದ ಫಿಲಡೆಲ್ಫಿಯನ್ನರಾಗಬೇಕೋ ಎಂಬುದನ್ನು ಆಯ್ಕೆಮಾಡಿದಂತೆಯೇ, ದೇವರ ಆತ್ಮದ ಸಂದೇಶಗಳ ಸಂವಹನದಲ್ಲಿ—ಸ್ವೀಕರಿಸಲ್ಪಟ್ಟವೆಯಾದರೂ ಅಥವಾ ತಿರಸ್ಕರಿಸಲ್ಪಟ್ಟವೆಯಾದರೂ—ಒಂದು ಪ್ರಧಾನ ಅಂಗವಾಗುತ್ತವೆ. ಮೊದಲ ದೂತನ ಸಂದೇಶದ ತಂದೆಯಾಗಿ, ಅವರು ಮೂರನೆಯ ದೂತನ ಸಂದೇಶವನ್ನು ಪ್ರಕಟಿಸುವ ಒಂದು ಚಳುವಳಿಯ ಪ್ರತಿರೂಪವಾಗಿದ್ದಾರೆ; ಮತ್ತು ಆ ಚಳುವಳಿಯ ಸಂದೇಶದ ಅರಿವು, ಮಿಲ್ಲರ್ ಅವರನ್ನು ಮೊದಲ ದೂತನ ಸಂದೇಶವನ್ನು ಸ್ಥಾಪಿಸಲು ಹೇಗೆ ಬಳಸಲಾಯಿತೋ ಅದೇ ರೀತಿ, ಮೂರನೆಯ ದೂತನ ಸಂದೇಶವನ್ನು ದೃಢವಾಗಿ ಸ್ಥಾಪಿಸುವ ಪ್ರವಾದನೆಯನ್ನು ವ್ಯಾಖ್ಯಾನಿಸುವ ಬೈಬಲ್‌ನ ವಿಶೇಷ ನಿಯಮಸಮೂಹದ ಮೂಲಕ ದಿಕ್ಕುನಿರ್ದೇಶಿತವಾಗಿರುತ್ತದೆ. ದೇವರು ಎಂದಿಗೂ ಬದಲಾಗುವುದಿಲ್ಲ; ಯೇಸು ಕ್ರಿಸ್ತನು ನಿನ್ನೆ, ಇಂದು, ಸದಾಕಾಲವೂ ಒಂದೇ ಆಗಿದ್ದಾನೆ.</w:t>
      </w:r>
    </w:p>
    <w:p>
      <w:pPr>
        <w:pStyle w:val="ArticleScripture"/>
        <w:jc w:val="left"/>
      </w:pPr>
      <w:r>
        <w:rPr>
          <w:rFonts w:ascii="Nirmala UI" w:hAnsi="Nirmala UI" w:eastAsia="Nirmala UI" w:cs="Nirmala UI"/>
        </w:rPr>
        <w:t>ನನ್ನ ಪ್ರಿಯ ಸಹೋದರರೇ, ತಪ್ಪಿತಸ್ಥರಾಗಬೇಡಿರಿ. ಪ್ರತಿಯೊಂದು ಒಳ್ಳೆಯ ವರವೂ ಮತ್ತು ಪ್ರತಿಯೊಂದು ಪರಿಪೂರ್ಣ ದಾನವೂ ಮೇಲಿನಿಂದ, ಜ್ಯೋತಿಗಳ ತಂದೆಯಿಂದ ಇಳಿದು ಬರುತ್ತದೆ; ಆತನಲ್ಲಿ ಪರಿವರ್ತನೆಯೂ ಇಲ್ಲ, ತಿರುಗಾಟದ ನೆರಳೂ ಇಲ್ಲ. ಆತನು ತನ್ನ ಸ್ವಇಚ್ಛೆಯಿಂದ ಸತ್ಯದ ವಾಕ್ಯದ ಮೂಲಕ ನಮ್ಮನ್ನು ಜನ್ಮಕೊಟ್ಟನು, ನಾವು ಆತನ ಸೃಷ್ಟಿಗಳಲ್ಲಿ ಒಂದು ವಿಧದ ಪ್ರಥಮಫಲರಾಗಿರಬೇಕೆಂದು. ಯಾಕೋಬ 1:16–18.</w:t>
      </w:r>
    </w:p>
    <w:p>
      <w:pPr>
        <w:pStyle w:val="ArticleBody"/>
        <w:jc w:val="left"/>
      </w:pPr>
      <w:r>
        <w:rPr>
          <w:rFonts w:ascii="Nirmala UI" w:hAnsi="Nirmala UI" w:eastAsia="Nirmala UI" w:cs="Nirmala UI"/>
        </w:rPr>
        <w:t>ಅಡ್ವೆಂಟಿಸಂನ ಆರಂಭದಲ್ಲಾಗಲಿ ಅಂತ್ಯದಲ್ಲಾಗಲಿ, ಎಣ್ಣೆಯಿಂದ ಪ್ರತಿನಿಧಿಸಲ್ಪಡುವ ದೇವರ ಆತ್ಮದ ಸಂದೇಶಗಳು ಎರಡು ಸಾಕ್ಷಿಗಳ ಮೂಲಕ ಸಾರಲ್ಪಡುತ್ತವೆ. ಆರಂಭದಲ್ಲಿ ಮಿಲ್ಲರೈಟರೊಂದಿಗೆ ಆ ಎರಡು ಸಾಕ್ಷಿಗಳು ಹಳೆಯ ಮತ್ತು ಹೊಸ ಒಡಂಬಡಿಕೆಗಳಾಗಿದ್ದವು; ಅಂತ್ಯದಲ್ಲಿ ಅವು ಬೈಬಲ್ ಮತ್ತು ಪ್ರವಾದನೆಯ ಆತ್ಮವಾಗಿವೆ. ವಿಚಾರಣಾತ್ಮಕ ನ್ಯಾಯತೀರ್ಪಿನ ಕೊನೆಯ ದಿನಗಳಲ್ಲಿ ದೇವರ ಜನರ ಅಂತ್ಯಕಾಲದ ಸ್ಥಿತಿಯನ್ನು ಅತ್ಯಂತ ಸಂಪೂರ್ಣವಾಗಿ ಚಿತ್ರಿಸುವ ಯೋಹಾನನು ಪಾತ್ಮೋಸ್ ದ್ವೀಪದಲ್ಲಿದ್ದುದಕ್ಕಿರುವ ಕಾರಣ ಇದೇ.</w:t>
      </w:r>
    </w:p>
    <w:p>
      <w:pPr>
        <w:pStyle w:val="ArticleScripture"/>
        <w:jc w:val="left"/>
      </w:pPr>
      <w:r>
        <w:rPr>
          <w:rFonts w:ascii="Nirmala UI" w:hAnsi="Nirmala UI" w:eastAsia="Nirmala UI" w:cs="Nirmala UI"/>
        </w:rPr>
        <w:t>ನಾನಾದ ಯೋಹಾನನು ನಿಮ್ಮ ಸಹೋದರವೂ ಯೇಸು ಕ್ರಿಸ್ತನ ಸಂಕಟದಲ್ಲಿಯೂ ರಾಜ್ಯದಲ್ಲಿಯೂ ಸಹನಶೀಲತೆಯಲ್ಲಿಯೂ ನಿಮ್ಮ ಸಂಗಾತಿಯೂ ಆಗಿದ್ದು, ದೇವರ ವಾಕ್ಯದ ನಿಮಿತ್ತವೂ ಯೇಸು ಕ್ರಿಸ್ತನ ಸಾಕ್ಷ್ಯದ ನಿಮಿತ್ತವೂ ಪಾತ್ಮೊಸ್ ಎಂದು ಕರೆಯಲ್ಪಡುವ ದ್ವೀಪದಲ್ಲಿ ಇದ್ದೆನು. ಪ್ರಕಟನೆ 1:9.</w:t>
      </w:r>
    </w:p>
    <w:p>
      <w:pPr>
        <w:pStyle w:val="ArticleBody"/>
        <w:jc w:val="left"/>
      </w:pPr>
      <w:r>
        <w:rPr>
          <w:rFonts w:ascii="Nirmala UI" w:hAnsi="Nirmala UI" w:eastAsia="Nirmala UI" w:cs="Nirmala UI"/>
        </w:rPr>
        <w:t>ಪಾತ್ಮೋಸದ ಪ್ರವಾದನಾತ್ಮಕ ಸಂದರ್ಭವು ಯೋಹಾನನು ಹಿಂಸೆಗೆ ಒಳಗಾಗುತ್ತಿದ್ದಾನೆ ಎಂಬುದನ್ನು ಪ್ರತಿನಿಧಿಸುತ್ತದೆ. ಬೈಬಲ್ ಮತ್ತು ಪ್ರವಾದನೆಯ ಆತ್ಮದ ಮೂಲಕ ಯೇಸು ಕ್ರಿಸ್ತನ ಪ್ರಕಟಣೆಯನ್ನು ಗುರುತಿಸುವ ದೇವರ ಆತ್ಮದ ಸಂದೇಶಗಳನ್ನು ಸ್ವೀಕರಿಸಿದ್ದಕ್ಕಾಗಿ ಅವನು ಹಿಂಸೆಗೆ ಒಳಗಾಗುತ್ತಿದ್ದನು.</w:t>
      </w:r>
    </w:p>
    <w:p>
      <w:pPr>
        <w:pStyle w:val="ArticleBody"/>
        <w:jc w:val="left"/>
      </w:pPr>
      <w:r>
        <w:rPr>
          <w:rFonts w:ascii="Nirmala UI" w:hAnsi="Nirmala UI" w:eastAsia="Nirmala UI" w:cs="Nirmala UI"/>
        </w:rPr>
        <w:t>ದೇವರ “ಕೊನೆಯ ದಿನಗಳ” ಜನರ ಮೇಲಿನ ಹಿಂಸೆಯೂ ಪ್ರಕಟನೆಯ ಹನ್ನೊಂದನೇ ಅಧ್ಯಾಯದಲ್ಲಿ ಪ್ರತಿನಿಧಿಸಲ್ಪಟ್ಟಿದೆ; ಅಲ್ಲಿ ಇಬ್ಬರು ಸಾಕ್ಷಿಗಳು ಬೀದಿಗಳಲ್ಲಿ ಕೊಲ್ಲಲ್ಪಡುತ್ತಾರೆ, ಮತ್ತು ಪ್ರತಿಯೊಬ್ಬರೂ ಅವರ ಮರಣವನ್ನು ಆಚರಿಸುತ್ತಾರೆ. ಹನ್ನೊಂದನೇ ಅಧ್ಯಾಯದಲ್ಲಿ ಆ ಇಬ್ಬರು ಸಾಕ್ಷಿಗಳು ಏಲೀಯ ಮತ್ತು ಮೋಶೆ ಆಗಿದ್ದಾರೆ. ಅವರು ಮೂರೂವರೆ ವರ್ಷಗಳ ಕಾಲ ತಮ್ಮ ಸಾಕ್ಷಿಯನ್ನು ನೀಡಿದ್ದಾರೆ; ನಂತರ ಅವರು ಕೊಲ್ಲಲ್ಪಟ್ಟರು, ಆದರೆ ಆ ಬಳಿಕ ಅವರು ಪುನರುತ್ಥಾನಗೊಂಡರು.</w:t>
      </w:r>
    </w:p>
    <w:p>
      <w:pPr>
        <w:pStyle w:val="ArticleBody"/>
        <w:jc w:val="left"/>
      </w:pPr>
      <w:r>
        <w:rPr>
          <w:rFonts w:ascii="Nirmala UI" w:hAnsi="Nirmala UI" w:eastAsia="Nirmala UI" w:cs="Nirmala UI"/>
        </w:rPr>
        <w:t>ಎಲ್ಲಾ ಪ್ರವಾದಿಗಳೂ ತಮ್ಮದೇ ಇತಿಹಾಸಕ್ಕಿಂತ ಅಂತ್ಯದ ದಿನಗಳ ವಿಷಯವನ್ನೇ ಹೆಚ್ಚು ಮಾತನಾಡುತ್ತಾರೆ; ಆದ್ದರಿಂದ ಯಾವಾಗಲಾದರೂ ಅಂತ್ಯದ ದಿನಗಳ ಕುರಿತು ಮಾತನಾಡುವ ಒಂದು ಗ್ರಂಥವಿದ್ದರೆ, ಅದು ಪ್ರಕಟನೆ ಗ್ರಂಥವೇ ಆಗಿದೆ, ಅಲ್ಲಿ ಬೈಬಲಿನ ಎಲ್ಲಾ ಗ್ರಂಥಗಳು ಒಂದಾಗಿ ಸೇರಿ ಅಂತ್ಯಗೊಳ್ಳುತ್ತವೆ. ಹೀಗಾಗಿ ಅಂತ್ಯದ ದಿನಗಳಲ್ಲಿ ಕೊಲ್ಲಲ್ಪಟ್ಟು, ಅದರ ಬಳಿಕ ಪುನರುತ್ಥಾನಗೊಳ್ಳುವ ಒಂದು “ಸಂದೇಶ” ಇರಲೇಬೇಕು. ಪ್ರಕಟನೆ ಅಧ್ಯಾಯ ಹನ್ನೊಂದು ಫ್ರೆಂಚ್ ಕ್ರಾಂತಿಯ ಇತಿಹಾಸವನ್ನು ಚಿತ್ರಿಸಿತು; ಆದರೆ ಅದು ಇನ್ನೂ ನೇರವಾಗಿ ಅಂತ್ಯದ ದಿನಗಳಲ್ಲಿ ಮೂರನೆಯ ದೂತನ ಸಂದೇಶದ ವಿರುದ್ಧದ ಒಂದು ದಾಳಿಯನ್ನು ಚಿತ್ರಿಸುತ್ತದೆ. ಮಿಲ್ಲರ್‌ನ ಸಂದೇಶ ಮತ್ತು ಚಳುವಳಿಯಿಂದ ಪ್ರತಿರೂಪಿಸಲ್ಪಟ್ಟಿದ್ದ ಸಂದೇಶವೂ ಚಳುವಳಿಯೂ ಆ ದಾಳಿಯನ್ನು ಅನುಭವಿಸಿ, ಜುಲೈ 18, 2020ರಂದು ಸತ್ತವು. ಪ್ರಕಟನೆ ಅಧ್ಯಾಯ ಹನ್ನೊಂದರ ಪ್ರಕಾರ ಆ ದಾಳಿಯನ್ನು ಅತಲ ಕುಳಿಯಿಂದ ಮೇಲಕ್ಕೆ ಏರಿಬಂದ ಮೃಗವು ನಡೆಸಬೇಕಾಗಿತ್ತು.</w:t>
      </w:r>
    </w:p>
    <w:p>
      <w:pPr>
        <w:pStyle w:val="ArticleScripture"/>
        <w:jc w:val="left"/>
      </w:pPr>
      <w:r>
        <w:rPr>
          <w:rFonts w:ascii="Nirmala UI" w:hAnsi="Nirmala UI" w:eastAsia="Nirmala UI" w:cs="Nirmala UI"/>
        </w:rPr>
        <w:t>ಅವರು ತಮ್ಮ ಸಾಕ್ಷಿಯನ್ನು ಮುಗಿಸಿದಾಗ, ಅಗಾಧ ಗುಂಡಿಯಿಂದ ಮೇಲಕ್ಕೆ ಏರುವ ಮೃಗವು ಅವರ ವಿರುದ್ಧ ಯುದ್ಧಮಾಡಿ, ಅವರನ್ನು ಜಯಿಸಿ, ಅವರನ್ನು ಕೊಲ್ಲುವುದು. ಮತ್ತು ಅವರ ಶವಗಳು ಆತ್ಮಾರ್ಥವಾಗಿ ಸೊದೋಮ ಮತ್ತು ಈಜಿಪ್ಟ್ ಎಂದು ಕರೆಯಲ್ಪಡುವ ಮಹಾನಗರದ ಬೀದಿಯಲ್ಲಿ ಬಿದ್ದಿರುವವು; ಅಲ್ಲಿ ನಮ್ಮ ಕರ್ತನೂ ಶಿಲುಬೆಗೆ ಹಾಕಲ್ಪಟ್ಟನು. ಪ್ರಕಟನೆ 11:8, 9.</w:t>
      </w:r>
    </w:p>
    <w:p>
      <w:pPr>
        <w:pStyle w:val="ArticleBody"/>
        <w:jc w:val="left"/>
      </w:pPr>
      <w:r>
        <w:rPr>
          <w:rFonts w:ascii="Nirmala UI" w:hAnsi="Nirmala UI" w:eastAsia="Nirmala UI" w:cs="Nirmala UI"/>
        </w:rPr>
        <w:t>“ಅಗಾಧ ಗುಂಡಿ”ಯು ಸೈತಾನನ ಶಕ್ತಿಯ ಹೊಸ ಪ್ರಕಟಣೆಯನ್ನು ಪ್ರತಿನಿಧಿಸುತ್ತದೆ ಎಂದು ಸಹೋದರಿ ವೈಟ್ ನಮಗೆ ತಿಳಿಸುತ್ತಾರೆ.</w:t>
      </w:r>
    </w:p>
    <w:p>
      <w:pPr>
        <w:pStyle w:val="ArticleScripture"/>
        <w:jc w:val="left"/>
      </w:pPr>
      <w:r>
        <w:rPr>
          <w:rFonts w:ascii="Nirmala UI" w:hAnsi="Nirmala UI" w:eastAsia="Nirmala UI" w:cs="Nirmala UI"/>
        </w:rPr>
        <w:t>“‘ಅವರು ತಮ್ಮ ಸಾಕ್ಷಿಯನ್ನು ಪೂರ್ಣಗೊಳಿಸಿದಾಗ [ಪೂರ್ಣಗೊಳಿಸುತ್ತಿರುವಾಗ].’ ಗೋಣಿಸೆಲೆಗಳನ್ನು ಧರಿಸಿಕೊಂಡು ಎರಡು ಸಾಕ್ಷಿಗಳು ಪ್ರವಾದನೆ ಮಾಡಬೇಕಾಗಿದ್ದ ಅವಧಿಯು 1798ರಲ್ಲಿ ಅಂತ್ಯವಾಯಿತು. ಅವರು ಅಸ್ಪಷ್ಟತೆಯಲ್ಲಿದ್ದ ತಮ್ಮ ಕಾರ್ಯದ ಸಮಾಪ್ತಿಯತ್ತ ಸಮೀಪಿಸುತ್ತಿದ್ದಾಗ, ‘ಅಗಾಧ ಕುಳಿಯಿಂದ ಏರುವ ಮೃಗ’ವೆಂದು ಪ್ರತಿನಿಧಿಸಲ್ಪಟ್ಟ ಶಕ್ತಿಯಿಂದ ಅವರ ಮೇಲೆ ಯುದ್ಧ ಮಾಡಲ್ಪಡಬೇಕಾಗಿತ್ತು. ಯೂರೋಪಿನ ಅನೇಕ ಜನಾಂಗಗಳಲ್ಲಿ ಸಭೆಯಲ್ಲಿಯೂ ರಾಜ್ಯದಲ್ಲಿಯೂ ಆಳುತ್ತಿದ್ದ ಅಧಿಕಾರಗಳು ಶತಮಾನಗಳ ಕಾಲ ಪಾಪಾಸನದ ಮಧ್ಯಮದ ಮೂಲಕ ಸೈತಾನನ ನಿಯಂತ್ರಣದಲ್ಲಿದ್ದವು. ಆದರೆ ಇಲ್ಲಿ ಸೈತಾನೀಯ ಶಕ್ತಿಯೊಂದು ಹೊಸ ಅಭಿವ್ಯಕ್ತಿಯು ನಮ್ಮ ದೃಷ್ಟಿಗೆ ತರಲ್ಪಡುತ್ತದೆ.” The Great Controversy, 268.</w:t>
      </w:r>
    </w:p>
    <w:p>
      <w:pPr>
        <w:pStyle w:val="ArticleBody"/>
        <w:jc w:val="left"/>
      </w:pPr>
      <w:r>
        <w:rPr>
          <w:rFonts w:ascii="Nirmala UI" w:hAnsi="Nirmala UI" w:eastAsia="Nirmala UI" w:cs="Nirmala UI"/>
        </w:rPr>
        <w:t>ಪ್ರಕಟನೆ ಪುಸ್ತಕದಲ್ಲಿ ಅಗಾಧ ಕುಳಿಯಿಂದ ಬರುವ ಮೂರು ಶಕ್ತಿಗಳನ್ನು ಗುರುತಿಸಲಾಗಿದೆ; ಮೊದಲನೆಯದಾಗಿ ಉಲ್ಲೇಖಿಸಲ್ಪಟ್ಟದ್ದು ಪ್ರಕಟನೆ ಅಧ್ಯಾಯ 9, ವಚನ 2ರಲ್ಲಿ ಇಸ್ಲಾಂ; ಎರಡನೆಯದು ಅಧ್ಯಾಯ 11, ವಚನ 8ರಲ್ಲಿ ಫ್ರೆಂಚ್ ಕ್ರಾಂತಿಯ ನಾಸ್ತಿಕತೆ; ಮೂರನೆಯದು ಅಧ್ಯಾಯ 17, ವಚನ 8ರಲ್ಲಿ ಆಧುನಿಕ ರೋಮ್. ಅಂತ್ಯಕಾಲದಲ್ಲಿ ಕಾಣಿಸಿಕೊಳ್ಳುವ “ಹೊಸ ಪ್ರಕಟನೆ”ಯೆಂದರೆ, ಅದು ಕೇವಲ ಮಿಲ್ಲರೈಟ್ ಚಳುವಳಿಯಿಂದ ಪ್ರತಿರೂಪಗೊಳಿಸಲ್ಪಟ್ಟ ಚಳುವಳಿಯನ್ನೇ ದಾಳಿ ಮಾಡುವುದಲ್ಲ, ಲೋಕವನ್ನೂ ದಾಳಿ ಮಾಡುವ ನಕಲಿ ಮಧ್ಯರಾತ್ರಿ ಕೂಗಾದ “ವೋಕ್-ಇಸಮ್” ಎಂದು ಪರಿಚಿತವಾದ ನಕಲಿ ಜಾಗೃತಿ. ವೋಕ್-ಇಸಮ್ ಎಂಬುದು “ಸೈತಾನೀಯ ಶಕ್ತಿಯ ಹೊಸ ಪ್ರಕಟನೆ”ಯನ್ನು ಪ್ರತಿನಿಧಿಸುತ್ತದೆ; ಇದನ್ನು ಇಂದಿನ ಜೆಸುಯಿಟ್ ಪ್ರತಿಕ್ರಿಸ್ತನು ಸಮರ್ಥಿಸುತ್ತಾನೆ, ಮತ್ತು ವ್ಯಾಪಾರಿಗಳ ಮೂಲಕ, ವಿಶ್ವಸಂಸ್ಥೆಯ ರಾಜಕೀಯ ನಾಯಕರ ಮೂಲಕ, ಅಮೇರಿಕಾ ಸಂಯುಕ್ತ ಸಂಸ್ಥಾನದಲ್ಲಿನ ಪತನಗೊಂಡ ಪ್ರೊಟೆಸ್ಟೆಂಟ್ ಸಭೆಗಳ ಉದಾರವಾದಿ ಪ್ರತಿನಿಧಿಗಳ ಮೂಲಕ, ಹಾಗೂ ಸಮಲೈಂಗಿಕ ಸಮುದಾಯದ ವಿಪಥಗಾಮಿ ಜೀವನಶೈಲಿಗಳ ಎಲ್ಲಾ ವಿಧಭೇದಗಳನ್ನು ಉತ್ತೇಜಿಸುವ ಅಥವಾ ಅವುಗಳ ಉತ್ತೇಜನಕ್ಕೆ ಅವಕಾಶಮಾಡಿಕೊಡುವ RINO-ರಿಪಬ್ಲಿಕನ್‌ಗಳೊಂದಿಗೆ ಕೈಜೋಡಿಸಿರುವ ಡೆಮೋಕ್ರಾಟಿಕ್ ಪಕ್ಷದ ಮೂಲಕ ಪ್ರಚಾರಗೊಳ್ಳುತ್ತದೆ; ಇವುಗಳನ್ನು ಅಧ್ಯಾಯ 11ರಲ್ಲಿ “ಸೊದೋಮ” ಎಂದು ಪ್ರತಿನಿಧಿಸಲಾಗಿದೆ. ಈ ಮೂರು ಶಕ್ತಿಗಳೇ ಲೋಕವನ್ನು ಆರ್ಮಗೆದ್ದೋನಿನ ಕಡೆಗೆ ನಡೆಸುತ್ತವೆ; ಮತ್ತು ಅವು ನಾಸ್ತಿಕತೆ ಹಾಗೂ ಲೌಕಿಕತೆಯ ಸಂಕೇತವಾದ “ಈಜಿಪ್ಟ್” ಎಂಬ ಪ್ರತೀಕದಲ್ಲಿಯೂ ಪ್ರತಿನಿಧಿಸಲ್ಪಟ್ಟಿವೆ. ಸಿಸ್ಟರ್ ವೈಟ್ “ದುಷ್ಟ ಒಕ್ಕೂಟ” ಎಂದು ಕರೆಯುವ ಸಂಯುಕ್ತ ರೂಪವನ್ನು ರಚಿಸುವ ಈ ಮೂರು ಶಕ್ತಿಗಳ ಮತ್ತೊಂದು ಅಂಶವಾದ ಫ್ರೆಂಚ್ ಕ್ರಾಂತಿಯ ಅರಾಜಕತೆಯ ಹಿನ್ನೆಲೆಯೊಳಗೆ ಸ್ಥಾಪಿತವಾಗಿರುವ ಇವುಗಳು, ನೇರವಾಗಿಯಾದರೂ ಪರೋಕ್ಷವಾಗಿಯಾದರೂ ವೋಕ್-ಇಸಮ್ ಅನ್ನು ಉತ್ತೇಜಿಸುತ್ತವೆ ಅಥವಾ ಅದಕ್ಕೆ ಅವಕಾಶಮಾಡಿಕೊಡುತ್ತವೆ. ವೋಕ್-ಇಸಮ್ ಎಂಬುದು ಹತ್ತು ಕನ್ಯೆಯರ ಜಾಗೃತಿಗೆ ಸೈತಾನನು ಮಾಡಿರುವ ನಕಲಿ ಪ್ರತಿರೂಪವಾಗಿದೆ. ಈ ವಿಷಯರೇಖೆಗಳ ಕುರಿತು ನಾವು ಇನ್ನಷ್ಟು ಚರ್ಚಿಸಬೇಕಿದೆ; ಆದರೆ ಮೊದಲು, ಜುಲೈ 18, 2020ರಂದು ನೆರವೇರಿಸಲ್ಪಟ್ಟ ಬೀದಿಯಲ್ಲಿನ ಹತ್ಯೆಯ ಪರಿಣಾಮಾನುಭವಗಳನ್ನು ನಾವು ಪರಿಗಣಿಸಬೇಕಾಗಿದೆ.</w:t>
      </w:r>
    </w:p>
    <w:p>
      <w:pPr>
        <w:pStyle w:val="ArticleBody"/>
        <w:jc w:val="left"/>
      </w:pPr>
      <w:r>
        <w:rPr>
          <w:rFonts w:ascii="Nirmala UI" w:hAnsi="Nirmala UI" w:eastAsia="Nirmala UI" w:cs="Nirmala UI"/>
        </w:rPr>
        <w:t>ಮತ್ತೂ, ಪ್ರಿಯ ಓದುಗರೇ, ದಯವಿಟ್ಟು ನಾನು ರಿಪಬ್ಲಿಕನ್ ಪಕ್ಷಕ್ಕೆ ನೀಡಲು ಯಾವುದೇ ಬೆಂಬಲವಿಲ್ಲ ಎಂಬುದನ್ನು ತಿಳಿದುಕೊಳ್ಳಿರಿ. ನನಗೆ ವಿಶ್ವಾಸವಿರುವ ಯಾವುದಾದರೂ ರಾಜಕೀಯ ಮನೋವೃತ್ತಿ ಇಲ್ಲ. ನಾನು ಕೇವಲ ಅಮೇರಿಕ ಸಂಯುಕ್ತ ಸಂಸ್ಥಾನ, ಸಂಯುಕ್ತ ರಾಷ್ಟ್ರಗಳು ಮತ್ತು ಪಾಪಸಿ ಇವುಗಳಲ್ಲಿ ಅಸ್ತಿತ್ವದಲ್ಲಿರುವ ಪ್ರವಾದನಾತ್ಮಕ ಗತಿಶೀಲತೆಗಳನ್ನು ಸೂಚಿಸುತ್ತಿದ್ದೇನೆ. 1798ರಿಂದ ಭಾನುವಾರದ ಕಾನೂನುವರೆಗೆ ಪರಸ್ಪರ ಸಮಾನಾಂತರವಾಗಿ ಇರುವ ಆ ಎರಡು ಕೊಂಬುಗಳನ್ನು ನಾವು ನೇರವಾಗಿ ಪರಿಗಣಿಸಲು ಆರಂಭಿಸಿದಾಗ, ಆ ಗತಿಶೀಲತೆಗಳನ್ನು ಇನ್ನಷ್ಟು ನಿರ್ದಿಷ್ಟವಾಗಿ ಪ್ರತಿಪಾದಿಸಲಾಗುವುದು.</w:t>
      </w:r>
    </w:p>
    <w:p>
      <w:pPr>
        <w:pStyle w:val="ArticleBody"/>
        <w:jc w:val="left"/>
      </w:pPr>
      <w:r>
        <w:rPr>
          <w:rFonts w:ascii="Nirmala UI" w:hAnsi="Nirmala UI" w:eastAsia="Nirmala UI" w:cs="Nirmala UI"/>
        </w:rPr>
        <w:t>ಕಪಟ ಮಧ್ಯರಾತ್ರಿ ಕೂಗನ್ನು ಪ್ರತಿನಿಧಿಸುವ ಸೈತಾನೀಕ Woke-ism, ನಿಜವಾದ ಮಧ್ಯರಾತ್ರಿ ಕೂಗಿಗೆ ಮುಂಚೆಯೇ ಬರುತ್ತದೆ; ಮತ್ತು ನಿಜವಾದ ಮಧ್ಯರಾತ್ರಿ ಕೂಗಿನ ಸಮಯಕ್ಕಿಂತ ಮುಂಚೆ, ಬೀದಿಗಳಲ್ಲಿ ಕೊಲ್ಲಲ್ಪಟ್ಟವರು ಅಂತಿಮವಾಗಿ ಮೂರ್ಖ ಕನ್ಯೆಯರಲ್ಲೊಬ್ಬಳಾಗಲಿ ಜ್ಞಾನಿ ಕನ್ಯೆಯರಲ್ಲೊಬ್ಬಳಾಗಲಿ ರೂಪುಗೊಳ್ಳುವರು. ನಾಶದ ಅಗ್ನಿಗೆ ನಿಯೋಜಿಸಲ್ಪಟ್ಟ ಕಟ್ಟಿ ಅಥವಾ ಪರಲೋಕದ ಕೊಠಾರಕ್ಕಾಗಿ ಇರುವ ಕಟ್ಟಿ—ಇವುಗಳಲ್ಲಿ ಯಾವುದೊಂದರೊಳಗೆ ನಮ್ಮ ಸ್ವಭಾವಗಳು ಕಟ್ಟಿಬಿಗಿಯಲ್ಪಡುವ ಕಾಲಘಟ್ಟವು ಈಗ ಬಂದಿದೆ.</w:t>
      </w:r>
    </w:p>
    <w:p>
      <w:pPr>
        <w:pStyle w:val="ArticleBody"/>
        <w:jc w:val="left"/>
      </w:pPr>
      <w:r>
        <w:rPr>
          <w:rFonts w:ascii="Nirmala UI" w:hAnsi="Nirmala UI" w:eastAsia="Nirmala UI" w:cs="Nirmala UI"/>
        </w:rPr>
        <w:t>ಸಹೋದರಿ ವೈಟ್ ಅವರು ತಡವಾಗುವ ಕಾಲದಲ್ಲಿ ಮಿಲ್ಲರೈಟ್ ಇತಿಹಾಸದ ಮೂರ್ಖ ಕನ್ಯೆಗಳು ಪರೀಕ್ಷಿಸುವ ನಿರಾಶೆಗೆ ಜ್ಞಾನವಂತ ಕನ್ಯೆಗಳಿಗಿಂತ ಭಿನ್ನವಾಗಿ ಪ್ರತಿಕ್ರಿಯಿಸಿದವು ಎಂದು ಗುರುತಿಸುತ್ತಾರೆ; ಇದರಿಂದ ತಡವಾಗುವ ಕಾಲಕ್ಕೆ ಬಂದಾಗಲೇ ಅವರ ಸ್ವಭಾವಗಳು ಈಗಾಗಲೇ ಸ್ಥಿರಗೊಂಡಿದ್ದವು ಎಂಬುದು ಸೂಚಿಸುತ್ತದೆ. ಆದರೆ ಯೆರೇಮಿಯ ಸಾಕ್ಷ್ಯವು ನಮಗೆ ನಾವು ದೇವರ ಬಳಿಗೆ ಹಿಂದಿರುಗುವುದನ್ನು ಆಯ್ಕೆಮಾಡಬಹುದು ಎಂದು ತಿಳಿಸುತ್ತದೆ; ಮತ್ತು ಆತನು ನಮಗೆ ಮಾತ್ರ ಹಿಂದಿರುಗುವುದಲ್ಲ, ಮುಂದಾಗುವ ಸಂಕಟದಲ್ಲಿ ನಾವು ಆತನ ಬಾಯಿಪೀಸಾಗಿ ಉಪಯೋಗಿಸಲ್ಪಡುವಾಗ ದುಷ್ಟರಿಗೂ ಭಯಂಕರರಿಗೂ ವಿರುದ್ಧವಾಗಿ ನಮ್ಮನ್ನು ಸುತ್ತುವರಿದ ಕಂಚಿನ ಗೋಡೆಯನ್ನಾಗಿ ಮಾಡುವನು. ಆ ಪ್ರವಾದನಾತ್ಮಕ ಬಿಂದುವಿನಲ್ಲಿಯೇ ಯೇಸು ನಮ್ಮನ್ನು ಸಂತೈಸುವುದಾಗಿ ವಾಗ್ದಾನ ಮಾಡುತ್ತಾನೆ. ಇದೇ ನಮ್ಮ ಪ್ರಸ್ತುತ ಇತಿಹಾಸದೊಳಗೆ ಸ್ಥಾಪಿಸಲ್ಪಟ್ಟಿರುವ ಯೋಹಾನನ ನಾಲ್ಕು ಅಧ್ಯಾಯಗಳ ಮಹತ್ವವಾಗಿದೆ.</w:t>
      </w:r>
    </w:p>
    <w:p>
      <w:pPr>
        <w:pStyle w:val="ArticleBody"/>
        <w:jc w:val="left"/>
      </w:pPr>
      <w:r>
        <w:rPr>
          <w:rFonts w:ascii="Nirmala UI" w:hAnsi="Nirmala UI" w:eastAsia="Nirmala UI" w:cs="Nirmala UI"/>
        </w:rPr>
        <w:t>ಎಣ್ಣೆಯು ಪವಿತ್ರಾತ್ಮನು; ಅದು ಗುಣಸ್ವಭಾವವೂ ಆಗಿದೆ ಮತ್ತು ಅದು ದೇವರ ಆತ್ಮದ ಸಂದೇಶಗಳೂ ಆಗಿದೆ. ದೇವರ ಆತ್ಮನು “ಸಾಂತ್ವನದಾತನು.” ದೇವರು ಲೋಕವನ್ನು ಅಷ್ಟು ಪ್ರೀತಿಸಿದದರಿಂದ ತನ್ನ ಏಕೈಕ ಜನಿತನಾದ ಮಗನನ್ನು ಕೊಟ್ಟನು; ಮತ್ತು ಯೇಸು ತಾನು ಸೃಷ್ಟಿಸಿದ್ದ ಮಾನವತ್ವವನ್ನು ತನ್ನದೇ ಅಂಗವಾಗಿ ನಿತ್ಯಕಾಲಕ್ಕೂ ಸ್ವಇಚ್ಛೆಯಿಂದ ಅಂಗೀಕರಿಸಲು ತನ್ನ ದೈವಸ್ವರೂಪದ ಸ್ಥಿತಿಯನ್ನು ತ್ಯಾಗಮಾಡಿದಂತೆಯೇ, ಈ ಕಾಲಾವಧಿಯಲ್ಲಿ ನೀಡಲ್ಪಡುವ ಪವಿತ್ರಾತ್ಮನೂ ಸಹ ನಮ್ಮೊಂದಿಗೇ ಸದಾಕಾಲ ವಾಸಿಸುವನು.</w:t>
      </w:r>
    </w:p>
    <w:p>
      <w:pPr>
        <w:pStyle w:val="ArticleScripture"/>
        <w:jc w:val="left"/>
      </w:pPr>
      <w:r>
        <w:rPr>
          <w:rFonts w:ascii="Nirmala UI" w:hAnsi="Nirmala UI" w:eastAsia="Nirmala UI" w:cs="Nirmala UI"/>
        </w:rPr>
        <w:t>ನೀವು ನನ್ನನ್ನು ಪ್ರೀತಿಸುವಿರಾದರೆ, ನನ್ನ ಆಜ್ಞೆಗಳನ್ನು ಕೈಕೊಳ್ಳಿರಿ. ನಾನು ತಂದೆಯನ್ನು ಬೇಡಿಕೊಳ್ಳುವೆನು; ಆಗ ಆತನು ಮತ್ತೊಬ್ಬ ಆದರಣಕಾರನನ್ನು ನಿಮಗೆ ಕೊಡುವನು, ಅವನು ಯುಗಯುಗಾಂತರವೂ ನಿಮ್ಮೊಂದಿಗೇ ಇರುವವನಾಗಿರಲಿ; ಅಂದರೆ ಸತ್ಯದ ಆತ್ಮನನ್ನು. ಲೋಕವು ಅವನನ್ನು ಕಾಣದು, ತಿಳಿಯದು; ಆದಕಾರಣ ಅವನನ್ನು ಹೊಂದಿಕೊಳ್ಳಲಾರದು. ಆದರೆ ನೀವು ಅವನನ್ನು ತಿಳಿದಿದ್ದೀರಿ; ಏಕೆಂದರೆ ಅವನು ನಿಮ್ಮೊಂದಿಗೇ ವಾಸಮಾಡುತ್ತಾನೆ, ಮತ್ತು ನಿಮ್ಮೊಳಗೇ ಇರುವವನಾಗುವನು. ನಾನು ನಿಮ್ಮನ್ನು ಅನಾಥರಾಗಿ ಬಿಡುವುದಿಲ್ಲ; ನಾನು ನಿಮ್ಮ ಬಳಿಗೆ ಬರುವೆನು. ಯೋಹಾನ 14:15–18.</w:t>
      </w:r>
    </w:p>
    <w:p>
      <w:pPr>
        <w:pStyle w:val="ArticleBody"/>
        <w:jc w:val="left"/>
      </w:pPr>
      <w:r>
        <w:rPr>
          <w:rFonts w:ascii="Nirmala UI" w:hAnsi="Nirmala UI" w:eastAsia="Nirmala UI" w:cs="Nirmala UI"/>
        </w:rPr>
        <w:t>ಮಾನವರೊಂದಿಗೆ ಎಂದೆಂದಿಗೂ ವಾಸಿಸುವುದನ್ನು ಆಯ್ದುಕೊಳ್ಳುವಲ್ಲಿ ಆತ್ಮನು ಮಾಡಿದ ಈ ತ್ಯಾಗವು, ಸ್ವರ್ಗೀಯ ತ್ರಯದ ಇತರ ಇಬ್ಬರು ವ್ಯಕ್ತಿಗಳು ಮಾಡಿದ ತ್ಯಾಗಕ್ಕೆ ಸಮಾನಾಂತರವಾಗಿರುತ್ತದೆ. ಬಹುಶಃ, ವಿಮೋಚಿತರಾದ ಪ್ರತಿಯೊಬ್ಬರೊಳಗೂ ನಿತ್ಯಕಾಲವರೆಗೆ ವಾಸಿಸಲು ಆತನು ಸಮ್ಮತಿಸಿದುದರಲ್ಲಿ ಇರುವ ಆತ್ಮನ ತ್ಯಾಗದಷ್ಟೇ ಮಹತ್ವವುಳ್ಳದ್ದು, ಈ ವಿಶೇಷ ಇತಿಹಾಸದಲ್ಲಿ “ಸಾಂತ್ವನದಾತನ” ಆಗಮನವು ದೇವರ ಜನರು ನಿತ್ಯಕಾಲಕ್ಕಾಗಿ ಮುದ್ರಿಸಲ್ಪಡುವ ಕಾಲವನ್ನು ಗುರುತಿಸುವುದಾಗಿದೆ.</w:t>
      </w:r>
    </w:p>
    <w:p>
      <w:pPr>
        <w:pStyle w:val="ArticleScripture"/>
        <w:jc w:val="left"/>
      </w:pPr>
      <w:r>
        <w:rPr>
          <w:rFonts w:ascii="Nirmala UI" w:hAnsi="Nirmala UI" w:eastAsia="Nirmala UI" w:cs="Nirmala UI"/>
        </w:rPr>
        <w:t>ಮೀಡಿಪಡುವ ದಿನದವರೆಗೆ ನೀವು ಮುದ್ರೆಯಿಡಲ್ಪಟ್ಟವರಾಗಿರುವ ದೇವರ ಪರಿಶುದ್ಧ ಆತ್ಮನನ್ನು ದುಃಖಪಡಿಸಬೇಡಿರಿ. ಎಫೆಸಿಯನರಿಗೆ 4:30.</w:t>
      </w:r>
    </w:p>
    <w:p>
      <w:pPr>
        <w:pStyle w:val="ArticleBody"/>
        <w:jc w:val="left"/>
      </w:pPr>
      <w:r>
        <w:rPr>
          <w:rFonts w:ascii="Nirmala UI" w:hAnsi="Nirmala UI" w:eastAsia="Nirmala UI" w:cs="Nirmala UI"/>
        </w:rPr>
        <w:t>ಸಾಂತ್ವನಕಾರನ ವಾಗ್ದಾನವು ಸಂಪೂರ್ಣವಾಗಿ ನೆರವೇರುವ ಇತಿಹಾಸದಲ್ಲಿ, ಅಂದರೆ ಒಂದು ಲಕ್ಷ ನಲವತ್ತನಾಲ್ಕು ಸಾವಿರರ ಇತಿಹಾಸದಲ್ಲಿ, ಆತ್ಮನು ನಮ್ಮೊಳಗೆ “ಯುಗಯುಗಾಂತರಕ್ಕೂ” “ನಿವಸಿಸುವನು.” ಸುವಾರ್ತೆಯ ಅವಶ್ಯಕತೆಗಳನ್ನು ಪೂರೈಸಿದ ಪ್ರತಿಯೊಬ್ಬ ಕ್ರೈಸ್ತನೂ ಪವಿತ್ರಾತ್ಮನನ್ನು ಹೊಂದಿದ್ದನು; ಆದಕಾರಣ ಅವನು “ವಿಮೋಚನೆಯ ದಿನಕ್ಕಾಗಿಯೇ ಮುದ್ರಿಸಲ್ಪಟ್ಟನು,” ಆದರೆ ಆ ಮುದ್ರಿಕೆಯಾಗುವುದು ಕೇವಲ ಈ ಪ್ರಸ್ತುತ ಇತಿಹಾಸದ ಅವಧಿಯಲ್ಲಿ ಒಂದು ಲಕ್ಷ ನಲವತ್ತನಾಲ್ಕು ಸಾವಿರರು ಮುದ್ರಿಸಲ್ಪಡಬೇಕಾದ ಸಮಯದ ಕಡೆಗೆ ಸೂಚಿಸುತ್ತದೆ. ಎಫೆಸದವರಿಗೆ ಬರೆದ ಪತ್ರಿಕೆಯಲ್ಲಿ ವಿಮೋಚನೆಯ ದಿನಕ್ಕಾಗಿಯೇ ಮುದ್ರಿಸಲ್ಪಟ್ಟವರನ್ನು “ಪವಿತ್ರಾತ್ಮನನ್ನು” “ದುಃಖಪಡಿಸುವವರ”ೊಂದಿಗೆ ವಿರುದ್ಧವಾಗಿ ತೋರಿಸಲಾಗಿದೆ. ಅವರು ದೇವರ ಆತ್ಮನ ಸಂದೇಶಗಳನ್ನು ಅಂಗೀಕರಿಸಲು ನಿರಾಕರಿಸುವುದರ ಮೂಲಕ ಪವಿತ್ರಾತ್ಮನನ್ನು ದುಃಖಪಡಿಸುತ್ತಾರೆ; ಹೀಗೆ ಅವರು ಚಿನ್ನದ ಎಣ್ಣೆಯನ್ನು ತಿರಸ್ಕರಿಸುತ್ತಾರೆ. ಈ ನಿರಾಶೆಯ ಅವಧಿಯಲ್ಲಿ ಕ್ರಿಸ್ತನು “ಸಾಂತ್ವನಕಾರನನ್ನು,” ಅಂದರೆ “ಸತ್ಯದ ಆತ್ಮನನ್ನು,” ನಮಗೆ ಕಳುಹಿಸುವುದಾಗಿ ವಾಗ್ದಾನ ಮಾಡಿದಾಗ, ಆತನು ನಮ್ಮ ಮೇಲೆ ತನ್ನ ಮುದ್ರೆಯನ್ನು ಇರಿಸುವುದಾಗಿ ವಾಗ್ದಾನಿಸುತ್ತಾನೆ; ಮತ್ತು ಆತನ ಮುದ್ರೆಯು ಆತನ ಆಜ್ಞೆಗಳನ್ನು ಕೈಕೊಳ್ಳುವುದನ್ನು, ವಿಶೇಷವಾಗಿ ವಿಶ್ರಾಂತಿದಿನದ ಆಜ್ಞೆಯನ್ನು, ಸೂಚಿಸುತ್ತದೆ; ಅದೇ ದಿನದಲ್ಲಿ ಯೋಹಾನನು ಪ್ರಕಟಣೆಯನ್ನು ಪಡೆದನು, ಮತ್ತು ಶೀಘ್ರದಲ್ಲೇ ಲೋಕದ ಮುಂದೆ ಎದುರಾಗಲಿರುವ ವಿಚಾರವೂ ಅದೇ ಆಗಿದೆ.</w:t>
      </w:r>
    </w:p>
    <w:p>
      <w:pPr>
        <w:pStyle w:val="ArticleBody"/>
        <w:jc w:val="left"/>
      </w:pPr>
      <w:r>
        <w:rPr>
          <w:rFonts w:ascii="Nirmala UI" w:hAnsi="Nirmala UI" w:eastAsia="Nirmala UI" w:cs="Nirmala UI"/>
        </w:rPr>
        <w:t>ಜಾಣ ಕನ್ಯೆಯರ ಮುದ್ರಾಕರಣವು ಭಾನುವಾರದ ಕಾನೂನಿನ ಪರೀಕ್ಷೆಗೆ ಮುಂಚೆಯೇ ನೆರವೇರುತ್ತದೆ; ಏಕೆಂದರೆ ಅಲ್ಲಿ ಜಾಣರಿಗೂ ಮೂರ್ಖರಿಗೂ ಸೇರಿದ ಸ್ವಭಾವಗಳು ಪ್ರಕಟವಾಗುವವು, ಮತ್ತು ಸಂಕಟಕಾಲದಲ್ಲಿ ಸ್ವಭಾವವು ಎಂದಿಗೂ ಅಭಿವೃದ್ಧಿಯಾಗುವುದಿಲ್ಲ; ಅದು ಕೇವಲ ಪ್ರಕಟವಾಗುತ್ತದೆ. ಮುದ್ರಾಕರಣವು, ಇತರ ವಿಷಯಗಳೊಂದಿಗೆ, ಲವೊದಿಕೇಯ ಮನಸ್ಸಿನಿಂದ ಫಿಲದೆಲ್ಫಿಯ ಮನಸ್ಸಿಗೆ ಆಗುವ ಒಂದು ರೂಪಾಂತರವನ್ನು ಸೂಚಿಸುತ್ತದೆ. ಸಮಸ್ಯೆಯೇನೆಂದರೆ, ಆ ರೂಪಾಂತರವು ನೆರವೇರಬೇಕಾದರೆ, ನಮ್ಮಲ್ಲಿ ಪ್ರತಿಯೊಬ್ಬರಿಗೂ ಇರುವ ಮೊದಲ ಪರೀಕ್ಷೆಯೇ ಇದಾಗಿದೆ: ಇದುವರೆಗೆ ನಾವು ಲವೊದಿಕೇಯರಾಗಿ ಇದ್ದೆವು ಎಂಬುದನ್ನು ನಿಜವಾಗಿ ಗ್ರಹಿಸುವುದು; ಏಕೆಂದರೆ ಲವೊದಿಕೇಯರಾಗಿ ನಮ್ಮ ಮುಖ್ಯ ಆಧ್ಯಾತ್ಮಿಕ ಮನೋಭಾವವೆಂದರೆ ಎಲ್ಲವೂ ಸರಿಯಾಗಿದೆ ಎಂಬುದು, ಆದರೆ ವಾಸ್ತವದಲ್ಲಿ ಎಲ್ಲವೂ ಸಂಪೂರ್ಣವಾಗಿ ತಪ್ಪಾಗಿದೆ. ಆ ಮನೋಭಾವವನ್ನು ಬದಿಗಿರಿಸಲೇಬೇಕು; ಅಮೂಲ್ಯವಾದುದರಿಂದ ಬೇರ್ಪಡಿಸಬೇಕಾದ ಅಶುದ್ಧ ಸಂಗತಿಗಳಲ್ಲೊಂದು ಅದುವೇ.</w:t>
      </w:r>
    </w:p>
    <w:p>
      <w:pPr>
        <w:pStyle w:val="ArticleScripture"/>
        <w:jc w:val="left"/>
      </w:pPr>
      <w:r>
        <w:rPr>
          <w:rFonts w:ascii="Nirmala UI" w:hAnsi="Nirmala UI" w:eastAsia="Nirmala UI" w:cs="Nirmala UI"/>
        </w:rPr>
        <w:t>“ದೇವರ ಜನರು ತಮ್ಮ ನೆತ್ತಿಗಳಲ್ಲಿ ಮುದ್ರಿಸಲ್ಪಡುವ ತಕ್ಷಣವೇ—ಅದು ಕಾಣಬಹುದಾದ ಯಾವ ಮುದ್ರೆಯೂ ಅಥವಾ ಗುರುತೂ ಅಲ್ಲ, ಬದಲಾಗಿ ಬೌದ್ಧಿಕವಾಗಿಯೂ ಆತ್ಮಿಕವಾಗಿಯೂ ಸತ್ಯದಲ್ಲಿ ಸ್ಥಿರಗೊಳ್ಳುವಿಕೆಯಾಗಿದೆ, ಹೀಗಾಗಿ ಅವರು ಕದಲಾಗಲಾರರು—ದೇವರ ಜನರು ಮುದ್ರಿಸಲ್ಪಟ್ಟು ಜಜ್ಜುವಿಕೆಗೆ ಸಿದ್ಧರಾಗುವ ತಕ್ಷಣವೇ, ಅದು ಬರುವುದು. ನಿಜವಾಗಿಯೂ, ಅದು ಈಗಾಗಲೇ ಆರಂಭವಾಗಿದೆ; ದೇವರ ನ್ಯಾಯತೀರ್ಪುಗಳು ಈಗ ದೇಶದ ಮೇಲೆ ಇವೆ, ನಮಗೆ ಎಚ್ಚರಿಕೆಯನ್ನು ನೀಡಲು, ಬರುವದೇನೋ ಅದನ್ನು ನಾವು ತಿಳಿದುಕೊಳ್ಳುವಂತೆ.” Seventh-day Adventist Bible Commentary, volume 4, 1161.</w:t>
      </w:r>
    </w:p>
    <w:p>
      <w:pPr>
        <w:pStyle w:val="ArticleBody"/>
        <w:jc w:val="left"/>
      </w:pPr>
      <w:r>
        <w:rPr>
          <w:rFonts w:ascii="Nirmala UI" w:hAnsi="Nirmala UI" w:eastAsia="Nirmala UI" w:cs="Nirmala UI"/>
        </w:rPr>
        <w:t>ನಿರಾಶೆಯ ಸಮಯದಲ್ಲಿ ಅವರಿಗೆ ಸಾಂತ್ವನ ನೀಡುವನೆಂದು ಯೇಸು ತನ್ನ ಶಿಷ್ಯರಿಗೆ ವಾಗ್ದಾನ ಮಾಡಿದ “ಸಾಂತ್ವನಕರನು” ತನ್ನ ಜನರನ್ನು ಸಮಸ್ತ ಸತ್ಯದೊಳಗೆ ನಡೆಸುತ್ತಾನೆ; ಮತ್ತು ನಾವು ಮುದ್ರಿಸಲ್ಪಡುವುದು “ಸತ್ಯದಲ್ಲಿ ನೆಲೆಗೊಳ್ಳುವಿಕೆಯ” ಮೂಲಕವೇ. ಈ ಸಂದರ್ಭದಲ್ಲಿ ದೇವರ ಜನರು ನೆಲೆಗೊಳ್ಳಬೇಕಾದ “ಸತ್ಯ” ಎಂದರೆ ಪರೀಕ್ಷಾಕಾಲವು ಮುಕ್ತಾಯಗೊಳ್ಳುವ ಮುನ್ನವೇ ಮುದ್ರೆಯಿಂದ ತೆರೆದುಕೊಳ್ಳುವ “ಸತ್ಯ,” ಯಾಕಂದರೆ “ಕಾಲವು ಸಮೀಪವಾಗಿದೆ.” ಆ ಸತ್ಯವೆಂದರೆ ಏಳು ಗುಡುಗುಗಳ ಗುಪ್ತ ಇತಿಹಾಸದ ರಚನೆ; ಮತ್ತು ಆ ಗುಪ್ತ ಇತಿಹಾಸವೇ ಯೇಸು ಕ್ರಿಸ್ತನ ಪ್ರಕಟಣೆ ತೆರೆದುಕೊಳ್ಳುವ ಇತಿಹಾಸವನ್ನು ಗುರುತಿಸುತ್ತದೆ. ಏಳು ಗುಡುಗುಗಳ ಆ ಗುಪ್ತ ಇತಿಹಾಸವು, ಗುಪ್ತ ಇತಿಹಾಸವಾಗಿ ಪ್ರತಿನಿಧಿಸಲ್ಪಟ್ಟಿರುವ “ಸತ್ಯ” ಮುದ್ರೆಯಿಂದ ತೆರೆದುಕೊಳ್ಳುವ ಅದೇ ಸಮಯದಲ್ಲಿ ನೆರವೇರುತ್ತದೆ. “ಸತ್ಯ”ದ ಮುದ್ರಾ-ವಿಮೋಚನೆಯೇ, ಹಿಂದಿನಿಂದ ಮುದ್ರಿಸಲ್ಪಟ್ಟಿದ್ದ ಸಂದೇಶವನ್ನು ಸ್ವೀಕರಿಸುವವರನ್ನು ಮುದ್ರಿಸುವ ಸಂಗತಿಯಾಗುತ್ತದೆ.</w:t>
      </w:r>
    </w:p>
    <w:p>
      <w:pPr>
        <w:pStyle w:val="ArticleBody"/>
        <w:jc w:val="left"/>
      </w:pPr>
      <w:r>
        <w:rPr>
          <w:rFonts w:ascii="Nirmala UI" w:hAnsi="Nirmala UI" w:eastAsia="Nirmala UI" w:cs="Nirmala UI"/>
        </w:rPr>
        <w:t>ಭಾನುವಾರದ ಕಾನೂನಿನಲ್ಲಿ ಸಂಭವಿಸುವ, ಕೋಪಗೊಂಡ ಜನಾಂಗಗಳ ಕಂಪನಕ್ಕೆ ಮುಂಚೆಯೇ ದೇವರ ಜನರು ತಮ್ಮ ನೆತ್ತಿಗಳಲ್ಲಿ ಮುದ್ರಿಸಲ್ಪಟ್ಟಿರುತ್ತಾರೆ; ಇದರಿಂದ ರಾಷ್ಟ್ರೀಯ ವಿನಾಶವು ಆರಂಭಗೊಳ್ಳುತ್ತದೆ. ಯೇಸು ಕ್ರಿಸ್ತನ ಪ್ರಕಟನೆಯು ಪ್ರಕಟನೆಯ ಪುಸ್ತಕದ “ಪ್ರವಾದನೆಯ ವಚನಗಳು” ಆಗಿದ್ದು, ಕಾಲವು ಸಮೀಪದಲ್ಲಿರುವದರಿಂದ ಇನ್ನು ಮುಂದೆ ಅವು ಮುದ್ರಿಸಲ್ಪಡಬಾರದು. ನಾವು ಆಶೀರ್ವದಿಸಲ್ಪಡಬೇಕಾದರೆ, ಈಗ ಓದಲ್ಪಡಬೇಕಾದ, ಕೇಳಲ್ಪಡಬೇಕಾದ, ಮತ್ತು ಅತ್ಯಂತ ಮುಖ್ಯವಾಗಿ ಕೈಕೊಳ್ಳಲ್ಪಡಬೇಕಾದ ಸತ್ಯವು ಇದೇ.</w:t>
      </w:r>
    </w:p>
    <w:p>
      <w:pPr>
        <w:pStyle w:val="ArticleScripture"/>
        <w:jc w:val="left"/>
      </w:pPr>
      <w:r>
        <w:rPr>
          <w:rFonts w:ascii="Nirmala UI" w:hAnsi="Nirmala UI" w:eastAsia="Nirmala UI" w:cs="Nirmala UI"/>
        </w:rPr>
        <w:t>ಇಸ್ಕರಿಯೋತನಲ್ಲದ ಯೂದನು ಆತನಿಗೆ ಹೇಳಿದನು: ಕರ್ತನೇ, ನೀನು ನಿನ್ನನ್ನು ಲೋಕಕ್ಕೆ ಅಲ್ಲದೆ ನಮಗೆ ಪ್ರಕಟಿಸಿಕೊಳ್ಳುವದಕ್ಕೆ ಕಾರಣವೇನು? ಯೇಸು ಅವನಿಗೆ ಉತ್ತರವಾಗಿ ಹೇಳಿದನು: ಯಾರಾದರೂ ನನ್ನನ್ನು ಪ್ರೀತಿಸಿದರೆ, ಅವನು ನನ್ನ ವಾಕ್ಯಗಳನ್ನು ಕೈಕೊಳ್ಳುವನು; ಆಗ ನನ್ನ ತಂದೆಯು ಅವನನ್ನು ಪ್ರೀತಿಸುವನು, ಮತ್ತು ನಾವು ಅವನ ಬಳಿಗೆ ಬಂದು ಅವನೊಡನೆ ನಮ್ಮ ನಿವಾಸವನ್ನು ಮಾಡುವೆವು. ನನ್ನನ್ನು ಪ್ರೀತಿಸದವನು ನನ್ನ ಮಾತುಗಳನ್ನು ಕೈಕೊಳ್ಳುವುದಿಲ್ಲ; ಮತ್ತು ನೀವು ಕೇಳುವ ವಾಕ್ಯವು ನನ್ನದೇ ಅಲ್ಲ, ನನ್ನನ್ನು ಕಳುಹಿಸಿದ ತಂದೆಯದೇ ಆಗಿದೆ. ನಾನು ನಿಮ್ಮ ಸಂಗಡ ಇನ್ನೂ ಇರುವಂತೆಯೇ ಈ ಮಾತುಗಳನ್ನು ನಿಮಗೆ ಹೇಳಿದ್ದೇನೆ. ಆದರೆ ಸಹಾಯಕನಾದ ಪರಿಶುದ್ಧಾತ್ಮನು, ತಂದೆಯು ನನ್ನ ಹೆಸರಿನಲ್ಲಿ ಕಳುಹಿಸುವವನು, ಆತನು ನಿಮಗೆ ಎಲ್ಲಾ ವಿಷಯಗಳನ್ನು ಬೋಧಿಸುವನು, ಮತ್ತು ನಾನು ನಿಮಗೆ ಹೇಳಿದ ಎಲ್ಲವನ್ನೂ ನಿಮ್ಮ ನೆನಪಿಗೆ ತರಿಸುವನು. ಯೋಹಾನ 14:22–26.</w:t>
      </w:r>
    </w:p>
    <w:p>
      <w:pPr>
        <w:pStyle w:val="ArticleBody"/>
        <w:jc w:val="left"/>
      </w:pPr>
      <w:r>
        <w:rPr>
          <w:rFonts w:ascii="Nirmala UI" w:hAnsi="Nirmala UI" w:eastAsia="Nirmala UI" w:cs="Nirmala UI"/>
        </w:rPr>
        <w:t>ಅನಾವರಣಗೊಳ್ಳುತ್ತಿರುವ ಸಂದೇಶವನ್ನು ಕಾಪಾಡಿಕೊಳ್ಳುವವರಿಗಾಗಿ ಇರುವ ವಾಗ್ದಾನವೆಂದರೆ, ಸಮಾಧಾನಕರನು ಯೇಸು ನಿಮಗೆ ಹೇಳಿದ “ಎಲ್ಲವನ್ನು” “ಯಾವುದೇ ಆಗಿರಲಿ” ನಮಗೆ “ಬೋಧಿಸುವನು” ಎಂಬುದಾಗಿದೆ. ಎಮ್ಮಾಯದ ಶಿಷ್ಯರಿಗೆ ಮತ್ತು ಆ ನಂತರ ಹನ್ನೊಂದು ಶಿಷ್ಯರಿಗೆ ನೆರವೇರಿಸಲ್ಪಟ್ಟ ವಾಗ್ದಾನವೇ ಇದೇ. ಕ್ರಿಸ್ತನು ಎಮ್ಮಾಯದ ಶಿಷ್ಯರ ಕಣ್ಣುಗಳ ಮೇಲೆ ಇದ್ದ “ಹಿಡಿತವನ್ನು” ತನ್ನ ಕೈಯಿಂದ ತೆಗೆದುಹಾಕಿದಾಗ, ಮತ್ತು ನಂತರ ಹನ್ನೊಂದು ಶಿಷ್ಯರು ಸಂಪೂರ್ಣವಾಗಿ “ಶಾಸ್ತ್ರಗಳನ್ನು ಅರ್ಥಮಾಡಿಕೊಳ್ಳುವಂತೆ” ಅವರ “ಗ್ರಹಿಕೆಯನ್ನು” “ತೆರೆದಾಗ,” ಆತನು “ಅಂತ್ಯದ ದಿನಗಳಲ್ಲಿ” ಜೀವಿಸುವವರಿಗಾಗಿ ಒಂದು ವಾಗ್ದಾನವನ್ನು ದಾಖಲಿಸುತ್ತಿದ್ದನು; ಅವರು ತಮ್ಮ ನಿರಾಶೆಯಿಂದ ಹಿಂದಿರುಗಿ, ತಮ್ಮ ಲವೊದಿಕಾಯ ಸಭೆಯ ಸ್ಥಿತಿಗಾಗಿ ಪಶ್ಚಾತ್ತಾಪಪಟ್ಟು, “ಸತ್ಯವನ್ನು” ಅಂಗೀಕರಿಸುವರು. “ಅಂತ್ಯದ ದಿನಗಳಲ್ಲಿ” “ಸಮಾಧಾನಕರನು” ನಮಗೆ “ಎಲ್ಲವನ್ನೂ” ಬೋಧಿಸುವಾಗ, “ಎಲ್ಲವನ್ನೂ” ನಮ್ಮ “ಜ್ಞಾಪಕಕ್ಕೆ ತರುತ್ತಾನೆ.” ಆತನು ನಮಗೆ ಎಲ್ಲವನ್ನೂ ಬೋಧಿಸುವಾಗ ಭೂತಕಾಲದ ಸತ್ಯಗಳನ್ನು ನಮ್ಮ ಜ್ಞಾಪಕಕ್ಕೆ ತರುವುದಕ್ಕೆ ಸಮಾನವಾಗಿ ಮಹತ್ವವುಳ್ಳದ್ದೆಂದರೆ, ಆತನು “ಮುಂದೆ ಬರಲಿರುವ ಸಂಗತಿಗಳನ್ನೂ” ನಮಗೆ “ತೋರಿಸುವನು.”</w:t>
      </w:r>
    </w:p>
    <w:p>
      <w:pPr>
        <w:pStyle w:val="ArticleScripture"/>
        <w:jc w:val="left"/>
      </w:pPr>
      <w:r>
        <w:rPr>
          <w:rFonts w:ascii="Nirmala UI" w:hAnsi="Nirmala UI" w:eastAsia="Nirmala UI" w:cs="Nirmala UI"/>
        </w:rPr>
        <w:t>ಆದಾಗ್ಯೂ ನಾನು ನಿಮಗೆ ಸತ್ಯವನ್ನೇ ಹೇಳುತ್ತೇನೆ; ನಾನು ಹೋಗುವುದು ನಿಮಗೆ ಹಿತಕರವಾಗಿದೆ: ಏಕೆಂದರೆ ನಾನು ಹೋಗದೆ ಇದ್ದರೆ, ಪರಾಮರ್ಶಕನು ನಿಮ್ಮ ಬಳಿಗೆ ಬರುವುದಿಲ್ಲ; ಆದರೆ ನಾನು ಹೊರಟು ಹೋದರೆ, ಅವನನ್ನು ನಿಮ್ಮ ಬಳಿಗೆ ಕಳುಹಿಸುವೆನು. ಅವನು ಬಂದಾಗ, ಪಾಪದ ವಿಷಯದಲ್ಲಿಯೂ, ನೀತಿಯ ವಿಷಯದಲ್ಲಿಯೂ, ನ್ಯಾಯತೀರ್ಪಿನ ವಿಷಯದಲ್ಲಿಯೂ ಲೋಕವನ್ನು ಗದರಿಸುವನು: ಪಾಪದ ವಿಷಯದಲ್ಲಿ, ಅವರು ನನ್ನನ್ನು ನಂಬದಿರುವದರಿಂದ; ನೀತಿಯ ವಿಷಯದಲ್ಲಿ, ನಾನು ನನ್ನ ತಂದೆಯ ಬಳಿಗೆ ಹೋಗುವದರಿಂದ, ನೀವು ಇನ್ನು ಮುಂದೆ ನನ್ನನ್ನು ಕಾಣುವುದಿಲ್ಲ; ನ್ಯಾಯತೀರ್ಪಿನ ವಿಷಯದಲ್ಲಿ, ಈ ಲೋಕದ ಅಧಿಪತಿ ನ್ಯಾಯತೀರಲ್ಪಟ್ಟಿದ್ದಾನೆ. ನಾನು ನಿಮಗೆ ಹೇಳಬೇಕಾದವು ಇನ್ನೂ ಅನೇಕವಿವೆ, ಆದರೆ ನೀವು ಈಗ ಅವನ್ನು ತಾಳಲಾರಿರಿ. ಆದಾಗ್ಯೂ ಅವನು, ಅಂದರೆ ಸತ್ಯಾತ್ಮನು, ಬಂದಾಗ, ನಿಮ್ಮನ್ನು ಸಮಸ್ತ ಸತ್ಯದೊಳಗೆ ನಡೆಸುವನು: ಏಕೆಂದರೆ ಅವನು ತನ್ನ ಸ್ವಂತದಿಂದ ಮಾತಾಡುವುದಿಲ್ಲ; ಆದರೆ ಏನನ್ನು ಕೇಳುವನೋ ಅದನ್ನೇ ಮಾತಾಡುವನು: ಮತ್ತು ಬರುವ ಸಂಗತಿಗಳನ್ನು ನಿಮಗೆ ತಿಳಿಸುವನು. ಅವನು ನನ್ನನ್ನು ಮಹಿಮೆಪಡಿಸುವನು: ಏಕೆಂದರೆ ಅವನು ನನ್ನದರಿಂದ ತೆಗೆದುಕೊಂಡು ನಿಮಗೆ ತಿಳಿಸುವನು. ಯೋಹಾನ 16:7–14.</w:t>
      </w:r>
    </w:p>
    <w:p>
      <w:pPr>
        <w:pStyle w:val="ArticleBody"/>
        <w:jc w:val="left"/>
      </w:pPr>
      <w:r>
        <w:rPr>
          <w:rFonts w:ascii="Nirmala UI" w:hAnsi="Nirmala UI" w:eastAsia="Nirmala UI" w:cs="Nirmala UI"/>
        </w:rPr>
        <w:t>ಈ ಕಾಲದಲ್ಲಿ ಸಮಾಧಾನಕರ್ತನು ನಮ್ಮನ್ನು “ಸತ್ಯ”ದೊಳಗೆ “ಮಾರ್ಗದರ್ಶನ” ಮಾಡುವನು, “ಬರುವ ವಿಷಯಗಳನ್ನು” ಒಳಗೊಂಡಂತೆ “ಎಲ್ಲ ವಿಷಯಗಳನ್ನೂ” ನಮಗೆ “ಬೋಧಿಸುವನು,” ಏಕೆಂದರೆ ಈ ಕಾಲದಲ್ಲಿಯೂ ಯೇಸುವಿಗೆ ನಮಗೆ “ಹೇಳಬೇಕಾದ ಅನೇಕ ವಿಷಯಗಳು” ಇನ್ನೂ ಇವೆ. ಅವು ನಮ್ಮ “ಜ್ಞಾಪಕ”ದಿಂದಾಗಿರಲಿ, “ಬರುವ ವಿಷಯಗಳು” ಆಗಿರಲಿ, ಅಥವಾ ಆತನು ನಮಗೆ “ಇನ್ನೂ” ಹೇಳಬೇಕಾದ ಅನೇಕ “ವಿಷಯಗಳು” ಆಗಿರಲಿ—ಇವೆಲ್ಲವೂ ಬರುವ ಸಂಕಟಕಾಲಕ್ಕಾಗಿ ನಮ್ಮನ್ನು ಮುದ್ರಿಸುವವು. ಅದು ಹೀಗೆ ಮಾಡುತ್ತದೆ, ಏಕೆಂದರೆ ಆತನ ಸತ್ಯವು ಆತನ ಸೃಜನಾತ್ಮಕ ಶಕ್ತಿಯನ್ನು ಪ್ರತಿನಿಧಿಸುತ್ತದೆ. ಬರುವ ಸಂಕಟಕಾಲಕ್ಕೆ ಮುಂಚೆಯೇ ಆತನು ನಮ್ಮನ್ನು ಮುದ್ರಿಸುತ್ತಾನೆ, ಏಕೆಂದರೆ ಪವಿತ್ರ ಇತಿಹಾಸದಲ್ಲಿ ಎಂದಾದರೂ ಸಂಭವಿಸಿದ ಆತನ ಜನರ ವಿರುದ್ಧದ ಅತಿ ಮಹತ್ತರ ಹಿಂಸೆಯ ಅವಧಿಯ ಕುರಿತು ನಾವು ಪೂರ್ವ ಎಚ್ಚರಿಕೆಯನ್ನು ಹೊಂದಿರಬೇಕೆಂದು ಆತನು ಉದ್ದೇಶಿಸುತ್ತಾನೆ. ಆ ಹಿಂಸೆ ವಿಶೇಷವಾಗಿ ಏನೆಂದರೆ, ನಾವು ಭೂತಕಾಲದಲ್ಲಿ ಹೇಳಿದ ಮಾತುಗಳೂ ಮಾಡಿದ ಕ್ರಿಯೆಗಳೂ ನೆನಪಿಗೆ ತರಲ್ಪಟ್ಟು, ಕ್ರಿಸ್ತನ ವಚನಗಳನ್ನು ಆತನ ವಿರುದ್ಧ ವಕ್ರಗೊಳಿಸಿದಂತೆಯೇ ನಮ್ಮ ವಿರುದ್ಧವೂ ಉಪಯೋಗಿಸಲ್ಪಡುವುದನ್ನು ಸೂಚಿಸುತ್ತದೆ. ಆದಾಗ್ಯೂ, ಎಝೆಕಿಯೇಲ ಮತ್ತು ಕ್ರಿಸ್ತನಲ್ಲಿ ಪ್ರತಿನಿಧಿಸಲ್ಪಟ್ಟಿರುವಂತೆ, ಅವರ ಬಂಡಾಯಕ್ಕೆ ವಿರುದ್ಧವಾದ ಸಾಕ್ಷಿಯಾಗಿ ನಾವು ಈ ಸಂದೇಶವನ್ನು ಪ್ರಕಟಿಸಬೇಕಾಗಿದೆ.</w:t>
      </w:r>
    </w:p>
    <w:p>
      <w:pPr>
        <w:pStyle w:val="ArticleScripture"/>
        <w:jc w:val="left"/>
      </w:pPr>
      <w:r>
        <w:rPr>
          <w:rFonts w:ascii="Nirmala UI" w:hAnsi="Nirmala UI" w:eastAsia="Nirmala UI" w:cs="Nirmala UI"/>
        </w:rPr>
        <w:t>ನಾನು ನಿಮಗೆ ಹೇಳಿದ ಮಾತನ್ನು ನೆನಪಿಟ್ಟುಕೊಳ್ಳಿರಿ: ದಾಸನು ತನ್ನ ಯಜಮಾನನಿಗಿಂತ ದೊಡ್ಡವನಲ್ಲ. ಅವರು ನನ್ನನ್ನು ಹಿಂಸಿಸಿದ್ದರೆ, ನಿಮ್ಮನ್ನೂ ಹಿಂಸಿಸುವರು; ಅವರು ನನ್ನ ವಾಕ್ಯವನ್ನು ಕೈಗೊಂಡಿದ್ದರೆ, ನಿಮ್ಮದನ್ನೂ ಕೈಗೊಳ್ಳುವರು. ಆದರೆ ನನ್ನ ನಾಮದ ನಿಮಿತ್ತ ಇವೆಲ್ಲವನ್ನೂ ಅವರು ನಿಮ್ಮ ಮೇಲೆ ಮಾಡುವರು, ಏಕೆಂದರೆ ನನ್ನನ್ನು ಕಳುಹಿಸಿದವನನ್ನು ಅವರು ತಿಳಿಯರು. ನಾನು ಬಂದು ಅವರ ಸಂಗಡ ಮಾತನಾಡಿರದಿದ್ದರೆ, ಅವರಿಗೆ ಪಾಪವಿರಲಿಲ್ಲ; ಆದರೆ ಈಗ ತಮ್ಮ ಪಾಪಕ್ಕೆ ಅವರಿಗೆ ಯಾವುದೇ ಆವರಣವಿಲ್ಲ. ನನ್ನನ್ನು ದ್ವೇಷಿಸುವವನು ನನ್ನ ತಂದೆಯನ್ನೂ ದ್ವೇಷಿಸುತ್ತಾನೆ. ಮತ್ತಾರೂ ಮಾಡದ ಕಾರ್ಯಗಳನ್ನು ನಾನು ಅವರ ಮಧ್ಯೆ ಮಾಡಿರದಿದ್ದರೆ, ಅವರಿಗೆ ಪಾಪವಿರಲಿಲ್ಲ; ಆದರೆ ಈಗ ಅವರು ನನ್ನನ್ನೂ ನನ್ನ ತಂದೆಯನ್ನೂ ಕಂಡು ದ್ವೇಷಿಸಿದ್ದಾರೆ. ಆದರೂ ಅವರ ಧರ್ಮಶಾಸ್ತ್ರದಲ್ಲಿ ಬರೆಯಲ್ಪಟ್ಟಿರುವ ಈ ವಾಕ್ಯವು ನೆರವೇರಬೇಕೆಂದು ಇದು ಸಂಭವಿಸಿದೆ: ‘ಅವರು ಕಾರಣವಿಲ್ಲದೆ ನನ್ನನ್ನು ದ್ವೇಷಿಸಿದರು.’ ಆದರೆ ತಂದೆಯ ಬಳಿಯಿಂದ ನಾನು ನಿಮಗೆ ಕಳುಹಿಸುವ ಪರಾಮರ್ಶಕನು ಬಂದಾಗ, ಅಂದರೆ ತಂದೆಯಿಂದ ಹೊರಡುವ ಸತ್ಯಾತ್ಮನು ಬಂದಾಗ, ಆತನು ನನ್ನ ವಿಷಯವಾಗಿ ಸಾಕ್ಷಿ ಹೇಳುವನು. ಯೋಹಾನ 15:20–26.</w:t>
      </w:r>
    </w:p>
    <w:p>
      <w:pPr>
        <w:pStyle w:val="ArticleBody"/>
        <w:jc w:val="left"/>
      </w:pPr>
      <w:r>
        <w:rPr>
          <w:rFonts w:ascii="Nirmala UI" w:hAnsi="Nirmala UI" w:eastAsia="Nirmala UI" w:cs="Nirmala UI"/>
        </w:rPr>
        <w:t>“ಆದರಣಕಾರ”ನಾಗಿರುವ “ಸತ್ಯದ ಆತ್ಮನು” “ಸತ್ಯ”ನಾಗಿರುವ ಕ್ರಿಸ್ತನ “ಬಗ್ಗೆ ಸಾಕ್ಷಿ ನೀಡುವನು.” ಮತ್ತು “ಸತ್ಯ”ವೇ ಆಲ್ಫಾ ಮತ್ತು ಓಮೇಗಾ, ಮೊದಲನೆಯವನೂ ಕಡೆಯವನೂ, ಆರಂಭವೂ ಅಂತ್ಯವೂ ಆಗಿದ್ದಾನೆ. ಈಗ ಮುದ್ರಾಭೇದಗೊಳ್ಳುತ್ತಿರುವ ಏಳು ಗುಡುಗುಗಳ ಗುಪ್ತ ಇತಿಹಾಸವೇ ಒಂದು ಲಕ್ಷ ನಲವತ್ತನಾಲ್ಕು ಸಾವಿರರ ಮುದ್ರಿಸುವ ಸಂದೇಶವಾಗಿದೆ. 2020ರ ಜುಲೈ 18ರ ನಂತರದ ಸಂದರ್ಭದಲ್ಲಿ, ನಮ್ಮನ್ನು ಮೊದಲು ಪ್ರೀತಿಸಿದ ಅವನ ಬಳಿಗೆ ನಾವು ಮರಳುವುದನ್ನು ಆಯ್ಕೆಮಾಡಬಹುದೆಂಬುದಕ್ಕೆ ಯೆರೆಮಿಯನು ಒಂದು ಉದಾಹರಣೆಯನ್ನು ಒದಗಿಸುತ್ತಾನೆ. ಆ ಮರಳುವ ಕಾರ್ಯವನ್ನು ಸಾಧಿಸುವಲ್ಲಿ, ಅಮೂಲ್ಯವಾದುದನ್ನು ಹೀನವಾದುದರಿಂದ ಪ್ರತ್ಯೇಕಿಸುವ ಹೊಣೆಗಾರಿಕೆ ನಮಗಿದೆ. ನಾವು ಭಯಭಕ್ತಿಯೂ ನಡುಕವೂ ಹೊಂದಿ ನಮ್ಮ ರಕ್ಷಣೆಯನ್ನು ಕಾರ್ಯಗತಗೊಳಿಸಿ, ಆ ಕಾರ್ಯವನ್ನು ನೆರವೇರಿಸಿದರೆ, ನಾವು ಮುದ್ರಿತರಾಗಿ ತಕ್ಷಣವೇ ಭೂಮಿಯ ಇತಿಹಾಸದ ಅತ್ಯಂತ ಮಹಾ ಸಂಕಟಕ್ಕೆ ಪ್ರವೇಶಿಸುವೆವು. ಹಾಗೆಯೇ ಪ್ರವಾದಿಗಳು, ರಾಜರು ಮತ್ತು ನೀತಿವಂತರು ನೋಡಬೇಕೆಂದು ಬಯಸಿದ್ದ ಇತಿಹಾಸವನ್ನು ಅನುಭವಿಸುವ ವಿಶೇಷಾಧಿಕಾರವೂ ನಮಗೆ ದೊರಕುವುದು.</w:t>
      </w:r>
    </w:p>
    <w:p>
      <w:pPr>
        <w:pStyle w:val="ArticleBody"/>
        <w:jc w:val="left"/>
      </w:pPr>
      <w:r>
        <w:rPr>
          <w:rFonts w:ascii="Nirmala UI" w:hAnsi="Nirmala UI" w:eastAsia="Nirmala UI" w:cs="Nirmala UI"/>
        </w:rPr>
        <w:t>ಆ ಕಾರ್ಯವನ್ನು ಕೈಗೊಂಡು ಹಿಂದಿರುಗುವವರು “ದೇವರ ಸಿಂಹಾಸನದಿಂದ ಹೊರಹೊಮ್ಮುವ ಬೆಳಕಿನಲ್ಲಿ ನಡೆಯುವರು,” ಮತ್ತು “ದೂತರ ಮೂಲಕ ಪರಲೋಕ ಮತ್ತು ಭೂಮಿಯ ನಡುವೆ ನಿರಂತರ ಸಂವಹನ ಇರುವದು,” ಇದು ಪ್ರಕಟನೆಯ ಪುಸ್ತಕದ ಆರಂಭಿಕ ವಾಕ್ಯದಲ್ಲಿ ಗುರುತಿಸಲ್ಪಟ್ಟಿರುವ ಅದೇ ಸಂವಹನ ಪ್ರಕ್ರಿಯೆಯಾಗಿದೆ.</w:t>
      </w:r>
    </w:p>
    <w:p>
      <w:pPr>
        <w:pStyle w:val="ArticleScripture"/>
        <w:jc w:val="left"/>
      </w:pPr>
      <w:r>
        <w:rPr>
          <w:rFonts w:ascii="Nirmala UI" w:hAnsi="Nirmala UI" w:eastAsia="Nirmala UI" w:cs="Nirmala UI"/>
        </w:rPr>
        <w:t>“ಈ ಲೋಕದಲ್ಲಿರುವ ಎಲ್ಲರೂ ದೇವರ ವಿರುದ್ಧ ಶತ್ರುವಿನ ಪಕ್ಷವನ್ನು ಹಿಡಿದಿಲ್ಲ. ಎಲ್ಲರೂ ಅವಿಶ್ವಾಸಿಗಳಾಗಿಬಿಟ್ಟಿಲ್ಲ. ದೇವರಿಗೆ ನಿಷ್ಠರಾಗಿರುವ ನಂಬಿಗಸ್ತರಾದ ಕೆಲವರು ಇದ್ದಾರೆ; ಯಾಕಂದರೆ ಯೋಹಾನನು ಹೀಗೆ ಬರೆಯುತ್ತಾನೆ: ‘ದೇವರ ಆಜ್ಞೆಗಳನ್ನು ಕೈಕೊಳ್ಳುವವರೂ ಯೇಸುವಿನ ವಿಶ್ವಾಸವನ್ನು ಹೊಂದಿರುವವರೂ ಇಲ್ಲಿದ್ದಾರೆ.’ ಪ್ರಕಟನೆ 14:12. ಶೀಘ್ರದಲ್ಲೇ ದೇವರನ್ನು ಸೇವಿಸುವವರಿಗೂ ಆತನನ್ನು ಸೇವಿಸದವರಿಗೂ ನಡುವೆ ಯುದ್ಧವು ತೀವ್ರವಾಗಿ ನಡೆಯಲಿದೆ. ಶೀಘ್ರದಲ್ಲೇ ಕದಲಿಸಲ್ಪಡಬಹುದಾದ ಪ್ರತಿಯೊಂದು ಕದಲಿಸಲ್ಪಡುವುದು, ಕದಲಿಸಲಾಗದವುಗಳು ಉಳಿದುಕೊಳ್ಳುವಂತೆ.”</w:t>
      </w:r>
    </w:p>
    <w:p>
      <w:pPr>
        <w:pStyle w:val="ArticleScripture"/>
        <w:jc w:val="left"/>
      </w:pPr>
      <w:r>
        <w:rPr>
          <w:rFonts w:ascii="Nirmala UI" w:hAnsi="Nirmala UI" w:eastAsia="Nirmala UI" w:cs="Nirmala UI"/>
        </w:rPr>
        <w:t>“ಸೈತಾನನು ಬೈಬಲನ್ನು ಪರಿಶ್ರಮದಿಂದ ಅಧ್ಯಯನ ಮಾಡುವವನಾಗಿದ್ದಾನೆ. ತನ್ನ ಕಾಲವು ಅಲ್ಪವೆಂದು ಅವನು ತಿಳಿದಿದ್ದಾನೆ; ಆದಕಾರಣ ಈ ಭೂಮಿಯ ಮೇಲೆ ಕರ್ತನ ಕಾರ್ಯಕ್ಕೆ ಪ್ರತಿಯೊಂದು ಹಂತದಲ್ಲಿಯೂ ಪ್ರತಿರೋಧ ಉಂಟುಮಾಡಲು ಪ್ರಯತ್ನಿಸುತ್ತಾನೆ. ಆಕಾಶೀಯ ಮಹಿಮೆಯೂ ಭೂತಕಾಲದ ಹಿಂಸೆಗಳ ಪುನರಾವೃತ್ತಿಯೂ ಒಂದಾಗಿರುವ ಸಂದರ್ಭದಲ್ಲಿ ಭೂಮಿಯ ಮೇಲೆ ಜೀವಂತರಾಗಿರುವ ದೇವಜನರ ಅನುಭವದ ಕುರಿತು ಯಾವುದೇ ಸಮರ್ಪಕ ಕಲ್ಪನೆಯನ್ನು ನೀಡುವುದು ಅಸಾಧ್ಯ. ಅವರು ದೇವರ ಸಿಂಹಾಸನದಿಂದ ಹೊರಹೊಮ್ಮುವ ಬೆಳಕಿನಲ್ಲಿ ನಡೆಯುವರು. ದೂತರ ಮೂಲಕ ಪರಲೋಕ ಮತ್ತು ಭೂಮಿಯ ಮಧ್ಯೆ ನಿರಂತರ ಸಂಪರ್ಕವು ಇರುವುದು. ಮತ್ತು ಸೈತಾನನು, ದುಷ್ಟ ದೂತರಿಂದ ಸುತ್ತುವರಿಯಲ್ಪಟ್ಟು, ತಾನೇ ದೇವನೆಂದು ಹೇಳಿಕೊಳ್ಳುತ್ತಾ, ಸಾಧ್ಯವಾದರೆ ಆಯ್ಕೆಯಾದವರನ್ನೇ ಮೋಸಗೊಳಿಸುವಂತೆ ನಾನಾ ವಿಧದ ಅದ್ಭುತಗಳನ್ನು ಮಾಡುವನು. ದೇವಜನರು ಅದ್ಭುತಗಳನ್ನು ಮಾಡುವುದರಲ್ಲಿ ತಮ್ಮ ಸುರಕ್ಷತೆಯನ್ನು ಕಂಡುಕೊಳ್ಳುವುದಿಲ್ಲ; ಏಕೆಂದರೆ ನಡೆಯುವ ಅದ್ಭುತಗಳನ್ನು ಸೈತಾನನು ನಕಲಿ ಮಾಡುವನು. ದೇವರಿಂದ ಪರೀಕ್ಷಿಸಲ್ಪಟ್ಟು ಸಾಬೀತಾದ ಜನರು ತಮ್ಮ ಶಕ್ತಿಯನ್ನು ವಿಮೋಚನಕಾಂಡ 31:12–18ರಲ್ಲಿ ಉಲ್ಲೇಖಿಸಲ್ಪಟ್ಟಿರುವ ಗುರುತಿನಲ್ಲಿ ಕಂಡುಕೊಳ್ಳುವರು. ಅವರು ಜೀವಂತ ವಾಕ್ಯದ ಮೇಲೆ ತಮ್ಮ ನಿಲುವನ್ನು ಸ್ಥಿರಪಡಿಸಬೇಕು: ‘ಬರೆಯಲ್ಪಟ್ಟಿದೆ.’ ಅವರು ಭದ್ರವಾಗಿ ನಿಲ್ಲಬಲ್ಲ ಏಕೈಕ ಅಸ್ತಿವಾರವು ಇದೇ. ದೇವರೊಡನೆಯ ತಮ್ಮ ಒಡಂಬಡಿಕೆಯನ್ನು ಉಲ್ಲಂಘಿಸಿರುವವರು ಆ ದಿನದಲ್ಲಿ ದೇವರಿಲ್ಲದವರಾಗಿಯೂ ನಿರೀಕ್ಷೆಯಿಲ್ಲದವರಾಗಿಯೂ ಇರುವವರು.”</w:t>
      </w:r>
    </w:p>
    <w:p>
      <w:pPr>
        <w:pStyle w:val="ArticleScripture"/>
        <w:jc w:val="left"/>
      </w:pPr>
      <w:r>
        <w:rPr>
          <w:rFonts w:ascii="Nirmala UI" w:hAnsi="Nirmala UI" w:eastAsia="Nirmala UI" w:cs="Nirmala UI"/>
        </w:rPr>
        <w:t>ದೇವರ ಆರಾಧಕರು ವಿಶೇಷವಾಗಿ ನಾಲ್ಕನೆಯ ಆಜ್ಞೆಯ ಕುರಿತು ತೋರುವ ತಮ್ಮ ಗೌರವದಿಂದಲೇ ಗುರುತಿಸಲ್ಪಡುವರು; ಯಾಕಂದರೆ ಅದು ದೇವರ ಸೃಷ್ಟಿಶಕ್ತಿಯ ಚಿಹ್ನೆಯೂ, ಮನುಷ್ಯನಿಂದ ದೇವರಿಗೆ ಸಲ್ಲಬೇಕಾದ ಭಯಭಕ್ತಿಯೂ ನಮನವೂ ಕುರಿತು ಆತನು ಹೊಂದಿರುವ ಹಕ್ಕಿನ ಸಾಕ್ಷಿಯೂ ಆಗಿದೆ. ದುಷ್ಟರು ಸೃಷ್ಟಿಕರ್ತನ ಸ್ಮಾರಕವನ್ನು ಕೆಡವಿಬಿಡಲು ಮಾಡುವ ತಮ್ಮ ಪ್ರಯತ್ನಗಳಿಂದಲೂ, ರೋಮಿನ ಸಂಸ್ಥೆಯನ್ನು ಉನ್ನತಿಗೇರಿಸಲು ಮಾಡುವ ತಮ್ಮ ಪ್ರಯತ್ನಗಳಿಂದಲೂ ಗುರುತಿಸಲ್ಪಡುವರು. ಈ ಸಂಘರ್ಷದ ವಿಷಯದಲ್ಲಿ ಸಮಸ್ತ ಕ್ರೈಸ್ತಲೋಕವು ಎರಡು ಮಹಾ ವರ್ಗಗಳಾಗಿ ವಿಭಜಿಸಲ್ಪಡುವುದು: ದೇವರ ಆಜ್ಞೆಗಳನ್ನು ಮತ್ತು ಯೇಸುವಿನ ವಿಶ್ವಾಸವನ್ನು ಕೈಕೊಳ್ಳುವವರು ಒಂದು ವರ್ಗ, ಮೃಗವನ್ನೂ ಅದರ ಪ್ರತಿಮೆಯನ್ನೂ ಆರಾಧಿಸಿ ಅದರ ಗುರುತನ್ನು ಸ್ವೀಕರಿಸುವವರು ಮತ್ತೊಂದು ವರ್ಗ. “ಸಣ್ಣವರೂ ದೊಡ್ಡವರೂ, ಐಶ್ವರ್ಯವಂತರೂ ದರಿದ್ರರೂ, ಸ್ವತಂತ್ರರೂ ದಾಸರೂ” ಎಲ್ಲರೂ ಮೃಗದ ಗುರುತನ್ನು ಸ್ವೀಕರಿಸುವಂತೆ ಬಲವಂತಪಡಿಸಲು ಸಭೆಯೂ ರಾಜ್ಯವೂ ತಮ್ಮ ಶಕ್ತಿಯನ್ನು ಒಂದಾಗಿಸಿದರೂ, ದೇವಜನರು ಅದನ್ನು ಸ್ವೀಕರಿಸುವುದಿಲ್ಲ. ಪ್ರಕಟನೆ 13:16. ಪತ್ಮೊಸದ ಪ್ರವಾದಿಯು “ಮೃಗದ ಮೇಲೆಯೂ ಅದರ ಪ್ರತಿಮೆಯ ಮೇಲೆಯೂ ಅದರ ಗುರುತಿನ ಮೇಲೆಯೂ ಅದರ ಹೆಸರಿನ ಸಂಖ್ಯೆಯ ಮೇಲೆಯೂ ಜಯ ಹೊಂದಿದವರನ್ನು ದೇವರ ವೀಣೆಗಳನ್ನು ಹಿಡಿದು ಗಾಜಿನ ಸಮುದ್ರದ ಬಳಿಯಲ್ಲಿ ನಿಂತಿರುವುದನ್ನು” ಕಾಣುತ್ತಾನೆ; ಅವರು ಮೋಶೆಯ ಹಾಡನ್ನೂ ಕುರಿಮರಿಯ ಹಾಡನ್ನೂ ಹಾಡುತ್ತಿದ್ದಾರೆ. ಪ್ರಕಟನೆ 15:2.</w:t>
      </w:r>
    </w:p>
    <w:p>
      <w:pPr>
        <w:pStyle w:val="ArticleScripture"/>
        <w:jc w:val="left"/>
      </w:pPr>
      <w:r>
        <w:rPr>
          <w:rFonts w:ascii="Nirmala UI" w:hAnsi="Nirmala UI" w:eastAsia="Nirmala UI" w:cs="Nirmala UI"/>
        </w:rPr>
        <w:t>“ಭಯಂಕರ ಪರೀಕ್ಷೆಗಳೂ ಸಂಕಟಗಳೂ ದೇವಜನರನ್ನು ಎದುರು ನೋಡುತ್ತಿವೆ. ಯುದ್ಧದ ಆತ್ಮವು ಭೂಮಿಯ ಒಂದು ತುದಿಯಿಂದ ಮತ್ತೊಂದು ತುದಿವರೆಗೆ ಜನಾಂಗಗಳನ್ನು ಕೆದಕುತ್ತಿದೆ. ಆದರೆ ಬರುವ ಸಂಕಟಕಾಲದ ಮಧ್ಯದಲ್ಲಿ—ಜನಾಂಗವೊಂದು ಇರುವದಾದ ಬಳಿಕ ಎಂದಿಗೂ ಆಗಿರದಂತೆಯೇ ಇರುವ ಸಂಕಟಕಾಲದಲ್ಲಿ—ದೇವರ ಆರಿಸಲ್ಪಟ್ಟ ಜನರು ಅಚಲವಾಗಿ ನಿಲ್ಲುವರು. ಸೈತಾನನೂ ಅವನ ಬಳಗವೂ ಅವರನ್ನು ನಾಶಮಾಡಲಾರರು, ಯಾಕಂದರೆ ಬಲದಲ್ಲಿ ಶ್ರೇಷ್ಠರಾದ ದೇವದೂತರು ಅವರನ್ನು ಕಾಪಾಡುವರು.” Testimonies, volume 9, 15–17.</w:t>
      </w:r>
    </w:p>
    <w:p>
      <w:pPr>
        <w:pStyle w:val="ArticleBody"/>
        <w:jc w:val="left"/>
      </w:pPr>
      <w:r>
        <w:rPr>
          <w:rFonts w:ascii="Nirmala UI" w:hAnsi="Nirmala UI" w:eastAsia="Nirmala UI" w:cs="Nirmala UI"/>
        </w:rPr>
        <w:t>ಒಂಬತ್ತನೆಯ ಸಂಪುಟದ Testimonies ಗ್ರಂಥದ ಹನ್ನೊಂದನೇ ಪುಟದಲ್ಲಿ ಆರಂಭವಾಗುವ ಅಧ್ಯಾಯದ ಅಂತ್ಯವೇ ಈ ವಾಕ್ಯಭಾಗ ಎಂಬುದನ್ನು ಗುರುತಿಸುವುದು ಮೌಲ್ಯಯುತವಾಗಿದೆ; ಇದನ್ನು ಒಂಬತ್ತು-ಹನ್ನೊಂದು (9/11) ಅನ್ನು ಪ್ರತಿನಿಧಿಸುವುದಾಗಿ ಅರಿತುಕೊಳ್ಳಬಹುದು. ಶೀರ್ಷಿಕೆ ಬರುತ್ತಿರುವ ವರನ ಕುರಿತು ಇರುವುದನ್ನು, ಹಾಗೆಯೇ ಪೌಲನು Hebrews ಪುಸ್ತಕದಲ್ಲಿ ಬರೆದ ವಚನವನ್ನು ಪಡೆದುಕೊಂಡ ಹಬಕ್ಕೂಕರ ಪಟ್ಟಿಗಳನ್ನು ಸಹ ಗಮನಿಸುವುದು ಮೌಲ್ಯಯುತವಾಗಿದೆ. ಅಧ್ಯಾಯದ ಆರಂಭವು 2001ರ ಸೆಪ್ಟೆಂಬರ್ 11ರಂದು ಆರಂಭವಾದ ಇತಿಹಾಸವನ್ನು, Adventism‌ನ ಆರಂಭದಲ್ಲಿ ಪ್ರವೇಶಿಸಲ್ಪಟ್ಟ ಪ್ರವಾದನೆಯ ಒಡಂಬಡಿಕೆಯ ಎರಡು ಫಲಕಗಳನ್ನು, ಮತ್ತು ಶೀರ್ಷಿಕೆ “ಅಂತಿಮ ಸಂಕಟ” ಎಂಬುದಾಗಿರುವುದನ್ನು ಸೂಚಿಸುತ್ತದೆ; ಇದು ಅಂತಿಮ ಮಧ್ಯರಾತ್ರಿ ಕೂಗನ್ನು ಗುರುತಿಸುತ್ತದೆ. ಅಧ್ಯಾಯದ ಅಂತ್ಯವು ಆರಂಭದೊಂದಿಗೆ ಸಂಪೂರ್ಣ ಸಮ್ಮತಿಯಲ್ಲಿ ಇದೆ, ಏಕೆಂದರೆ ಆರಂಭವೂ ಅಂತ್ಯವೂ ಎರಡೂ ಅಂತಿಮ ಸಂಕಟವನ್ನೇ ಉದ್ದೇಶಿಸುತ್ತವೆ.</w:t>
      </w:r>
    </w:p>
    <w:p>
      <w:pPr>
        <w:pStyle w:val="ArticleScripture"/>
        <w:jc w:val="left"/>
      </w:pPr>
      <w:r>
        <w:rPr>
          <w:rFonts w:ascii="Nirmala UI" w:hAnsi="Nirmala UI" w:eastAsia="Nirmala UI" w:cs="Nirmala UI"/>
        </w:rPr>
        <w:t>“ವಿಭಾಗ 1—ರಾಜನ ಆಗಮನಕ್ಕಾಗಿ</w:t>
      </w:r>
    </w:p>
    <w:p>
      <w:pPr>
        <w:pStyle w:val="ArticleScripture"/>
        <w:jc w:val="left"/>
      </w:pPr>
      <w:r>
        <w:rPr>
          <w:rFonts w:ascii="Nirmala UI" w:hAnsi="Nirmala UI" w:eastAsia="Nirmala UI" w:cs="Nirmala UI"/>
        </w:rPr>
        <w:t>“ಇನ್ನೂ ಸ್ವಲ್ಪ ಕಾಲ ಮಾತ್ರ, ಬರಬೇಕಾದವನು ಬಂದುಬಿಡುವನು; ತಡಮಾಡುವುದಿಲ್ಲ.” ಇಬ್ರಿಯರಿಗೆ 10:37.</w:t>
      </w:r>
    </w:p>
    <w:p>
      <w:pPr>
        <w:pStyle w:val="ArticleScripture"/>
        <w:jc w:val="left"/>
      </w:pPr>
      <w:r>
        <w:rPr>
          <w:rFonts w:ascii="Nirmala UI" w:hAnsi="Nirmala UI" w:eastAsia="Nirmala UI" w:cs="Nirmala UI"/>
        </w:rPr>
        <w:t>“ಅಂತಿಮ ಸಂಕಟ”</w:t>
      </w:r>
    </w:p>
    <w:p>
      <w:pPr>
        <w:pStyle w:val="ArticleScripture"/>
        <w:jc w:val="left"/>
      </w:pPr>
      <w:r>
        <w:rPr>
          <w:rFonts w:ascii="Nirmala UI" w:hAnsi="Nirmala UI" w:eastAsia="Nirmala UI" w:cs="Nirmala UI"/>
        </w:rPr>
        <w:t>“ನಾವು ಅಂತ್ಯದ ಕಾಲದಲ್ಲಿ ಜೀವಿಸುತ್ತಿದ್ದೇವೆ. ಶೀಘ್ರವಾಗಿ ನೆರವೇರಿಬರುತ್ತಿರುವ ಕಾಲದ ಸೂಚನೆಗಳು ಕ್ರಿಸ್ತನ ಆಗಮನವು ಅತೀ ಸಮೀಪದಲ್ಲಿದೆ ಎಂದು ಘೋಷಿಸುತ್ತವೆ. ನಾವು ಜೀವಿಸುತ್ತಿರುವ ದಿನಗಳು ಗಂಭೀರವೂ ಮಹತ್ವಪೂರ್ಣವೂ ಆಗಿವೆ. ದೇವರ ಆತ್ಮನು ಕ್ರಮೇಣವಾದರೂ ನಿಶ್ಚಯವಾಗಿ ಭೂಮಿಯಿಂದ ಹಿಂದಕ್ಕೆ ತೆಗೆದುಕೊಳ್ಳಲ್ಪಡುತ್ತಿದೆ. ದೇವರ ಕೃಪೆಯನ್ನು ತಿರಸ್ಕರಿಸುವವರ ಮೇಲೆ ಈಗಾಗಲೇ ಮಾರಿಗಳು ಮತ್ತು ನ್ಯಾಯತೀರ್ಪುಗಳು ಬೀಳುತ್ತಿವೆ. ನೆಲದಲ್ಲಿಯೂ ಸಮುದ್ರದಲ್ಲಿಯೂ ಉಂಟಾಗುವ ವಿಪತ್ತುಗಳು, ಸಮಾಜದ ಅಸ್ಥಿರ ಸ್ಥಿತಿ, ಯುದ್ಧದ ಭೀತಿಸೂಚನೆಗಳು—ಇವೆಲ್ಲವು ಭವಿಷ್ಯಸೂಚಕವಾಗಿವೆ. ಅವು ಅತ್ಯಂತ ಮಹತ್ತರವಾದ ಸಮೀಪಿಸುತ್ತಿರುವ ಘಟನೆಗಳನ್ನು ಮುನ್ನೆಚ್ಚರಿಸುತ್ತವೆ.” ಟೆಸ್ಟಿಮನೀಸ್, ಸಂಪುಟ 9, 11.</w:t>
      </w:r>
    </w:p>
    <w:p>
      <w:pPr>
        <w:pStyle w:val="ArticleBody"/>
        <w:jc w:val="left"/>
      </w:pPr>
      <w:r>
        <w:rPr>
          <w:rFonts w:ascii="Nirmala UI" w:hAnsi="Nirmala UI" w:eastAsia="Nirmala UI" w:cs="Nirmala UI"/>
        </w:rPr>
        <w:t>ನಾವು ಹಿಂದಿರುಗಿ, ಯಿರೆಮಿಯನ ಮೂಲಕ ಪ್ರತಿನಿಧಿಸಲ್ಪಟ್ಟಿರುವಂತೆ ದೇವರ “ಬಾಯಿ” ಆಗಿರುವ ಉನ್ನತ ಕರೆಯನ್ನು ಅಂಗೀಕರಿಸಿದರೆ, ನಾವು ಬಹು ಶೀಘ್ರದಲ್ಲೇ ಪವಿತ್ರ ಇತಿಹಾಸದ ಅತ್ಯಂತ ಮಹತ್ತರವಾದ ಸಂಗ್ರಹಣೆಯಲ್ಲಿ ಭಾಗವಹಿಸುವೆವು.</w:t>
      </w:r>
    </w:p>
    <w:p>
      <w:pPr>
        <w:pStyle w:val="ArticleScripture"/>
        <w:jc w:val="left"/>
      </w:pPr>
      <w:r>
        <w:rPr>
          <w:rFonts w:ascii="Nirmala UI" w:hAnsi="Nirmala UI" w:eastAsia="Nirmala UI" w:cs="Nirmala UI"/>
        </w:rPr>
        <w:t>ಅವನು ಅವರಿಗೆ ನಿರೀಕ್ಷೆಯೂ ಧೈರ್ಯವೂ ತುಂಬಿದ ವಾಕ್ಯಗಳನ್ನೂ ಹೇಳಿದರು. “ನಿಮ್ಮ ಹೃದಯವು ಕಳವಳಗೊಳ್ಳದಿರಲಿ,” ಎಂದು ಆತನು ಹೇಳಿದನು; “ನೀವು ದೇವರಲ್ಲಿ ನಂಬಿಕೆ ಇಟ್ಟಿದ್ದೀರಿ, ನನ್ನಲ್ಲಿಯೂ ನಂಬಿಕೆ ಇಡಿರಿ. ನನ್ನ ತಂದೆಯ ಮನೆಯಲ್ಲಿ ಅನೇಕ ನಿವಾಸಗಳಿವೆ; ಹಾಗಿರದಿದ್ದರೆ ನಾನು ನಿಮಗೆ ಹೇಳುತ್ತಿದ್ದೆನು. ನಾನು ನಿಮಗಾಗಿ ಸ್ಥಳವನ್ನು ಸಿದ್ಧಪಡಿಸಲು ಹೋಗುತ್ತೇನೆ. ನಾನು ಹೋಗಿ ನಿಮಗಾಗಿ ಸ್ಥಳವನ್ನು ಸಿದ್ಧಪಡಿಸಿದರೆ, ಮತ್ತೆ ಬಂದು ನಿಮ್ಮನ್ನು ನನ್ನ ಬಳಿಗೆ ತೆಗೆದುಕೊಂಡುಕೊಳ್ಳುವೆನು; ನಾನು ಇರುವಲ್ಲಿ ನೀವೂ ಇರಬೇಕೆಂದು. ನಾನು ಹೋಗುವ ಸ್ಥಳವನ್ನು ನೀವು ತಿಳಿದಿದ್ದೀರಿ, ಮಾರ್ಗವನ್ನೂ ತಿಳಿದಿದ್ದೀರಿ.” ಯೋಹಾನ 14:1–4. ನಿಮ್ಮ ನಿಮಿತ್ತವೇ ನಾನು ಲೋಕಕ್ಕೆ ಬಂದೆನು; ನಿಮ್ಮಿಗಾಗಿ ನಾನು ಕಾರ್ಯನಿರ್ವಹಿಸುತ್ತ ಬಂದಿದ್ದೇನೆ. ನಾನು ದೂರ ಹೋಗುವಾಗಲೂ ನಿಮ್ಮ ನಿಮಿತ್ತವೇ ಇನ್ನೂ ಉತ್ಸುಕತೆಯಿಂದ ಕೆಲಸ ಮಾಡುವೆನು. ನೀವು ನಂಬುವಂತೆ, ನನ್ನನ್ನು ನಿಮಗೆ ಪ್ರಕಟಿಸುವುದಕ್ಕಾಗಿ ನಾನು ಲೋಕಕ್ಕೆ ಬಂದೆನು. ನಿಮ್ಮ ಪರವಾಗಿ ಆತನೊಂದಿಗೆ ಸಹಕರಿಸುವದಕ್ಕಾಗಿ ನಾನು ನನ್ನ ತಂದೆಯ ಬಳಿಗೂ ನಿಮ್ಮ ತಂದೆಯ ಬಳಿಗೂ ಹೋಗುತ್ತೇನೆ.</w:t>
      </w:r>
    </w:p>
    <w:p>
      <w:pPr>
        <w:pStyle w:val="ArticleScripture"/>
        <w:jc w:val="left"/>
      </w:pPr>
      <w:r>
        <w:rPr>
          <w:rFonts w:ascii="Nirmala UI" w:hAnsi="Nirmala UI" w:eastAsia="Nirmala UI" w:cs="Nirmala UI"/>
        </w:rPr>
        <w:t>“‘ನಿಜನಿಜವಾಗಿ ನಾನು ನಿಮಗೆ ಹೇಳುತ್ತೇನೆ, ನನ್ನ ಮೇಲೆ ನಂಬಿಕೆ ಇಡುವವನು ನಾನು ಮಾಡುವ ಕಾರ್ಯಗಳನ್ನು ಅವನೂ ಮಾಡುವನು; ಇವುಗಳಿಗಿಂತಲೂ ಮಹತ್ತರವಾದ ಕಾರ್ಯಗಳನ್ನು ಅವನು ಮಾಡುವನು; ಏಕೆಂದರೆ ನಾನು ನನ್ನ ತಂದೆಯ ಬಳಿಗೆ ಹೋಗುತ್ತೇನೆ.’ ಯೋಹಾನ 14:12. ಇದರಿಂದ ಕ್ರಿಸ್ತನು ಶಿಷ್ಯರು ತಾನು ಮಾಡಿದದಕ್ಕಿಂತ ಹೆಚ್ಚು ಉನ್ನತ ಪ್ರಯತ್ನಗಳನ್ನು ಮಾಡುವರೆಂದು ಉದ್ದೇಶಿಸಲಿಲ್ಲ; ಬದಲಾಗಿ, ಅವರ ಕಾರ್ಯವು ಹೆಚ್ಚು ವ್ಯಾಪಕವಾದ ಪ್ರಮಾಣವನ್ನು ಹೊಂದಿರುವುದೆಂದು ಉದ್ದೇಶಿಸಿದನು. ಆತನು ಕೇವಲ ಅದ್ಭುತಕಾರ್ಯಗಳನ್ನು ಮಾಡುವುದನ್ನಷ್ಟೇ ಉಲ್ಲೇಖಿಸಲಿಲ್ಲ; ಪರಿಶುದ್ಧಾತ್ಮನ ಕಾರ್ಯಸಾಧಕತ್ವದ ಅಡಿಯಲ್ಲಿ ಸಂಭವಿಸುವ ಎಲ್ಲವನ್ನೂ ಉಲ್ಲೇಖಿಸಿದನು. ‘ಸಾಂತ್ವನಕಾರನು ಬಂದಾಗ,’ ಎಂದು ಆತನು ಹೇಳಿದನು, ‘ನಾನು ತಂದೆಯ ಬಳಿಯಿಂದ ನಿಮ್ಮ ಬಳಿಗೆ ಕಳುಹಿಸುವವನು, ಅಂದರೆ ತಂದೆಯಿಂದ ಹೊರಟು ಬರುವ ಸತ್ಯಾತ್ಮನು, ಆತನು ನನ್ನ ವಿಷಯವಾಗಿ ಸಾಕ್ಷಿ ಹೇಳುವನು; ನೀವು ಸಹ ಸಾಕ್ಷಿ ಹೇಳುವಿರಿ, ಏಕೆಂದರೆ ನೀವು ಆದಿಯಿಂದ ನನ್ನ ಜೊತೆಯಲ್ಲಿದ್ದೀರಿ.’ ಯೋಹಾನ 15:26, 27.”</w:t>
      </w:r>
    </w:p>
    <w:p>
      <w:pPr>
        <w:pStyle w:val="ArticleScripture"/>
        <w:jc w:val="left"/>
      </w:pPr>
      <w:r>
        <w:rPr>
          <w:rFonts w:ascii="Nirmala UI" w:hAnsi="Nirmala UI" w:eastAsia="Nirmala UI" w:cs="Nirmala UI"/>
        </w:rPr>
        <w:t>“ಈ ಮಾತುಗಳು ಅದ್ಭುತವಾಗಿ ನೆರವೇರಿದವು. ಪವಿತ್ರಾತ್ಮನ ಇಳಿದುಬರುವಿಕೆಯ ನಂತರ, ಶಿಷ್ಯರು ಆತನ ಮೇಲೂ ಮತ್ತು ಆತನು ಯಾರಿಗಾಗಿ ಸತ್ತನೋ ಅವರ ಮೇಲೂ ಅಂಥ ಪ್ರೀತಿಯಿಂದ ತುಂಬಿಹೋದರು; ಅವರು ಮಾತನಾಡಿದ ಮಾತುಗಳೂ ಅವರು ಅರ್ಪಿಸಿದ ಪ್ರಾರ್ಥನೆಗಳೂ ಹೃದಯಗಳನ್ನು ಕರಗಿಸಿಬಿಟ್ಟವು. ಅವರು ಆತ್ಮನ ಶಕ್ತಿಯಲ್ಲಿ ಮಾತನಾಡಿದರು; ಮತ್ತು ಆ ಶಕ್ತಿಯ ಪ್ರಭಾವದ ಅಡಿಯಲ್ಲಿ, ಸಾವಿರಾರು ಮಂದಿ ಮತಾಂತರಗೊಂಡರು.”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ಸತ್ಯವೆಂದರೆ ಏನು? - ಸಂಖ್ಯೆ ಐದು</dc:title>
  <dc:subject>ಆದರಣಕಾರನು</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