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ಟೈರಿನ ಮರೆತುಹೋದ ಎಪ್ಪತ್ತು ವರ್ಷಗಳು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2023-08-12</w:t>
      </w:r>
    </w:p>
    <w:p>
      <w:pPr>
        <w:pStyle w:val="ArticleHeading"/>
        <w:jc w:val="left"/>
      </w:pPr>
      <w:r>
        <w:rPr>
          <w:rFonts w:ascii="Nirmala UI" w:hAnsi="Nirmala UI" w:eastAsia="Nirmala UI" w:cs="Nirmala UI"/>
        </w:rPr>
        <w:t>ಟೈರಿನ ಮರೆತುಹೋದ ಎಪ್ಪತ್ತು ವರ್ಷಗಳು</w:t>
      </w:r>
    </w:p>
    <w:p>
      <w:pPr>
        <w:pStyle w:val="ArticleBody"/>
        <w:jc w:val="left"/>
      </w:pPr>
      <w:r>
        <w:rPr>
          <w:rFonts w:ascii="Nirmala UI" w:hAnsi="Nirmala UI" w:eastAsia="Nirmala UI" w:cs="Nirmala UI"/>
        </w:rPr>
        <w:t>ಎಲ್ಲಾ ಪ್ರವಾದಿಗಳೂ ಲೋಕದ ಅಂತ್ಯವನ್ನು ಗುರುತಿಸುತ್ತಾರೆ.</w:t>
      </w:r>
    </w:p>
    <w:p>
      <w:pPr>
        <w:pStyle w:val="ArticleScripture"/>
        <w:jc w:val="left"/>
      </w:pPr>
      <w:r>
        <w:rPr>
          <w:rFonts w:ascii="Nirmala UI" w:hAnsi="Nirmala UI" w:eastAsia="Nirmala UI" w:cs="Nirmala UI"/>
        </w:rPr>
        <w:t>“ಪ್ರಾಚೀನ ಪ್ರವಾದಿಗಳಲ್ಲಿ ಪ್ರತಿಯೊಬ್ಬರೂ ತಮ್ಮ ಸ್ವಕಾಲಕ್ಕಾಗಿ ಮಾತಾಡಿದದಕ್ಕಿಂತ ನಮ್ಮ ಕಾಲಕ್ಕಾಗಿ ಹೆಚ್ಚಾಗಿ ಮಾತಾಡಿದ್ದಾರೆ; ಆದದರಿಂದ ಅವರ ಪ್ರವಾದನೆ ನಮಗಾಗಿ ಬಲದಲ್ಲಿಯೇ ಇದೆ. ‘ಈ ಎಲ್ಲಾ ಸಂಗತಿಗಳು ಅವರಿಗೆ ದೃಷ್ಟಾಂತಗಳಾಗಿ ಸಂಭವಿಸಿದವು; ಮತ್ತು ಯುಗಗಳ ಅಂತ್ಯವು ಬಂದಿರುವ ನಮಗೆ ಬೋಧನೆಯಾಗುವಂತೆ ಅವುಗಳನ್ನು ಬರೆಯಲ್ಪಟ್ಟವು.’ 1 ಕೊರಿಂಥದವರಿಗೆ 10:11. ‘ಅವರು ಸೇವೆ ಮಾಡಿದ ಸಂಗತಿಗಳು ತಮ್ಮಿಗಾಗಿಯಲ್ಲ, ನಮಗಾಗಿಯೆಂದು ಅವರಿಗೆ ಪ್ರಕಟವಾಯಿತು; ಅವುಗಳನ್ನು ಈಗ ಸ್ವರ್ಗದಿಂದ ಕಳುಹಿಸಲ್ಪಟ್ಟ ಪವಿತ್ರಾತ್ಮನ ಮೂಲಕ ನಿಮಗೆ ಸುವಾರ್ತೆಯನ್ನು ಸಾರಿದವರಿಂದ ನಿಮಗೆ ತಿಳಿಸಲ್ಪಟ್ಟಿವೆ; ಈ ಸಂಗತಿಗಳನ್ನು ದೂತರೂ ಸಹ ತೀವ್ರವಾಗಿ ನೋಡುವುದಕ್ಕೆ ಬಯಸುತ್ತಾರೆ.’ 1 ಪೇತ್ರ 1:12....”</w:t>
      </w:r>
    </w:p>
    <w:p>
      <w:pPr>
        <w:pStyle w:val="ArticleScripture"/>
        <w:jc w:val="left"/>
      </w:pPr>
      <w:r>
        <w:rPr>
          <w:rFonts w:ascii="Nirmala UI" w:hAnsi="Nirmala UI" w:eastAsia="Nirmala UI" w:cs="Nirmala UI"/>
        </w:rPr>
        <w:t>“ಈ ಕೊನೆಯ ತಲೆಮಾರಿಗೆಂದು ಬೈಬಲ್ ತನ್ನ ಭಂಡಾರಗಳನ್ನು ಸಂಗ್ರಹಿಸಿ ಒಟ್ಟುಗೂಡಿಸಿ ಬಿಗಿದು ಇಟ್ಟಿದೆ. ಹಳೆಯ ಒಡಂಬಡಿಕೆಯ ಇತಿಹಾಸದಲ್ಲಿರುವ ಎಲ್ಲಾ ಮಹತ್ತರ ಘಟನೆಗಳೂ ಗಂಭೀರ ವ್ಯವಹಾರಗಳೂ ಈ ಕೊನೆಯ ದಿನಗಳಲ್ಲಿ ಸಭೆಯಲ್ಲಿ ಪುನರಾವರ್ತಿತವಾಗಿವೆ ಮತ್ತು ಆಗುತ್ತಿವೆ.” Selected Messages, book 3, 338, 339.</w:t>
      </w:r>
    </w:p>
    <w:p>
      <w:pPr>
        <w:pStyle w:val="ArticleBody"/>
        <w:jc w:val="left"/>
      </w:pPr>
      <w:r>
        <w:rPr>
          <w:rFonts w:ascii="Nirmala UI" w:hAnsi="Nirmala UI" w:eastAsia="Nirmala UI" w:cs="Nirmala UI"/>
        </w:rPr>
        <w:t>ಬೈಬಲಿನ ಎಲ್ಲಾ ಪುಸ್ತಕಗಳು ಪ್ರಕಟನೆಯ ಪುಸ್ತಕದಲ್ಲಿ ಸಮಾಪ್ತಿಗೊಳ್ಳುತ್ತವೆ.</w:t>
      </w:r>
    </w:p>
    <w:p>
      <w:pPr>
        <w:pStyle w:val="ArticleScripture"/>
        <w:jc w:val="left"/>
      </w:pPr>
      <w:r>
        <w:rPr>
          <w:rFonts w:ascii="Nirmala UI" w:hAnsi="Nirmala UI" w:eastAsia="Nirmala UI" w:cs="Nirmala UI"/>
        </w:rPr>
        <w:t>“ಪ್ರಕಟನೆ ಗ್ರಂಥದಲ್ಲಿ ಬೈಬಲಿನ ಎಲ್ಲಾ ಗ್ರಂಥಗಳು ಒಂದಾಗಿ ಸೇರಿ ಅಂತ್ಯಗೊಳ್ಳುತ್ತವೆ.” ದಿ ಆಕ್ಟ್ಸ್ ಆಫ್ ದ ಅಪೋಸ್ತಲ್ಸ್, 585.</w:t>
      </w:r>
    </w:p>
    <w:p>
      <w:pPr>
        <w:pStyle w:val="ArticleBody"/>
        <w:jc w:val="left"/>
      </w:pPr>
      <w:r>
        <w:rPr>
          <w:rFonts w:ascii="Nirmala UI" w:hAnsi="Nirmala UI" w:eastAsia="Nirmala UI" w:cs="Nirmala UI"/>
        </w:rPr>
        <w:t>ಭೂಮಿಯ ನಿವಾಸಿಗಳಿಗೆ ನೀಡಲ್ಪಡುವ ಅಂತಿಮ ಎಚ್ಚರಿಕೆಯ ಸಂದೇಶವನ್ನು ಪ್ರಕಟಣೆ ಹದಿನೆಂಟನೇ ಅಧ್ಯಾಯದಲ್ಲಿ ಗುರುತಿಸಲಾಗಿದೆ.</w:t>
      </w:r>
    </w:p>
    <w:p>
      <w:pPr>
        <w:pStyle w:val="ArticleScripture"/>
        <w:jc w:val="left"/>
      </w:pPr>
      <w:r>
        <w:rPr>
          <w:rFonts w:ascii="Nirmala UI" w:hAnsi="Nirmala UI" w:eastAsia="Nirmala UI" w:cs="Nirmala UI"/>
        </w:rPr>
        <w:t>ಇವುಗಳಾದ ನಂತರ, ಪರಲೋಕದಿಂದ ಇಳಿದುಬರುವ ಮತ್ತೊಬ್ಬ ದೂತನನ್ನು ನಾನು ಕಂಡೆನು; ಅವನಿಗೆ ಮಹಾ ಅಧಿಕಾರವಿತ್ತು; ಮತ್ತು ಅವನ ಮಹಿಮೆಯಿಂದ ಭೂಮಿಯು ಪ್ರಕಾಶಮಾನವಾಯಿತು. ಅವನು ಬಲವಾದ ಧ್ವನಿಯಿಂದ ಶಕ್ತಿಯಾಗಿ ಕೂಗಿ ಹೀಗೆಂದನು: ಮಹಾ ಬಾಬಿಲೋನು ಬಿದ್ದಿತು, ಬಿದ್ದಿತು; ಅದು ದೆವ್ವಗಳ ನಿವಾಸವಾಗಿಯೂ, ಪ್ರತಿಯೊಂದು ಅಶುದ್ಧ ಆತ್ಮದ ವಾಸಸ್ಥಾನವಾಗಿಯೂ, ಪ್ರತಿಯೊಂದು ಅಶುದ್ಧವೂ ಅಸಹ್ಯವೂ ಆದ ಪಕ್ಷಿಯ ಗೂಡಾಗಿಯೂ ಪರಿಣಮಿಸಿದೆ. ಯಾಕಂದರೆ ಎಲ್ಲಾ ಜನಾಂಗಗಳೂ ಅವಳ ವ್ಯಭಿಚಾರದ ಕ್ರೋಧದ ದ್ರಾಕ್ಷಾರಸವನ್ನು ಕುಡಿದಿವೆ; ಭೂಮಿಯ ರಾಜರೂ ಅವಳೊಂದಿಗೆ ವ್ಯಭಿಚಾರ ಮಾಡಿದ್ದಾರೆ; ಭೂಮಿಯ ವ್ಯಾಪಾರಿಗಳೂ ಅವಳ ಐಶ್ವರ್ಯಮಯ ಭೋಗಗಳ ಪ್ರಚುರತೆಯಿಂದ ಧನಿಕರಾಗಿದ್ದಾರೆ. ಪ್ರಕಟಣೆ 18:1–3.</w:t>
      </w:r>
    </w:p>
    <w:p>
      <w:pPr>
        <w:pStyle w:val="ArticleBody"/>
        <w:jc w:val="left"/>
      </w:pPr>
      <w:r>
        <w:rPr>
          <w:rFonts w:ascii="Nirmala UI" w:hAnsi="Nirmala UI" w:eastAsia="Nirmala UI" w:cs="Nirmala UI"/>
        </w:rPr>
        <w:t>“ಮಹಾ ಬಾಬಿಲೋನ್” ಎಂಬ ಪದಬಂಧವು ರೋಮನ್ ಕ್ಯಾಥೋಲಿಕ್ ಚರ್ಚನ್ನು ಪ್ರತಿನಿಧಿಸುತ್ತದೆ; ಮತ್ತು ಯೆಶಾಯ ಅಧ್ಯಾಯ ಇಪ್ಪತ್ತಮೂರರಲ್ಲಿ “ಮಹಾ ಬಾಬಿಲೋನ್” ಅನ್ನು ತೂರಾಗಿ ಪ್ರತಿನಿಧಿಸಲಾಗಿದೆ.</w:t>
      </w:r>
    </w:p>
    <w:p>
      <w:pPr>
        <w:pStyle w:val="ArticleScripture"/>
        <w:jc w:val="left"/>
      </w:pPr>
      <w:r>
        <w:rPr>
          <w:rFonts w:ascii="Nirmala UI" w:hAnsi="Nirmala UI" w:eastAsia="Nirmala UI" w:cs="Nirmala UI"/>
        </w:rPr>
        <w:t>ತೂರಿನ ಕುರಿತ ಭಾರವಾದ ದೈವವಾಣಿ. ತಾರ್ಷೀಷಿನ ಹಡಗುಗಳೇ, ಕೂಗಿಬಿಡಿರಿ; ಏಕೆಂದರೆ ಅದು ಹಾಳಾಗಿಹೋಗಿದೆ, ಮನೆಯಾಗಲಿ ಪ್ರವೇಶವಾಗಲಿ ಇಲ್ಲದಂತಾಗಿದೆ; ಕಿತ್ತೀಮಿನ ದೇಶದಿಂದ ಇದು ಅವರಿಗೆ ಪ್ರಕಟವಾಗಿದೆ. ದ್ವೀಪದ ನಿವಾಸಿಗಳೇ, ಮೌನವಾಗಿರಿ; ಸಮುದ್ರವನ್ನು ದಾಟಿಹೋಗುವ ಸೀದೋನಿನ ವ್ಯಾಪಾರಿಗಳು ನಿನ್ನನ್ನು ಸಂಪನ್ನಗೊಳಿಸಿದ್ದಾರೆ. ಮಹಾ ಜಲಗಳ ಮೂಲಕ ಸೀಹೋರಿನ ಬೀಜವು, ನದಿಯ ಕೊಯ್ಲು ಅವಳ ಆದಾಯವಾಗಿದೆ; ಅವಳು ಜನಾಂಗಗಳ ಮಾರುಕಟ್ಟೆಯಾಗಿದ್ದಾಳೆ. ಸೀದೋನೇ, ನಾಚಿಕೆಪಡು; ಏಕೆಂದರೆ ಸಮುದ್ರವು, ಅಂದರೆ ಸಮುದ್ರದ ಬಲವು, ಹೀಗೆ ಹೇಳಿದೆ: “ನಾನು ಪ್ರಸವವೇದನೆ ಹೊಂದಲಿಲ್ಲ, ಮಕ್ಕಳನ್ನು ಹೆರಲಿಲ್ಲ; ಯುವಕರನ್ನು ಪೋಷಿಸಲಿಲ್ಲ, ಕನ್ಯೆಯರನ್ನು ಬೆಳೆಸಲಿಲ್ಲ.” ಐಗುಪ್ತದ ವಿಷಯವಾದ ವರ್ತಮಾನವನ್ನು ಕೇಳಿದಾಗ ಹೇಗೋ, ತೂರಿನ ವಿಷಯವಾದ ವರ್ತಮಾನವನ್ನು ಕೇಳಿದಾಗಲೂ ಅವರು ತೀವ್ರವಾಗಿ ವ್ಯಥೆಪಡುವರು. ತಾರ್ಷೀಷಿಗೆ ದಾಟಿಹೋಗಿರಿ; ದ್ವೀಪದ ನಿವಾಸಿಗಳೇ, ಕೂಗಿಬಿಡಿರಿ. ಇದೇನಾ ನಿಮ್ಮ ಹರ್ಷಭರಿತ ನಗರ? ಇದರ ಪ್ರಾಚೀನತೆ ಬಹುಪ್ರಾಚೀನ ದಿನಗಳಿಂದಲೂ ಇತ್ತು; ಈಗ ಸ್ವಂತ ಕಾಲುಗಳೇ ಅವಳನ್ನು ದೂರದೇಶಕ್ಕೆ ಪರದೇಶವಾಸಕ್ಕಾಗಿ ಕೊಂಡೊಯ್ಯುವವು. ಕಿರೀಟಧಾರಿಣಿ ನಗರವಾದ ತೂರಿನ ವಿರುದ್ಧ, ಅವಳ ವ್ಯಾಪಾರಿಗಳು ರಾಜಕುಮಾರರಾಗಿದ್ದು, ಅವಳ ವಾಣಿಜ್ಯಗಾರರು ಭೂಮಿಯ ಮಾನ್ಯರಾಗಿರುವ ತೂರಿನ ವಿರುದ್ಧ, ಈ ಆಲೋಚನೆಯನ್ನು ಯಾರು ರೂಪಿಸಿದರು? ಸೈನ್ಯಗಳ ಕರ್ತನು ಅದನ್ನು ಉದ್ದೇಶಿಸಿದ್ದಾನೆ; ಸಕಲ ಮಹಿಮೆಯ ಅಹಂಕಾರವನ್ನು ಕಲಂಕಗೊಳಿಸುವುದಕ್ಕೂ, ಭೂಮಿಯ ಎಲ್ಲಾ ಮಾನ್ಯರನ್ನು ತಿರಸ್ಕಾರಕ್ಕೊಳಪಡಿಸುವುದಕ್ಕೂ. ತಾರ್ಷೀಷಿನ ಪುತ್ರಿಯೇ, ನಿನ್ನ ದೇಶವನ್ನು ನದಿಯಂತೆ ದಾಟಿಹೋಗು; ಇನ್ನು ತಡೆಬಲವಿಲ್ಲ. ಆತನು ಸಮುದ್ರದ ಮೇಲೆ ತನ್ನ ಕೈಯನ್ನು ಚಾಚಿದನು, ರಾಜ್ಯಗಳನ್ನು ನಡುಗಿಸಿದನು; ವ್ಯಾಪಾರನಗರದ ವಿರುದ್ಧ ಕರ್ತನು ಆಜ್ಞೆಯನ್ನು ಕೊಟ್ಟಿದ್ದಾನೆ, ಅದರ ಕೋಟೆಗಳನ್ನು ನಾಶಮಾಡುವುದಕ್ಕಾಗಿ. ಆತನು ಹೇಳಿದನು: “ಹಿಂಸಿಸಲ್ಪಟ್ಟ ಕನ್ಯೆಯಾದ ಸೀದೋನಿನ ಪುತ್ರಿಯೇ, ನೀನು ಇನ್ನು ಸಂತೋಷಿಸಲಾರೆ; ಎದ್ದು ಕಿತ್ತೀಮಿಗೆ ದಾಟಿಹೋಗು; ಅಲ್ಲಿ ಸಹ ನಿನಗೆ ವಿಶ್ರಾಂತಿ ಇರುವುದಿಲ್ಲ.” ಕಲ್ದಾಯರ ದೇಶವನ್ನು ನೋಡು; ಈ ಜನರು ಮೊದಲು ಇರಲಿಲ್ಲ; ಅರಣ್ಯವಾಸಿಗಳಿಗಾಗಿ ಅಶ್ಶೂರ್ಯನು ಅದನ್ನು ಸ್ಥಾಪಿಸಿದನು; ಅವರು ಅದರ ಗೋಪುರಗಳನ್ನು ಕಟ್ಟಿದರು, ಅದರ ಅರಮನೆಗಳನ್ನು ಎಬ್ಬಿಸಿದರು; ಮತ್ತು ಅವನು ಅದನ್ನು ಅವಶೇಷವನ್ನಾಗಿ ಮಾಡಿದನು. ತಾರ್ಷೀಷಿನ ಹಡಗುಗಳೇ, ಕೂಗಿಬಿಡಿರಿ; ಏಕೆಂದರೆ ನಿಮ್ಮ ಬಲವು ಹಾಳಾಗಿಹೋಗಿದೆ. ಆ ದಿನದಲ್ಲಿ ತೂರು ಒಂದು ರಾಜನ ದಿನಗಳ ಪ್ರಮಾಣದಂತೆ ಎಪ್ಪತ್ತು ವರ್ಷಗಳವರೆಗೆ ಮರೆತಿಹೋಗುವುದು; ಎಪ್ಪತ್ತು ವರ್ಷಗಳ ಅಂತ್ಯದಲ್ಲಿ ತೂರು ವ್ಯಭಿಚಾರಿಣಿಯಂತೆ ಹಾಡುವುದು. ಮರೆತುಹೋಗಿರುವ ವ್ಯಭಿಚಾರಿಣಿಯೇ, ವೀಣೆಯನ್ನು ತೆಗೆದುಕೋ, ನಗರದ ಸುತ್ತಲೂ ಅಲೆದಾಡು; ಸಿಹಿಯಾದ ಸ್ವರವನ್ನು ಮಾಡು, ಅನೇಕ ಹಾಡುಗಳನ್ನು ಹಾಡು, ನಿನ್ನನ್ನು ನೆನಪಿಸಿಕೊಳ್ಳುವಂತೆ. ಮತ್ತು ಎಪ್ಪತ್ತು ವರ್ಷಗಳ ಅಂತ್ಯವಾದ ಮೇಲೆ ಕರ್ತನು ತೂರನ್ನು ಸಂದರ್ಶಿಸುವನು; ಆಗ ಅವಳು ತನ್ನ ಕೂಲಿಯ ಕಡೆಗೆ ತಿರುಗಿ, ಭೂಮಿಯ ಮೇಲಿರುವ ಲೋಕದ ಎಲ್ಲಾ ರಾಜ್ಯಗಳೊಂದಿಗೆ ವ್ಯಭಿಚಾರ ಮಾಡುವಳು. ಆದರೆ ಅವಳ ವ್ಯಾಪಾರವೂ ಅವಳ ಕೂಲಿಯೂ ಕರ್ತನಿಗೆ ಪರಿಶುದ್ಧವಾಗಿರುವವು; ಅದು ನಿಧಿಯಾಗಿಯೂ ಇರಿಸಲಾಗುವುದಿಲ್ಲ, ಸಂಗ್ರಹವಾಗಿಯೂ ಇರಿಸಲಾಗುವುದಿಲ್ಲ; ಏಕೆಂದರೆ ಅವಳ ವ್ಯಾಪಾರವು ಕರ್ತನ ಸನ್ನಿಧಿಯಲ್ಲಿ ವಾಸಿಸುವವರಿಗಾಗಿ, ಸಾಕಷ್ಟು ತಿನ್ನುವುದಕ್ಕೂ ದೀರ್ಘಕಾಲ ಇರುವ ವಸ್ತ್ರವನ್ನು ಹೊಂದುವುದಕ್ಕೂ ಆಗಿರುವುದು. ಯೆಶಾಯ 23:1–18.</w:t>
      </w:r>
    </w:p>
    <w:p>
      <w:pPr>
        <w:pStyle w:val="ArticleBody"/>
        <w:jc w:val="left"/>
      </w:pPr>
      <w:r>
        <w:rPr>
          <w:rFonts w:ascii="Nirmala UI" w:hAnsi="Nirmala UI" w:eastAsia="Nirmala UI" w:cs="Nirmala UI"/>
        </w:rPr>
        <w:t>ಸಿಸ್ಟರ್ ವೈಟ್ ಹೀಗೆ ಬರೆಯುತ್ತಾರೆ: “ಹಳೆಯ ಒಡಂಬಡಿಕೆಯ ಇತಿಹಾಸದಲ್ಲಿನ ಎಲ್ಲಾ ಮಹತ್ತರ ಘಟನೆಗಳೂ ಗಂಭೀರ ಕಾರ್ಯಾಚರಣೆಗಳೂ ಈ ಕೊನೆಯ ದಿನಗಳಲ್ಲಿ ಸಭೆಯಲ್ಲಿ ಪುನರಾವರ್ತಿತವಾಗಿವೆ ಮತ್ತು ಪುನರಾವರ್ತಿತವಾಗುತ್ತಿವೆ.”</w:t>
      </w:r>
    </w:p>
    <w:p>
      <w:pPr>
        <w:pStyle w:val="ArticleBody"/>
        <w:jc w:val="left"/>
      </w:pPr>
      <w:r>
        <w:rPr>
          <w:rFonts w:ascii="Nirmala UI" w:hAnsi="Nirmala UI" w:eastAsia="Nirmala UI" w:cs="Nirmala UI"/>
        </w:rPr>
        <w:t>ಯೆಶಾಯ ಇಪ್ಪತ್ತಮೂರನೇ ಅಧ್ಯಾಯವು ವಿಶ್ವಸಂಸ್ಥೆ, ಪಾಪಸಂಸ್ಥೆ, ಅಮೇರಿಕಾ ಸಂಯುಕ್ತ ಸಂಸ್ಥಾನ ಮತ್ತು ಇಸ್ಲಾಂಗಳ ಪ್ರವಾದನಾತ್ಮಕ ಸಂಬಂಧಗಳನ್ನು ಉಲ್ಲೇಖಿಸುತ್ತದೆ. ಈ ಸತ್ಯಗಳನ್ನು ಗುರುತಿಸುವುದಕ್ಕಾಗಿ ಅಧ್ಯಾಯದಲ್ಲಿರುವ ಕೆಲವು ಸಂಕೇತಗಳನ್ನು ದೈವಪ್ರೇರಿತ ಪ್ರಕಟಣೆಯ ಮೂಲಕ ನಿರ್ವಚಿಸಬೇಕು. ಸಂಕೇತಗಳು ನಿರ್ವಚಿಸಲ್ಪಟ್ಟ ನಂತರ, ಘಟನೆಗಳ ಕ್ರಮವು ಸಾಕಷ್ಟು ನೇರವಾಗಿರುತ್ತದೆ. ನಿರ್ವಚಿಸಬೇಕಾದ ಅಧ್ಯಾಯದಲ್ಲಿನ ಸಂಕೇತಗಳು ಇಂತಿವೆ:</w:t>
      </w:r>
    </w:p>
    <w:p>
      <w:pPr>
        <w:pStyle w:val="ArticleBody"/>
        <w:jc w:val="left"/>
      </w:pPr>
      <w:r>
        <w:rPr>
          <w:rFonts w:ascii="Nirmala UI" w:hAnsi="Nirmala UI" w:eastAsia="Nirmala UI" w:cs="Nirmala UI"/>
        </w:rPr>
        <w:t>ಭಾರ, ತೂರ, ವ್ಯಭಿಚಾರಿಣಿ, ಅಶ್ಶೂರಿಯನು, ಕಸ್ದೀಯರ ದೇಶ, ಗೋಪುರಗಳು ಮತ್ತು ಅರಮನೆಗಳು, ತರ್ಷೀಷ್, ಸೀಹೊರಿನ ಬೀಜ, ಕಿತ್ತೀಮರ ದೇಶ, ಸೀದೋನ್, ವ್ಯಾಪಾರಿಗಳ ಪಟ್ಟಣ, ಈಜಿಪ್ಟಿನ ವರದಿ ಮತ್ತು ತೂರಿನ ವರದಿ, ಅಳಲು, ಒಬ್ಬ ಮಗಳು, ಎಪ್ಪತ್ತು ವರ್ಷಗಳು, ಒಬ್ಬ ರಾಜನ ದಿನಗಳು, ಮರೆತಿರುವುದು, ಮತ್ತು ನೆನಪಿಸಿಕೊಳ್ಳುವುದು</w:t>
      </w:r>
    </w:p>
    <w:p>
      <w:pPr>
        <w:pStyle w:val="ArticleBody"/>
        <w:jc w:val="left"/>
      </w:pPr>
      <w:r>
        <w:rPr>
          <w:rFonts w:ascii="Nirmala UI" w:hAnsi="Nirmala UI" w:eastAsia="Nirmala UI" w:cs="Nirmala UI"/>
        </w:rPr>
        <w:t>ಮೊದಲ ವಚನದಲ್ಲಿರುವ “ಭಾರ” ಎಂಬ ಪದವು ತೂರಿನ ರಾಜ್ಯದ ವಿರುದ್ಧದ ವಿನಾಶದ ಪ್ರವಾದನೆಯನ್ನು ಸೂಚಿಸುತ್ತದೆ.</w:t>
      </w:r>
    </w:p>
    <w:p>
      <w:pPr>
        <w:pStyle w:val="ArticleBody"/>
        <w:jc w:val="left"/>
      </w:pPr>
      <w:r>
        <w:rPr>
          <w:rFonts w:ascii="Nirmala UI" w:hAnsi="Nirmala UI" w:eastAsia="Nirmala UI" w:cs="Nirmala UI"/>
        </w:rPr>
        <w:t>ಭಾರ: H4853—H5375 ರಿಂದ; ಒಂದು ಭಾರ; ವಿಶೇಷವಾಗಿ ಕಾಣಿಕೆ, ಅಥವಾ (ಅಮೂರ್ತವಾಗಿ) ಹೊರೆ ಹೊರುವ ಕಾರ್ಯ; ರೂಪಕವಾಗಿ ಒಂದು ಉಚ್ಚಾರಣೆ, ಮುಖ್ಯವಾಗಿ ನ್ಯಾಯತೀರ್ಪಿನ ಘೋಷಣೆ, ವಿಶೇಷವಾಗಿ ಗಾಯನ; ಮಾನಸಿಕವಾಗಿ, ಆಶೆ: – ಭಾರ, ತೆಗೆದುಕೊಂಡು ಹೋಗು, ಪ್ರವಾದನೆ, X ಅವರು ಇಟ್ಟರು, ಗೀತೆ, ಕಾಣಿಕೆ.</w:t>
      </w:r>
    </w:p>
    <w:p>
      <w:pPr>
        <w:pStyle w:val="ArticleBody"/>
        <w:jc w:val="left"/>
      </w:pPr>
      <w:r>
        <w:rPr>
          <w:rFonts w:ascii="Nirmala UI" w:hAnsi="Nirmala UI" w:eastAsia="Nirmala UI" w:cs="Nirmala UI"/>
        </w:rPr>
        <w:t>ತೂರಿನ ಭಾರವು ರೋಮನ್ ಕ್ಯಾಥೋಲಿಕ್ ಚರ್ಚಿನ ಅಂತಿಮ ನ್ಯಾಯತೀರ್ಪು ಗುರುತಿಸಲ್ಪಡುವ ಬೈಬಲ್ಲಿನ ಅನೇಕ ಭಾಗಗಳಲ್ಲಿ ಒಂದಾಗಿದೆ. “ಭಾರ” ಎಂಬುದು ಅದರ ಬಳಕೆ ಮತ್ತು ವ್ಯಾಖ್ಯಾನದ ಪ್ರಕಾರ ಒಂದು ಪ್ರವಾದನೆ, ಮತ್ತು ಮುಖ್ಯವಾಗಿ ವಿನಾಶದ ಪ್ರವಾದನೆ. ಯೆಶಾಯನಲ್ಲಿ ಹನ್ನೊಂದು “ಭಾರಗಳು” ಇವೆ; ಹಾಗೆಯೇ ಎಂಟು ಬಾರಿ ಈ ಪದವು ಭುಜಗಳ ಮೇಲೆ ಹೊರುವ ಭಾರವನ್ನು ವಿವರಿಸಲು ಬಳಸಲ್ಪಟ್ಟಿದೆ. “ಭಾರ” ಎಂಬ ಪದವು ವಿನಾಶದ ಪ್ರವಾದನೆಯಾಗಿ ನಿರೂಪಿಸಲ್ಪಟ್ಟಿರುವ ಹನ್ನೊಂದು ಸಂದರ್ಭಗಳು ಯೆಶಾಯ 13:1; 15:1; 17:1; 19:1; 21:1, 11, 13; 22:1; 30:6 ಮತ್ತು ತೂರಿನ ಭಾರವನ್ನು ನಾವು ಕಂಡುಕೊಳ್ಳುವ ಇಪ್ಪತ್ತಮೂರನೇ ಅಧ್ಯಾಯದಲ್ಲಿವೆ. ಅಂತ್ಯಕಾಲದಲ್ಲಿ ಯಾವ ಅಧಿಕಾರವು ಪ್ರತಿನಿಧಿಸಲ್ಪಡುತ್ತಿದೆ ಎಂಬುದನ್ನು ಪರಿಶೀಲಿಸಲು ಯೆಶಾಯನ ವಿನಾಶದ ಎಲ್ಲಾ ಪ್ರವಾದನೆಗಳನ್ನು ಒಟ್ಟಿಗೆ ಇರಿಸುವುದು ಉಪಯುಕ್ತವಾಗಿದೆ. ಹನ್ನೊಂದು ವಿನಾಶಪ್ರವಾದನೆಗಳನ್ನು ಒಂದೇ ವೇಳೆ ವಿವರಿಸುವುದು ಕಷ್ಟಕರವಾದುದರಿಂದ, ಇಪ್ಪತ್ತಮೂರನೇ ಅಧ್ಯಾಯದ ಸಂದರ್ಭವನ್ನು ಸ್ಥಾಪಿಸುವ ಉದ್ದೇಶದಿಂದ ಪ್ರತಿಯೊಂದು ವಿನಾಶಪ್ರವಾದನೆಯ ಸಂಕ್ಷಿಪ್ತ ವ್ಯಾಖ್ಯಾನವನ್ನು ನಾನು ನೀಡುತ್ತೇನೆ.</w:t>
      </w:r>
    </w:p>
    <w:p>
      <w:pPr>
        <w:pStyle w:val="ArticleBody"/>
        <w:jc w:val="left"/>
      </w:pPr>
      <w:r>
        <w:rPr>
          <w:rFonts w:ascii="Nirmala UI" w:hAnsi="Nirmala UI" w:eastAsia="Nirmala UI" w:cs="Nirmala UI"/>
        </w:rPr>
        <w:t>ಹದಿಮೂರನೆಯ ಅಧ್ಯಾಯದಲ್ಲಿರುವ ಬಾಬೆಲಿನ ವಿರುದ್ಧದ ವಿನಾಶದ ಪ್ರವಾದನೆ ಲೋಕಾಂತ್ಯದ ಕಾಲದ ಆಧುನಿಕ ಬಾಬೆಲಿನ ಕುರಿತು ಆಗಿದ್ದು, ಅದು ರೋಮಿನ ವ್ಯಭಿಚಾರಿಣಿಯಾಗಿದ್ದು, ಪ್ರಕಟನೆ ಪುಸ್ತಕದ ಹದಿನೇಳನೆಯ ಅಧ್ಯಾಯದಲ್ಲಿಯೂ ಚಿತ್ರಿಸಲ್ಪಟ್ಟಿದೆ.</w:t>
      </w:r>
    </w:p>
    <w:p>
      <w:pPr>
        <w:pStyle w:val="ArticleScripture"/>
        <w:jc w:val="left"/>
      </w:pPr>
      <w:r>
        <w:rPr>
          <w:rFonts w:ascii="Nirmala UI" w:hAnsi="Nirmala UI" w:eastAsia="Nirmala UI" w:cs="Nirmala UI"/>
        </w:rPr>
        <w:t>ಏಳು ಪಾತ್ರೆಗಳಿದ್ದ ಏಳು ದೂತರಲ್ಲಿ ಒಬ್ಬನು ಬಂದು ನನ್ನೊಡನೆ ಮಾತಾಡಿ, “ಇಲ್ಲಿಗೆ ಬಾ; ಅನೇಕ ನೀರಿನ ಮೇಲೆ ಕೂತಿರುವ ಮಹಾ ವೇಶ್ಯೆಯ ನ್ಯಾಯತೀರ್ಪನ್ನು ನಾನು ನಿನಗೆ ತೋರಿಸುವೆನು; ಭೂಮಿಯ ಅರಸರು ಅವಳೊಂದಿಗೆ ವ್ಯಭಿಚಾರ ಮಾಡಿದ್ದಾರೆ, ಮತ್ತು ಭೂನಿವಾಸಿಗಳು ಅವಳ ವ್ಯಭಿಚಾರದ ದ್ರಾಕ್ಷಾರಸದಿಂದ ಮತ್ತರಾದರು” ಎಂದನು. ಆಗ ಅವನು ನನ್ನನ್ನು ಆತ್ಮದಲ್ಲಿ ಅರಣ್ಯಕ್ಕೆ ಕೊಂಡೊಯ್ದನು; ಅಲ್ಲಿ ನಾನು ನಿಂದೆಯ ಹೆಸರುಗಳಿಂದ ತುಂಬಿದ್ದ, ಏಳು ತಲೆಗಳೂ ಹತ್ತು ಕೊಂಬುಗಳೂಳ್ಳ ಕಡು ಕೆಂಪು ಬಣ್ಣದ ಮೃಗದ ಮೇಲೆ ಕೂತಿದ್ದ ಒಬ್ಬ ಸ್ತ್ರೀಯನ್ನು ಕಂಡೆನು. ಆ ಸ್ತ್ರೀಯು ಊದಿ ಮತ್ತು ಕಡು ಕೆಂಪು ವಸ್ತ್ರಗಳನ್ನು ಧರಿಸಿದ್ದಳು; ಬಂಗಾರ, ಅಮೂಲ್ಯ ರತ್ನಗಳು ಮತ್ತು ಮುತ್ತುಗಳಿಂದ ಅಲಂಕರಿಸಲ್ಪಟ್ಟಿದ್ದಳು; ತನ್ನ ಕೈಯಲ್ಲಿ ಅಸಹ್ಯಕಾರ್ಯಗಳೂ ತನ್ನ ವ್ಯಭಿಚಾರದ ಅಶುದ್ಧತೆಯೂ ತುಂಬಿದ್ದ ಒಂದು ಬಂಗಾರದ ಪಾತ್ರೆಯನ್ನು ಹಿಡಿದಿದ್ದಳು. ಅವಳ ನೆತ್ತಿಯ ಮೇಲೆ ಒಂದು ಹೆಸರು ಬರೆಯಲ್ಪಟ್ಟಿತ್ತು: ರಹಸ್ಯ, ಮಹಾ ಬಾಬಿಲೋನ್, ವೇಶ್ಯೆಯರಿಗೂ ಭೂಮಿಯ ಅಸಹ್ಯಕಾರ್ಯಗಳಿಗೂ ತಾಯಿ. ಪ್ರಕಟನೆ 17:1–5.</w:t>
      </w:r>
    </w:p>
    <w:p>
      <w:pPr>
        <w:pStyle w:val="ArticleBody"/>
        <w:jc w:val="left"/>
      </w:pPr>
      <w:r>
        <w:rPr>
          <w:rFonts w:ascii="Nirmala UI" w:hAnsi="Nirmala UI" w:eastAsia="Nirmala UI" w:cs="Nirmala UI"/>
        </w:rPr>
        <w:t>ನಾನು ಸ್ವಲ್ಪ ವಿಷಯಾಂತರ ಮಾಡಬೇಕಾಗಿದೆ. ತೂರಿನ ಪ್ರವಾದನೆಯ ಅಧ್ಯಯನದ ಉದ್ದೇಶ ಅಂತಿಮವಾಗಿ ಸಂಯುಕ್ತ ಸಂಸ್ಥಾನಗಳ ಪ್ರವಾದಿಕ ಇತಿಹಾಸವನ್ನು ಏಳನೇ ದಿನದ ಅಡ್ವೆಂಟಿಸ್ಟ್ ಸಭೆಯ ಇತಿಹಾಸದೊಂದಿಗೆ ಹೊಂದಿಸುವುದಾಗಿದೆ. ಪ್ರಕಟಣೆ ಹದಿಮೂರರಲ್ಲಿ ಇರುವ ಕುರಿಮರಿಯಂತಿರುವ ಮೃಗದ ಒಂದು ಕೊಂಬು ಸಂಯುಕ್ತ ಸಂಸ್ಥಾನಗಳ ಸರ್ಕಾರವಾಗಿದ್ದು, ಅಂಧಕಾರ ಯುಗಗಳಿಂದ ಹೊರಬಂದ ಪ್ರೊಟೆಸ್ಟಾಂಟಿಸಮ್ ಇನ್ನೊಂದು ಕೊಂಬಾಗಿದೆ ಎಂಬುದನ್ನು ನಾವು ತೋರಿಸುವೆವು. ಸಂಯುಕ್ತ ಸಂಸ್ಥಾನಗಳ ಪ್ರೊಟೆಸ್ಟಾಂಟರು ಮೊದಲ ದೂತನ ಸಂದೇಶವನ್ನು ತಿರಸ್ಕರಿಸಿದ ಸಂದರ್ಭದಲ್ಲಿ, ಪ್ರೊಟೆಸ್ಟಾಂಟಿಸಮ್‌ನ ಕೊಂಬು ಮಿಲ್ಲರೈಟ್ ಅಡ್ವೆಂಟಿಸಮಾಗಿ ಪರಿಣಮಿಸಿತು. ಅದು ಸ್ಥಾಪಿತವಾದ ನಂತರ, ಪ್ರೊಟೆಸ್ಟಾಂಟ್ ಕೊಂಬಿನ ಇತಿಹಾಸವೂ ರಿಪಬ್ಲಿಕನ್ ಕೊಂಬಿನ ಇತಿಹಾಸವೂ ಪರಸ್ಪರ ಸಮಾಂತರವಾಗಿ ನಡೆಯುತ್ತವೆ ಮತ್ತು ಸಮಾನಾಂತರವಾದ ಪ್ರವಾದಿಕ ಲಕ್ಷಣಗಳನ್ನು ಹೊಂದಿವೆ ಎಂಬುದನ್ನು ನಾವು ತೋರಿಸುವೆವು. ಏಕೆಂದರೆ ಅವೆರಡೂ ಒಂದೇ ಮೃಗದ ಮೇಲೆ ಇರುವವು; ಇದರಿಂದ ಆ ಎರಡೂ ಕೊಂಬುಗಳು ಪರಸ್ಪರ ಸಮಕಾಲೀನವಾಗಿವೆ ಎಂಬುದನ್ನು ಪ್ರತಿನಿಧಿಸುತ್ತದೆ. ಸಂಯುಕ್ತ ಸಂಸ್ಥಾನಗಳಲ್ಲಿ ಸಭೆ ಮತ್ತು ರಾಜ್ಯದ ಕೊಂಬುಗಳ ಈ ಸಮಾಂತರತೆಯ ಒಂದು ಉದಾಹರಣೆಯನ್ನು ನಾನು ವಿವರಿಸುವೆನು. ಅವೆರಡೂ ತಮತಮ್ಮ ರೀತಿಯಲ್ಲಿ ‘ಮರೆಯುತ್ತವೆ’.</w:t>
      </w:r>
    </w:p>
    <w:p>
      <w:pPr>
        <w:pStyle w:val="ArticleBody"/>
        <w:jc w:val="left"/>
      </w:pPr>
      <w:r>
        <w:rPr>
          <w:rFonts w:ascii="Nirmala UI" w:hAnsi="Nirmala UI" w:eastAsia="Nirmala UI" w:cs="Nirmala UI"/>
        </w:rPr>
        <w:t>ಯೆಶಾಯ ಇಪ್ಪತ್ತ್ಮೂರು ಪಾಪಾಧಿಕಾರದ ಶಕ್ತಿಯನ್ನು ಎಪ್ಪತ್ತು ವರ್ಷಗಳ ಕಾಲ ಮರೆತುಹೋಗುವ ಪ್ರವಾದನಾತ್ಮಕ ಘಟ್ಟವನ್ನು ಸೂಚಿಸುತ್ತದೆ; ಮತ್ತು ಆ ಎಪ್ಪತ್ತು ಸಾಂಕೇತಿಕ ವರ್ಷಗಳಲ್ಲಿ ಜನರು ಪಾಪಾಸನವನ್ನು ಮರೆತುಬಿಡುತ್ತಾರೆ, ಹಾಗೆಯೇ ಕತ್ತಲೆಯ ಯುಗಗಳನ್ನು ಏಕೆ ಕತ್ತಲೆಯ ಯುಗಗಳು ಎಂದು ಕರೆಯಲಾಗುತ್ತದೆ ಎಂಬುದನ್ನೂ ಮರೆತುಬಿಡುತ್ತಾರೆ. ಪ್ರೊಟೆಸ್ಟಂಟ್ ಕೊಂಬು ಕತ್ತೋಲಿಕ ಸಭೆಯಿಂದ ಪ್ರತ್ಯೇಕವಾದಾಗ ಅದರ ಧ್ಯೇಯವಾಕ್ಯವು “ಬೈಬಲ್ ಮತ್ತು ಬೈಬಲ್ ಮಾತ್ರ” ಎಂಬುದಾಗಿತ್ತು. ಪಾಪಾಸನವು ನಿಜವಾಗಿ ಯಾರು ಎಂಬುದನ್ನು ಬೈಬಲೇ ನಮಗೆ ತಿಳಿಸುತ್ತದೆ ಎಂಬ ಸಂಗತಿಯನ್ನು ಅವರು ಮರೆತರು. ತಮ್ಮ ವಶಕ್ಕೆ ಒಪ್ಪಿಸಲ್ಪಟ್ಟಿದ್ದ ಪವಿತ್ರ ದಸ್ತಾವೇಜಿನಲ್ಲಿ ಅಚ್ಚಳಿಯಾಗಿ ಸ್ಥಾಪಿತವಾಗಿದ್ದ ಸಂದೇಶವನ್ನೂ, ತಾವು ಅದಕ್ಕೆ ಶ್ರೇಷ್ಠ ರಕ್ಷಣಾಕರರೆಂದು ಘೋಷಿಸಿಕೊಂಡಿದ್ದ ಸಂಗತಿವನ್ನೂ ಅವರು ಮರೆತರು.</w:t>
      </w:r>
    </w:p>
    <w:p>
      <w:pPr>
        <w:pStyle w:val="ArticleScripture"/>
        <w:jc w:val="left"/>
      </w:pPr>
      <w:r>
        <w:rPr>
          <w:rFonts w:ascii="Nirmala UI" w:hAnsi="Nirmala UI" w:eastAsia="Nirmala UI" w:cs="Nirmala UI"/>
        </w:rPr>
        <w:t>“ವಾಕ್ಯದ ಅರಿವಿನಲ್ಲಿ ಗೊಂದಲಕ್ಕೊಳಗಾಗುವವರು, ಅಂತರಕ್ರಿಸ್ತನ ಅರ್ಥವನ್ನು ಗ್ರಹಿಸಲು ವಿಫಲರಾಗುವವರು, ನಿಶ್ಚಯವಾಗಿಯೂ ತಾವೇ ಅಂತರಕ್ರಿಸ್ತನ ಪಾಳಯದಲ್ಲಿ ನಿಲ್ಲುವರು. ಈಗ ನಾವು ಲೋಕದೊಂದಿಗೆ ಹೊಂದಿಸಿಕೊಳ್ಳಲು ಯಾವ ಸಮಯವೂ ಇಲ್ಲ. ದಾನಿಯೇಲನು ತನ್ನ ಪಾಲಿನಲ್ಲಿಯೂ ತನ್ನ ಸ್ಥಾನದಲ್ಲಿಯೂ ನಿಂತಿದ್ದಾನೆ. ದಾನಿಯೇಲನ ಮತ್ತು ಯೋಹಾನನ ಪ್ರವಾದನೆಗಳನ್ನು ಅರ್ಥಮಾಡಿಕೊಳ್ಳಬೇಕು. ಅವು ಪರಸ್ಪರವನ್ನು ವಿವೇಚಿಸುತ್ತವೆ. ಪ್ರತಿಯೊಬ್ಬರೂ ತಿಳಿದುಕೊಳ್ಳಬೇಕಾದ ಸತ್ಯಗಳನ್ನು ಅವು ಲೋಕಕ್ಕೆ ನೀಡುತ್ತವೆ. ಈ ಪ್ರವಾದನೆಗಳು ಲೋಕದಲ್ಲಿ ಸಾಕ್ಷಿಯಾಗಿರಬೇಕಾಗಿದೆ. ಈ ಕೊನೆಯ ದಿನಗಳಲ್ಲಿ ಅವುಗಳ ನೆರವೇರಿಕೆಯ ಮೂಲಕ, ಅವು ತಾವೇ ತಮ್ಮನ್ನು ವಿವರಿಸಿಕೊಳ್ಳುವವು.” Kress Collection, 105.</w:t>
      </w:r>
    </w:p>
    <w:p>
      <w:pPr>
        <w:pStyle w:val="ArticleBody"/>
        <w:jc w:val="left"/>
      </w:pPr>
      <w:r>
        <w:rPr>
          <w:rFonts w:ascii="Nirmala UI" w:hAnsi="Nirmala UI" w:eastAsia="Nirmala UI" w:cs="Nirmala UI"/>
        </w:rPr>
        <w:t>ಅದೇ ರೀತಿಯಲ್ಲಿ, ಅಮೇರಿಕದ ಸಂಯುಕ್ತ ಸಂಸ್ಥಾನಗಳ ಸರ್ಕಾರವನ್ನು ಪ್ರತಿನಿಧಿಸುವ ರಿಪಬ್ಲಿಕನ್ ಕೊಂಬು ಜನರಿಂದ ಉಂಟಾಗಿರುವುದಾಗಿಯೂ ಜನರಿಗಾಗಿ ಇರುವುದಾಗಿಯೂ ಇರಬೇಕಾಗಿತ್ತು; ಆದರೆ ಅಮೇರಿಕದ ಸಂಯುಕ್ತ ಸಂಸ್ಥಾನಗಳ ನಾಗರಿಕರೂ ಸಹ ತಮ್ಮ ವಶಕ್ಕೆ ಒಪ್ಪಿಸಲ್ಪಟ್ಟಿದ್ದ ಆ ಪವಿತ್ರ ದಸ್ತಾವೇಜನ್ನು ಮರೆತುಬಿಟ್ಟಿದ್ದಾರೆ. ಆ ಪವಿತ್ರ ದಸ್ತಾವೇಜು ಅಮೇರಿಕದ ಸಂಯುಕ್ತ ಸಂಸ್ಥಾನಗಳ ಸಂವಿಧಾನವಾಗಿದ್ದು, ಜನರಿಗಾಗಿ ಇರುವಂತೆ ವಿನ್ಯಾಸಗೊಳಿಸಲ್ಪಟ್ಟಿದ್ದ ಆ ಸರ್ಕಾರದ ಮೂಲಸೂತ್ರವು ಸಭೆಯೂ ರಾಜ್ಯವೂ ಬೇರ್ಪಟ್ಟಿರಬೇಕು ಎಂಬುದಾಗಿತ್ತು. ತಮ್ಮ ವಶಕ್ಕೆ ಒಪ್ಪಿಸಲ್ಪಟ್ಟಿದ್ದ, ಹಾಗೂ ತಾವು ರಕ್ಷಕರಾಗಿದ್ದೇವೆಂದು ಘೋಷಿಸಿಕೊಂಡಿದ್ದ, ಆ ಸಂವಿಧಾನದ ಸಂದೇಶವನ್ನೂ ಅವರು ಮರೆತುಬಿಟ್ಟಿದ್ದಾರೆ.</w:t>
      </w:r>
    </w:p>
    <w:p>
      <w:pPr>
        <w:pStyle w:val="ArticleScripture"/>
        <w:jc w:val="left"/>
      </w:pPr>
      <w:r>
        <w:rPr>
          <w:rFonts w:ascii="Nirmala UI" w:hAnsi="Nirmala UI" w:eastAsia="Nirmala UI" w:cs="Nirmala UI"/>
        </w:rPr>
        <w:t>“ಮತ್ತು ಇದನ್ನು ಸ್ಮರಿಸಬೇಕು: ರೋಮ್ ಎಂದಿಗೂ ಬದಲಾಗುವುದಿಲ್ಲ ಎಂಬುದೇ ಅವಳ ಹೆಮ್ಮೆ. Gregory VII ಮತ್ತು Innocent III ಅವರ ತತ್ತ್ವಗಳೇ ಇನ್ನೂ Roman Catholic Church‌ನ ತತ್ತ್ವಗಳಾಗಿವೆ. ಮತ್ತು ಅವಳಿಗೆ ಶಕ್ತಿಯಷ್ಟೇ ಇದ್ದಿದ್ದರೆ, ಅವುಗಳನ್ನು ಹಿಂದಿನ ಶತಮಾನಗಳಲ್ಲಿ ಎಷ್ಟೇ ಬಲವಾಗಿ ಅನುಷ್ಠಾನಗೊಳಿಸಿದ್ದಳೋ ಅಷ್ಟೇ ಉತ್ಸಾಹದಿಂದ ಈಗಲೂ ಕಾರ್ಯರೂಪಕ್ಕೆ ತರುತ್ತಿದ್ದಳು. ಭಾನುವಾರದ ಉನ್ನತೀಕರಣದ ಕಾರ್ಯದಲ್ಲಿ ರೋಮ್‌ನ ಸಹಾಯವನ್ನು ಸ್ವೀಕರಿಸುವುದಾಗಿ ಪ್ರೊಟೆಸ್ಟೆಂಟ್‌ಗಳು ಮುಂದಾಗುವಾಗ ಅವರು ಏನು ಮಾಡುತ್ತಿರುವರೋ ಅದನ್ನು ಅಲ್ಪವಾಗಿಯೇ ತಿಳಿದುಕೊಳ್ಳುತ್ತಾರೆ. ಅವರು ತಮ್ಮ ಉದ್ದೇಶವನ್ನು ಸಾಧಿಸುವುದರಲ್ಲಿ ಮನಸ್ಸು ನೆಟ್ಟಿರುವಾಗಲೇ, ರೋಮ್ ತನ್ನ ಶಕ್ತಿಯನ್ನು ಮರುಸ್ಥಾಪಿಸಲು, ತಾನು ಕಳೆದುಕೊಂಡ ಪರಮಾಧಿಕಾರವನ್ನು ಮರಳಿ ಪಡೆಯಲು ಲಕ್ಷ್ಯಹಾಕಿದ್ದಾಳೆ. United States‌ನಲ್ಲಿ ಒಂದೇ ಸಲ ಈ ತತ್ತ್ವ ಸ್ಥಾಪಿತವಾಗಲಿ: ಸಭೆಯು ರಾಜ್ಯದ ಶಕ್ತಿಯನ್ನು ಬಳಸಬಹುದೆಂದು ಅಥವಾ ನಿಯಂತ್ರಿಸಬಹುದೆಂದು; ಧಾರ್ಮಿಕ ಆಚರಣೆಗಳನ್ನು ಲೌಕಿಕ ಕಾನೂನುಗಳ ಮೂಲಕ ಬಲವಂತಪಡಬಹುದೆಂದು; ಸಂಕ್ಷಿಪ್ತವಾಗಿ ಹೇಳುವುದಾದರೆ, ಸಭೆ ಮತ್ತು ರಾಜ್ಯದ ಅಧಿಕಾರವು ಅಂತಃಕರಣದ ಮೇಲೆ ಪ್ರಭುತ್ವ ಸಾಧಿಸಬೇಕೆಂದು—ಆಗ ಈ ದೇಶದಲ್ಲಿ ರೋಮ್‌ನ ಜಯವು ನಿಶ್ಚಿತವಾಗಿದೆ.”</w:t>
      </w:r>
    </w:p>
    <w:p>
      <w:pPr>
        <w:pStyle w:val="ArticleScripture"/>
        <w:jc w:val="left"/>
      </w:pPr>
      <w:r>
        <w:rPr>
          <w:rFonts w:ascii="Nirmala UI" w:hAnsi="Nirmala UI" w:eastAsia="Nirmala UI" w:cs="Nirmala UI"/>
        </w:rPr>
        <w:t>“ಸಮೀಪಿಸುತ್ತಿರುವ ಅಪಾಯದ ಕುರಿತು ದೇವರ ವಾಕ್ಯವು ಎಚ್ಚರಿಕೆಯನ್ನು ನೀಡಿದೆ; ಇದನ್ನು ಲೆಕ್ಕಿಸದೆ ಬಿಡಲಾದರೆ, ಪ್ರೊಟೆಸ್ಟೆಂಟ್ ಲೋಕವು ರೋಮಿನ ಉದ್ದೇಶಗಳು ನಿಜವಾಗಿ ಏನೆಂಬುದನ್ನು, ಬಲೆಯಿಂದ ತಪ್ಪಿಸಿಕೊಳ್ಳಲು ತಡವಾದ ನಂತರವೇ ತಿಳಿದುಕೊಳ್ಳುವುದು. ಅವಳು ಮೌನವಾಗಿ ಶಕ್ತಿಗೆ ಬೆಳೆಯುತ್ತಾಳೆ. ಅವಳ ಬೋಧನೆಗಳು ಶಾಸನ ಸಭಾಂಗಣಗಳಲ್ಲಿ, ಸಭೆಗಳಲ್ಲಿ, ಮತ್ತು ಮನುಷ್ಯರ ಹೃದಯಗಳಲ್ಲಿ ತಮ್ಮ ಪ್ರಭಾವವನ್ನು ಬೀರುತ್ತಿವೆ. ತನ್ನ ಹಿಂದಿನ ಹಿಂಸೆಗಳು ಪುನರಾವರ್ತನೆಯಾಗಲಿರುವ ಗುಪ್ತ ಅಂತರಾಳಗಳಲ್ಲಿ, ಅವಳು ತನ್ನ ಉನ್ನತ ಮತ್ತು ಭಾರೀ ಕಟ್ಟಡಗಳನ್ನು ಒಂದರ ಮೇಲೊಂದು ರಾಶಿ ಮಾಡುತ್ತಿದ್ದಾಳೆ. ಕಣ್ಣಿಗೆ ಬೀಳದಂತೆ ಮತ್ತು ಯಾರಿಗೂ ಅನುಮಾನ ಬಾರದಂತೆ, ಹೊಡೆತ ನೀಡುವ ಸಮಯ ಬಂದಾಗ ತನ್ನ ಸ್ವಂತ ಉದ್ದೇಶಗಳನ್ನು ಮುಂದುವರಿಸಲು ಅವಳು ತನ್ನ ಬಲಗಳನ್ನು ಬಲಪಡಿಸುತ್ತಿದ್ದಾಳೆ. ಅವಳು ಬಯಸುವುದು ಅನುಕೂಲಕರ ಸ್ಥಾನಮಾತ್ರ, ಮತ್ತು ಅದು ಈಗಲೇ ಅವಳಿಗೆ ನೀಡಲ್ಪಡುತ್ತಿದೆ. ರೋಮನ್ ಅಂಶದ ಉದ್ದೇಶವೇನು ಎಂಬುದನ್ನು ನಾವು ಶೀಘ್ರದಲ್ಲೇ ನೋಡುವೆವು ಮತ್ತು ಅನುಭವಿಸುವೆವು. ದೇವರ ವಾಕ್ಯವನ್ನು ಯಾರು ನಂಬಿ ವಿಧೇಯರಾಗುವರೋ, ಅವರು ಅದರ ಫಲವಾಗಿ ನಿಂದೆ ಮತ್ತು ಹಿಂಸೆಯನ್ನು ಅನುಭವಿಸಬೇಕಾಗುವುದು.” The Great Controversy, 581.</w:t>
      </w:r>
    </w:p>
    <w:p>
      <w:pPr>
        <w:pStyle w:val="ArticleBody"/>
        <w:jc w:val="left"/>
      </w:pPr>
      <w:r>
        <w:rPr>
          <w:rFonts w:ascii="Nirmala UI" w:hAnsi="Nirmala UI" w:eastAsia="Nirmala UI" w:cs="Nirmala UI"/>
        </w:rPr>
        <w:t>ನೀವು 1950ರ ಮೊದಲು ಪ್ರಕಟಿತವಾದ ಯಾವುದಾದರೂ ನಿಘಂಟನ್ನು ಕಂಡುಹಿಡಿದು, ಪ್ರಕಟಣೆ ಹದಿನೇಳರ “ಕೇಸರಿ ಬಣ್ಣದ ಸ್ತ್ರೀ” ಎಂಬ ಪದಸಮೂಹವನ್ನು, ಅಥವಾ ಆ ವಾಕ್ಯದ ಯಾವುದಾದರೂ ರೂಪಾಂತರವನ್ನು ಪರಿಶೀಲಿಸಿದರೆ, 1950ರ ಮೊದಲು ಪ್ರಕಟವಾದ ಆ ನಿಘಂಟುಗಳ ಪ್ರತಿಯೊಂದೂ ರೋಮನ್ ಕ್ಯಾಥೊಲಿಕ್ ಸಭೆಯೇ ಪ್ರಕಟಣೆ ಹದಿನೇಳರ ವ್ಯಭಿಚಾರಿಣಿ ಎಂದು ಗುರುತಿಸುತ್ತದೆ. ಸಂಯುಕ್ತ ಸಂಸ್ಥಾನಗಳು, ಪ್ರಕಟಣೆ ಹದಿಮೂರರ ಎರಡು ಕೊಂಬುಗಳಿರುವ ಭೂಮಿಯ ಮೃಗವು, ತನ್ನ ಭೂತಕಾಲವನ್ನು ಮರೆತುಬಿಡುತ್ತದೆ, ಅದು ಪ್ರೊಟೆಸ್ಟಾಂಟಿಸಂನ ಕೊಂಬಾಗಿರಲಿ ಅಥವಾ ರಿಪಬ್ಲಿಕನಿಸಂನ ಕೊಂಬಾಗಿರಲಿ. ಈ ಎರಡೂ ಸಂಸ್ಥೆಗಳು ಪಾಪಾಸ್ತಾನದ ಧಾರ್ಮಿಕ ದೌರ್ಜನ್ಯಕ್ಕೂ, ಅವಳನ್ನು ಬೆಂಬಲಿಸಿದ ರಾಜರ ರಾಜಕೀಯ ದೌರ್ಜನ್ಯಕ್ಕೂ ವಿರೋಧವಾಗಿ ಉದ್ಭವಿಸಿವೆ; ಅಥವಾ ಬೈಬಲ್ ಹೇಳುವಂತೆ, ಅವಳೊಂದಿಗೆ “ವ್ಯಭಿಚಾರ ಮಾಡಿದ” ರಾಜರ ವಿರುದ್ಧವಾದ ಪ್ರತಿಭಟನೆಯಿಂದ ಅವು ಉಂಟಾದವು. ನಾವು ಯೆಶಾಯ ಇಪ್ಪತ್ತಮೂರನ್ನು ಪರಿಗಣಿಸುವ ಮುನ್ನ, ಯೆಶಾಯನು ‘ವಿನಾಶದ ಪ್ರವಾದನೆ’ ಎಂದು ಗುರುತಿಸುವ ಇನ್ನೂ ಹತ್ತು ಸಂದರ್ಭಗಳ ಸಂಕ್ಷಿಪ್ತ ಅವಲೋಕನವನ್ನು ನೀಡುತ್ತೇವೆ; ಏಕೆಂದರೆ ಆ ಹನ್ನೊಂದು “ಭಾರಗಳು”ಗಳೆಲ್ಲವೂ ನಿಜವಾಗಿಯೂ ಅದೇ ಆಗಿವೆ.</w:t>
      </w:r>
    </w:p>
    <w:p>
      <w:pPr>
        <w:pStyle w:val="ArticleBody"/>
        <w:jc w:val="left"/>
      </w:pPr>
      <w:r>
        <w:rPr>
          <w:rFonts w:ascii="Nirmala UI" w:hAnsi="Nirmala UI" w:eastAsia="Nirmala UI" w:cs="Nirmala UI"/>
        </w:rPr>
        <w:t>ಯೆಶಾಯ ೧೩ನೇ ಅಧ್ಯಾಯವು “ಅಂತ್ಯಕಾಲದಲ್ಲಿ” ಬಾಬೇಲಿನ ವಿಷಯವಾದ ಭಾರವಾಗಿದೆ. ಅಂತ್ಯಕಾಲದಲ್ಲಿ ಕತೋಲಿಕ ಸಭೆಯ ನಿಯಂತ್ರಣ ಮತ್ತು ನಿರ್ದೇಶನದ ಅಡಿಯಲ್ಲಿ ಇರುವುದಾದರೂ, ಬಾಬೇಲು ಪ್ರಕಟಣೆ ೧೬ನೇ ಅಧ್ಯಾಯದಲ್ಲಿ ಲೋಕವನ್ನು ಆರ್ಮಗೆದೋನಿನ ಕಡೆಗೆ ನಡೆಸುವ ಮೂರು ಅಧಿಕಾರಗಳಿಂದ ರೂಪುಗೊಂಡಿದೆ. ಆಧುನಿಕ ಬಾಬೇಲಿನ ವಿರುದ್ಧವಾದ ೧೩ನೇ ಅಧ್ಯಾಯದ ವಿನಾಶದ ಪ್ರವಾದನೆಯಲ್ಲಿ ಮೂರು ಅಧಿಕಾರಗಳು ಪ್ರತಿನಿಧಿಸಲ್ಪಟ್ಟಿವೆ; ಬಾಬೇಲು, ಲೂಸಿಫರ್ ಮತ್ತು ಅಶ್ಶೂರವು ಮೃಗವನ್ನು (ಅಶ್ಶೂರ), ನಾಗವನ್ನು (ಲೂಸಿಫರ್) ಮತ್ತು ಸುಳ್ಳು ಪ್ರವಾದಿಯನ್ನು (ಬಾಬೇಲು) ಪ್ರತಿನಿಧಿಸುತ್ತವೆ. ಅಶ್ಶೂರ ಮತ್ತು ಬಾಬೇಲು ಪ್ರಾಚೀನ ಇಸ್ರಾಯೇಲನ್ನು ದಂಡಿಸಲು ದೇವರು ಉಪಯೋಗಿಸಿದ ಎರಡು ಉಜ್ಜಡಗೊಳಿಸುವ ಅಧಿಕಾರಗಳಾಗಿದ್ದು, ಅಶ್ಶೂರವು ಮೊದಲು ಬಂದು ಉತ್ತರದ ಹತ್ತು ಗೋತ್ರಗಳನ್ನು ಬಂಧನಕ್ಕೆ ತೆಗೆದುಕೊಂಡಿತು; ಅದರ ನಂತರ ಬಾಬೇಲು ದಕ್ಷಿಣದ ಯೆಹೂದದ ಎರಡು ಗೋತ್ರಗಳನ್ನು ತೆಗೆದುಕೊಂಡಿತು.</w:t>
      </w:r>
    </w:p>
    <w:p>
      <w:pPr>
        <w:pStyle w:val="ArticleScripture"/>
        <w:jc w:val="left"/>
      </w:pPr>
      <w:r>
        <w:rPr>
          <w:rFonts w:ascii="Nirmala UI" w:hAnsi="Nirmala UI" w:eastAsia="Nirmala UI" w:cs="Nirmala UI"/>
        </w:rPr>
        <w:t>ಇಸ್ರಾಯೇಲನು ಚದುರಿಸಲ್ಪಟ್ಟ ಕುರಿಯಾಗಿದ್ದಾನೆ; ಸಿಂಹಗಳು ಅವನನ್ನು ಓಡಿಸಿಬಿಟ್ಟಿವೆ; ಮೊದಲಾಗಿ ಅಶ್ಶೂರಿನ ರಾಜನು ಅವನನ್ನು ನುಂಗಿಬಿಟ್ಟನು; ಕೊನೆಯಲ್ಲಿ ಬಾಬೆಲಿನ ರಾಜನಾದ ಈ ನೆಬೂಕದ್ನೆಚ್ಚರನು ಅವನ ಎಲುಬುಗಳನ್ನು ಮುರಿದಿದ್ದಾನೆ. ಆದಕಾರಣ ಇಸ್ರಾಯೇಲಿನ ದೇವರಾದ ಸೈನ್ಯಗಳ ಕರ್ತನು ಹೀಗೆ ಹೇಳುತ್ತಾನೆ: ಇಗೋ, ನಾನು ಅಶ್ಶೂರಿನ ರಾಜನಿಗೆ ಶಿಕ್ಷೆ ಮಾಡಿದಂತೆಯೇ ಬಾಬೆಲಿನ ರಾಜನಿಗೂ ಅವನ ದೇಶಕ್ಕೂ ಶಿಕ್ಷೆ ಮಾಡುವೆನು. ಯೆರೆಮಿಯ 50:17, 18.</w:t>
      </w:r>
    </w:p>
    <w:p>
      <w:pPr>
        <w:pStyle w:val="ArticleBody"/>
        <w:jc w:val="left"/>
      </w:pPr>
      <w:r>
        <w:rPr>
          <w:rFonts w:ascii="Nirmala UI" w:hAnsi="Nirmala UI" w:eastAsia="Nirmala UI" w:cs="Nirmala UI"/>
        </w:rPr>
        <w:t>ಮೊದಲು ಅಶ್ಶೂರ್ಯವು ಇಸ್ರಾಯೇಲಿನ ಉತ್ತರದ ಹತ್ತು ಗೋತ್ರಗಳನ್ನು ಬಂಧನಕ್ಕೆ ಕೊಂಡೊಯ್ದಿತು; ಅದರ ನಂತರ ಬಾಬಿಲೋನು ಯೆಹೂದದ ದಕ್ಷಿಣದ ಎರಡು ಗೋತ್ರಗಳನ್ನು ಬಂಧನಕ್ಕೆ ಕೊಂಡೊಯ್ದಿತು. ಈ ಎರಡೂ ಬಂಧನಗಳು ಲೇವ್ಯಕಾಂಡ ಇಪ್ಪತ್ತಾರು ಅಧ್ಯಾಯದ “ಏಳು ಕಾಲಗಳು” ಎಂಬ പ്രവಚನದ ನೆರವೇರಿಕೆಯೇ ಆಗಿದ್ದವು. ಲೇವ್ಯಕಾಂಡದ “ಏಳು ಕಾಲಗಳು” ಎಂಬುದು ವಿಲಿಯಂ ಮಿಲ್ಲರ್ ಕಂಡುಹಿಡಿದ ಅತಿ ಮೊದಲನೆಯ “ಕಾಲಪ್ರವಚನ”ವಾಗಿದ್ದು, ಅಶ್ಶೂರ್ಯವು ಉತ್ತರದ ಗೋತ್ರವನ್ನು ಬಂಧಿಸಿದಾಗ ಅದು ಎರಡು ಸಾವಿರ ಐನೂರು ಇಪ್ಪತ್ತು ವರ್ಷಗಳವರೆಗೆ ಮುಂದುವರಿದ ಚದರಿಸುವಿಕೆಯ ಆರಂಭವನ್ನು ಗುರುತಿಸಿತು. ಆ ಅವಧಿಯು ಕ್ರಿ.ಪೂ. 723ರಲ್ಲಿ ಅವರ ಬಂಧನದೊಂದಿಗೆ ಆರಂಭವಾಗಿ, 1798ರಲ್ಲಿ “ಅಂತ್ಯದ ಕಾಲ”ದಲ್ಲಿ ಕೊನೆಗೊಂಡಿತು. ದಕ್ಷಿಣದ ಗೋತ್ರಗಳನ್ನು ಕ್ರಿ.ಪೂ. 677ರಲ್ಲಿ ಬಾಬಿಲೋನು ಬಂಧನಕ್ಕೆ ಕೊಂಡೊಯ್ದಿತು; ಇದರಿಂದ ಯೆಹೂದದ ವಿರುದ್ಧದ “ಏಳು ಕಾಲಗಳು” ಆರಂಭವಾಗಿ, ಅದು ದಾನಿಯೇಲನು ಎಂಟನೇ ಅಧ್ಯಾಯದ ಹದಿನಾಲ್ಕನೇ ವಚನದಲ್ಲಿರುವ 2300 ವರ್ಷದ ಪ್ರವಚನದಂತೆಯೇ ಅದೇ ಬಿಂದುವಿನಲ್ಲಿ, ಅಂದರೆ 1844ರ ಅಕ್ಟೋಬರ್ 22ರಂದು ಅಂತ್ಯಗೊಂಡಿತು. ಅಶ್ಶೂರ್ಯವೂ ಬಾಬಿಲೋನವೂ ದೇವರ ಜನರ ದ್ರೋಹದ ವಿರುದ್ಧದ ಶಿಕ್ಷೆಯ ಅದೇ ಉದ್ದೇಶವನ್ನು ನೆರವೇರಿಸಿತು; ಆದರೆ ಆ ಶಿಕ್ಷೆಯನ್ನು ಮೊದಲು ಅಶ್ಶೂರ್ಯದಿಂದಲೂ ನಂತರ ಬಾಬಿಲೋನಿನಿಂದಲೂ ಜಾರಿಗೊಳಿಸಲಾಯಿತು.</w:t>
      </w:r>
    </w:p>
    <w:p>
      <w:pPr>
        <w:pStyle w:val="ArticleBody"/>
        <w:jc w:val="left"/>
      </w:pPr>
      <w:r>
        <w:rPr>
          <w:rFonts w:ascii="Nirmala UI" w:hAnsi="Nirmala UI" w:eastAsia="Nirmala UI" w:cs="Nirmala UI"/>
        </w:rPr>
        <w:t>ಹದಿಮೂರನೇ ಅಧ್ಯಾಯದಲ್ಲಿನ ಆ ಮೂರು ಶಕ್ತಿಗಳ ಪ್ರವಾದನಾತ್ಮಕ ಸಂಬಂಧದಲ್ಲಿ ಬಾಬಿಲೋನು ಅಸ್ಸೀರಿಯಾದ ಪ್ರತಿರೂಪವಾಗಿದೆ; ಏಕೆಂದರೆ ಅವಳು ನಂತರ ಬಂದರೂ ದೇವರ ಜನರ ವಿರುದ್ಧ ಅದೇ ಕಾರ್ಯವನ್ನು ನೆರವೇರಿಸಿದಳು.</w:t>
      </w:r>
    </w:p>
    <w:p>
      <w:pPr>
        <w:pStyle w:val="ArticleBody"/>
        <w:jc w:val="left"/>
      </w:pPr>
      <w:r>
        <w:rPr>
          <w:rFonts w:ascii="Nirmala UI" w:hAnsi="Nirmala UI" w:eastAsia="Nirmala UI" w:cs="Nirmala UI"/>
        </w:rPr>
        <w:t>ಹದಿನೈದನೇ ಅಧ್ಯಾಯದಲ್ಲಿ, ಮೋವಾಬಿನ ವಿರುದ್ಧದ ಭಾರವು ಪ್ರೊಟೆಸ್ಟಾಂಟ್ ಸಭೆಗಳ ವಿರುದ್ಧವಾಗಿದೆ.</w:t>
      </w:r>
    </w:p>
    <w:p>
      <w:pPr>
        <w:pStyle w:val="ArticleScripture"/>
        <w:jc w:val="left"/>
      </w:pPr>
      <w:r>
        <w:rPr>
          <w:rFonts w:ascii="Nirmala UI" w:hAnsi="Nirmala UI" w:eastAsia="Nirmala UI" w:cs="Nirmala UI"/>
        </w:rPr>
        <w:t>“ಮೋವಾಬಿನ ಈ ವಿವರಣೆ ಮೋವಾಬಿನಂತಾಗಿರುವ ಸಭೆಗಳನ್ನು ಪ್ರತಿನಿಧಿಸುತ್ತದೆ. ಅವುಗಳು ನಿಷ್ಠಾವಂತ ಕಾವಲಿಗರಾಗಿ ತಮ್ಮ ಕರ್ತವ್ಯದ ಸ್ಥಾನದಲ್ಲಿ ನಿಂತಿಲ್ಲ. ದೇವರ ಚಿತ್ತವನ್ನು ನೆರವೇರಿಸಲು ತಮಗೆ ದೇವರು ನೀಡಿದ ಸಾಮರ್ಥ್ಯವನ್ನು ಉಪಯೋಗಿಸುವುದರ ಮೂಲಕ, ಕತ್ತಲೆಯ ಶಕ್ತಿಗಳನ್ನು ಹಿಮ್ಮೆಟ್ಟಿಸುವುದರ ಮೂಲಕ, ಮತ್ತು ನಮ್ಮ ಲೋಕದಲ್ಲಿ ಸತ್ಯವೂ ನೀತಿಯೂ ಮುಂದುವರಿಯುವಂತೆ ದೇವರು ತಮಗೆ ನೀಡಿದ ಪ್ರತಿಯೊಂದು ಶಕ್ತಿಯನ್ನೂ ಬಳಸುವುದರ ಮೂಲಕ ಅವುಗಳು ಪರಲೋಕೀಯ ಬುದ್ಧಿವಂತ ಅಸ್ತಿತ್ವಗಳೊಂದಿಗೆ ಸಹಕರಿಸಿಲ್ಲ. ಅವುಗಳಿಗೆ ಸತ್ಯದ ಜ್ಞಾನವಿದೆ, ಆದರೆ ತಾವು ತಿಳಿದಿರುವುದನ್ನು ಅವು ಅನುಷ್ಠಾನಗೊಳಿಸಿಲ್ಲ.” Seventh-day Adventist Bible Commentary, volume 4, 1159.</w:t>
      </w:r>
    </w:p>
    <w:p>
      <w:pPr>
        <w:pStyle w:val="ArticleBody"/>
        <w:jc w:val="left"/>
      </w:pPr>
      <w:r>
        <w:rPr>
          <w:rFonts w:ascii="Nirmala UI" w:hAnsi="Nirmala UI" w:eastAsia="Nirmala UI" w:cs="Nirmala UI"/>
        </w:rPr>
        <w:t>ಬಿದ್ದಿರುವ ಪ್ರೊಟೆಸ್ಟೆಂಟ್ ಸಭೆಯೆಂದರೆ, ಎರಡನೆಯ ದೂತನ ಸಂದೇಶದ ಸಂದರ್ಭದಲ್ಲಿ ಉಳಿದ ಪ್ರೊಟೆಸ್ಟೆಂಟಿಸಂ ಓಡಿಹೋದಾಗಲೂ ಕರ್ತನೊಡನೆ ನಡೆಯುತ್ತಲೇ ಇದ್ದ ಸಭೆಯಾಗಿದೆ. ಮೋವಾಬ್ ಎಂದರೆ ಅಡ್ವೆಂಟಿಸಂ, ಬಿದ್ದಿರುವ ಪ್ರೊಟೆಸ್ಟೆಂಟ್ ಕೊಂಬು.</w:t>
      </w:r>
    </w:p>
    <w:p>
      <w:pPr>
        <w:pStyle w:val="ArticleBody"/>
        <w:jc w:val="left"/>
      </w:pPr>
      <w:r>
        <w:rPr>
          <w:rFonts w:ascii="Nirmala UI" w:hAnsi="Nirmala UI" w:eastAsia="Nirmala UI" w:cs="Nirmala UI"/>
        </w:rPr>
        <w:t>ಹದಿನೇಳನೇ ಅಧ್ಯಾಯವು ದಮಸ್ಕಸ್ಸಿನ ಕುರಿತು ಆಗಿದ್ದು, ಅದು ತೆಗೆದುಹಾಕಲ್ಪಡುವ ಪಟ್ಟಣವೆಂದು ಗುರುತಿಸಲ್ಪಟ್ಟಿದೆ. ಒಂದು ಪಟ್ಟಣವು ಒಂದು ರಾಜ್ಯದ ಸಂಕೇತವಾಗಿದೆ; ಮತ್ತು “ಅಂತ್ಯದ ದಿನಗಳಲ್ಲಿ” ತೆಗೆದುಹಾಕಲ್ಪಡುವ ಆ ರಾಜ್ಯವು ಯುನೈಟೆಡ್ ಸ್ಟೇಟ್ಸ್ ಆಗಿದೆ.</w:t>
      </w:r>
    </w:p>
    <w:p>
      <w:pPr>
        <w:pStyle w:val="ArticleBody"/>
        <w:jc w:val="left"/>
      </w:pPr>
      <w:r>
        <w:rPr>
          <w:rFonts w:ascii="Nirmala UI" w:hAnsi="Nirmala UI" w:eastAsia="Nirmala UI" w:cs="Nirmala UI"/>
        </w:rPr>
        <w:t>ಹತ್ತೊಂಬತ್ತನೇ ಅಧ್ಯಾಯವು ಈಜಿಪ್ಟಿನ ವಿರುದ್ಧದ ವಿನಾಶಪ್ರವಚನವಾಗಿದ್ದು, ಅದು ಸಂಯುಕ್ತ ರಾಷ್ಟ್ರಗಳನ್ನು ಮತ್ತು ಸಮಸ್ತ ಲೋಕವನ್ನು ಪ್ರತಿನಿಧಿಸುತ್ತದೆ.</w:t>
      </w:r>
    </w:p>
    <w:p>
      <w:pPr>
        <w:pStyle w:val="ArticleBody"/>
        <w:jc w:val="left"/>
      </w:pPr>
      <w:r>
        <w:rPr>
          <w:rFonts w:ascii="Nirmala UI" w:hAnsi="Nirmala UI" w:eastAsia="Nirmala UI" w:cs="Nirmala UI"/>
        </w:rPr>
        <w:t>ಇಪ್ಪತ್ತೊಂದನೇ ಅಧ್ಯಾಯದಲ್ಲಿರುವ ಮುಂದಿನ ಮೂರು ವಿನಾಶಪ್ರವಾದಗಳು ದಕ್ಷಿಣದ ಭಯಂಕರ ಅರಣ್ಯಪ್ರದೇಶ, ದೂಮಾ ಮತ್ತು ಅರೇಬಿಯ ವಿರುದ್ಧವಾಗಿವೆ. ಈ ಮೂರು ವಿನಾಶಪ್ರವಾದಗಳು ಪ್ರಕಟಣೆ 8:13 ರಲ್ಲಿರುವ ಮೂರು ಅಯ್ಯೋಗಳೊಂದಿಗೆ ಹೊಂದಿಕೆಯಾಗುವಂತೆ ಇಸ್ಲಾಮನ್ನು ಗುರುತಿಸುತ್ತವೆ.</w:t>
      </w:r>
    </w:p>
    <w:p>
      <w:pPr>
        <w:pStyle w:val="ArticleBody"/>
        <w:jc w:val="left"/>
      </w:pPr>
      <w:r>
        <w:rPr>
          <w:rFonts w:ascii="Nirmala UI" w:hAnsi="Nirmala UI" w:eastAsia="Nirmala UI" w:cs="Nirmala UI"/>
        </w:rPr>
        <w:t>ಇಪ್ಪತ್ತೆರಡನೇ ಅಧ್ಯಾಯದಲ್ಲಿರುವ ವಿನಾಶದ ಪ್ರವಾದನೆಯು ಭಾನುವಾರದ ಕಾನೂನಿನ ಸಮಯದಲ್ಲಿ ಲವೋದಿಕೀಯ ಸಭೆಯ ಅಡ್ವೆಂಟಿಸ್ಟ್‌ಗಳು ಫಿಲಡೆಲ್ಫೀಯ ಸಭೆಯ ಅಡ್ವೆಂಟಿಸ್ಟ್‌ಗಳಿಂದ ಪ್ರತ್ಯೇಕಗೊಳ್ಳುವುದನ್ನು ಚಿತ್ರಿಸುತ್ತದೆ.</w:t>
      </w:r>
    </w:p>
    <w:p>
      <w:pPr>
        <w:pStyle w:val="ArticleBody"/>
        <w:jc w:val="left"/>
      </w:pPr>
      <w:r>
        <w:rPr>
          <w:rFonts w:ascii="Nirmala UI" w:hAnsi="Nirmala UI" w:eastAsia="Nirmala UI" w:cs="Nirmala UI"/>
        </w:rPr>
        <w:t>ಆಮೇಲೆ ಮೂವತ್ತನೇ ಅಧ್ಯಾಯದಲ್ಲಿ ನಾವು ದಕ್ಷಿಣದ ಮೃಗಗಳ ಮೇಲಿನ ಭಾರವನ್ನು ಕಾಣುತ್ತೇವೆ; ಇದು ಲಾವೊದಿಕೀಯ ಆದ್ವೆಂಟಿಸ್ಟ್‌ಗಳ ದಂಗೆಯ ಎರಡನೇ ದೃಷ್ಟಾಂತವಾಗಿದೆ. ಯೆಶಾಯನ ಎಲ್ಲಾ ಭಾರಗಳನ್ನು ಒಟ್ಟುಗೂಡಿಸುವುದು, ಪ್ರಾಯಶಃ “ಅಂತ್ಯದ ದಿನಗಳಲ್ಲಿ” ಇರುವ ಪ್ರತಿಯೊಂದು ಪ್ರವಾದನಾತ್ಮಕ ಪಾತ್ರಧಾರಿಯನ್ನೂ ಉದ್ದೇಶಿಸಿ ಮಾತಾಡುವುದಾಗಿದೆ. ಬೈಬಲ್ ಪ್ರವಾದನೆಯ ಆರನೆಯ ರಾಜ್ಯವಾಗಿ ಅಮೆರಿಕ ಸಂಯುಕ್ತ ಸಂಸ್ಥಾನಗಳ ಇತಿಹಾಸವು 1798ರಿಂದ ಭಾನುವಾರದ ಕಾನೂನುವರೆಗೆ ಆಳುತ್ತದೆ ಎಂಬುದನ್ನು ಪ್ರದರ್ಶಿಸುವ ಉದ್ದೇಶದಿಂದ ನಾನು ಯೆಶಾಯ 23ನೇ ಅಧ್ಯಾಯವನ್ನು ಆಯ್ದುಕೊಳ್ಳುತ್ತಿದ್ದೇನೆ.</w:t>
      </w:r>
    </w:p>
    <w:p>
      <w:pPr>
        <w:pStyle w:val="ArticleBody"/>
        <w:jc w:val="left"/>
      </w:pPr>
      <w:r>
        <w:rPr>
          <w:rFonts w:ascii="Nirmala UI" w:hAnsi="Nirmala UI" w:eastAsia="Nirmala UI" w:cs="Nirmala UI"/>
        </w:rPr>
        <w:t>“ಪ್ರಾಚೀನ ಪ್ರವಾದಿಗಳಲ್ಲಿ ಪ್ರತಿಯೊಬ್ಬರೂ ತಮ್ಮ ಸ್ವಂತ ಕಾಲಕ್ಕಿಂತ ನಮ್ಮ ಕಾಲಕ್ಕಾಗಿಯೇ ಹೆಚ್ಚಾಗಿ ಮಾತನಾಡಿದರು; ಆದ್ದರಿಂದ ಅವರ ಪ್ರವಾದನೆ ನಮಗಾಗಿ ಬಲದಲ್ಲಿದೆ” ಎಂಬ ಕಾರಣದಿಂದ, ಪ್ರತಿಯೊಂದು ಪ್ರವಾದನಾತ್ಮಕ ಉಚ್ಚಾರಣೆಯೂ ಲೋಕದ ಅಂತ್ಯದ ಘಟನೆಗಳನ್ನು ಉದ್ದೇಶಿಸಿ ಮಾತನಾಡುತ್ತದೆ. ಈ ಸತ್ಯವು, “ಬೈಬಲಿನ ಎಲ್ಲಾ ಪುಸ್ತಕಗಳು ಪ್ರಕಟನೆ ಪುಸ್ತಕದಲ್ಲಿ ಒಂದಾಗಿ ಸೇರಿ ಅಂತ್ಯಗೊಳ್ಳುತ್ತವೆ” ಎಂಬ ವಾಸ್ತವಾಂಶದೊಂದಿಗೆ ಸೇರಿ, ಲೋಕದ ಅಂತ್ಯದ ಘಟನೆಗಳ ಕುರಿತು ಇರುವ ಪ್ರವಾದನಾತ್ಮಕ ಸಾಕ್ಷಿಯನ್ನು ಹೊಂದಾಣಿಕೆಗೊಳಿಸುವ ಮಾನದಂಡದ ಸೂಚಕಬಿಂದುವಾಗಿ ಪ್ರಕಟನೆ ಪುಸ್ತಕವನ್ನು ಸ್ಥಾಪಿಸುತ್ತದೆ.</w:t>
      </w:r>
    </w:p>
    <w:p>
      <w:pPr>
        <w:pStyle w:val="ArticleBody"/>
        <w:jc w:val="left"/>
      </w:pPr>
      <w:r>
        <w:rPr>
          <w:rFonts w:ascii="Nirmala UI" w:hAnsi="Nirmala UI" w:eastAsia="Nirmala UI" w:cs="Nirmala UI"/>
        </w:rPr>
        <w:t>ಪ್ರಕಟನೆ ಪುಸ್ತಕದ ಹದಿನೇಳನೆಯ ಅಧ್ಯಾಯದಲ್ಲಿ, ಭೂಮಿಯ ರಾಜರೊಂದಿಗೆ ವ್ಯಭಿಚಾರ ಮಾಡುವ ಮಹಾ ವೇಶ್ಯೆಯನ್ನು ಮತ್ತು ಅವಳ ಅಂತಿಮ ನ್ಯಾಯತೀರ್ಪನ್ನು ನಾವು ನೋಡುತ್ತೇವೆ.</w:t>
      </w:r>
    </w:p>
    <w:p>
      <w:pPr>
        <w:pStyle w:val="ArticleScripture"/>
        <w:jc w:val="left"/>
      </w:pPr>
      <w:r>
        <w:rPr>
          <w:rFonts w:ascii="Nirmala UI" w:hAnsi="Nirmala UI" w:eastAsia="Nirmala UI" w:cs="Nirmala UI"/>
        </w:rPr>
        <w:t>ಏಳು ಪಾತ್ರೆಗಳನ್ನಿಟ್ಟಿದ್ದ ಆ ಏಳು ದೂತರಲ್ಲಿ ಒಬ್ಬನು ಬಂದು ನನ್ನೊಡನೆ ಮಾತನಾಡಿ, ನನಗೆ ಹೇಳಿದನು: ಇಲ್ಲಿ ಬಾ; ಅನೇಕ ನೀರಿನ ಮೇಲೆ ಕೂತಿರುವ ಮಹಾ ವೇಶ್ಯೆಯ ತೀರ್ಪನ್ನು ನಿನಗೆ ತೋರಿಸುವೆನು; ಅವಳೊಂದಿಗೆ ಭೂಮಿಯ ಅರಸರು ವ್ಯಭಿಚಾರ ಮಾಡಿದ್ದಾರೆ, ಮತ್ತು ಭೂನಿವಾಸಿಗಳು ಅವಳ ವ್ಯಭಿಚಾರದ ದ್ರಾಕ್ಷಾರಸದ ಮದದಿಂದ ಮತ್ತರಾಗಿದ್ದಾರೆ. ಪ್ರಕಟನೆ 17:1, 2.</w:t>
      </w:r>
    </w:p>
    <w:p>
      <w:pPr>
        <w:pStyle w:val="ArticleBody"/>
        <w:jc w:val="left"/>
      </w:pPr>
      <w:r>
        <w:rPr>
          <w:rFonts w:ascii="Nirmala UI" w:hAnsi="Nirmala UI" w:eastAsia="Nirmala UI" w:cs="Nirmala UI"/>
        </w:rPr>
        <w:t>ಪ್ರವಾದಿಗಳು ಎಂದಿಗೂ ಒಬ್ಬರಿಗೊಬ್ಬರು ವಿರೋಧಿಸುವುದಿಲ್ಲ.</w:t>
      </w:r>
    </w:p>
    <w:p>
      <w:pPr>
        <w:pStyle w:val="ArticleScripture"/>
        <w:jc w:val="left"/>
      </w:pPr>
      <w:r>
        <w:rPr>
          <w:rFonts w:ascii="Nirmala UI" w:hAnsi="Nirmala UI" w:eastAsia="Nirmala UI" w:cs="Nirmala UI"/>
        </w:rPr>
        <w:t>ಪ್ರವಾದಿಗಳ ಆತ್ಮಗಳು ಪ್ರವಾದಿಗಳಿಗೆ ಅಧೀನವಾಗಿವೆ. ಯಾಕಂದರೆ ದೇವರು ಗೊಂದಲದ ಕರ್ತನಲ್ಲ, ಸಮಾಧಾನದ ಕರ್ತನು; ಪರಿಶುದ್ಧರ ಎಲ್ಲಾ ಸಭೆಗಳಲ್ಲಿಯೂ ಹಾಗೆಯೇ ಇದೆ. 1 ಕೊರಿಂಥದವರಿಗೆ 14:32, 33.</w:t>
      </w:r>
    </w:p>
    <w:p>
      <w:pPr>
        <w:pStyle w:val="ArticleBody"/>
        <w:jc w:val="left"/>
      </w:pPr>
      <w:r>
        <w:rPr>
          <w:rFonts w:ascii="Nirmala UI" w:hAnsi="Nirmala UI" w:eastAsia="Nirmala UI" w:cs="Nirmala UI"/>
        </w:rPr>
        <w:t>ಲೋಕಾಂತ್ಯದಲ್ಲಿ “ಅನೇಕ ನೀರಿನ ಮೇಲೆಯೇ ಕೂತಿರುವ ಆ ಮಹಾ ವ್ಯಭಿಚಾರಿಣಿಯ ನ್ಯಾಯತೀರ್ಪು,” ಅಂದರೆ “ಯಾರ ಸಂಗಡ ಭೂಮಿಯ ರಾಜರು ವ್ಯಭಿಚಾರ ಮಾಡಿದ್ದಾರೆ” ಆ ಮಹಾ ವ್ಯಭಿಚಾರಿಣಿ, ಮತ್ತು “ತನ್ನ ವ್ಯಭಿಚಾರದ ದ್ರಾಕ್ಷಾರಸದಿಂದ” “ಭೂಮಿಯ ನಿವಾಸಿಗಳನ್ನು” ಮತ್ತಿಗೊಳಿಸಿರುವ ಆ ಮಹಾ ವ್ಯಭಿಚಾರಿಣಿ—ಇವಳನ್ನು ಯೆಶಾಯನು “ಒಬ್ಬ ರಾಜನ ದಿನಗಳಷ್ಟು,” ಅಂದರೆ ಎಪ್ಪತ್ತು ಪ್ರವಾದಿಕ ವರ್ಷಗಳ ಕಾಲ ಮರೆತುಹೋಗಿರುವ “ವೇಶ್ಯೆ” ಎಂದು ಚಿತ್ರಿಸುತ್ತಾನೆ. ಎಪ್ಪತ್ತು ವರ್ಷಗಳು ಪೂರ್ಣಗೊಂಡಾಗ ತೂರೂ “ಲೋಕದ ಎಲ್ಲಾ ರಾಜ್ಯಗಳ ಸಂಗಡ ವ್ಯಭಿಚಾರ ಮಾಡುವಳು.” ಯೆಶಾಯನ ವೇಶ್ಯೆಯೇ ಯೋಹಾನನ ಮಹಾ ವ್ಯಭಿಚಾರಿಣಿ. ಯೆಶಾಯನ ವೇಶ್ಯೆಯೂ ಯೋಹಾನನ ವ್ಯಭಿಚಾರಿಣಿಯೂ ರೋಮನ ಕ್ಯಾಥೊಲಿಕ್ ಸಭೆಯನ್ನು ಪ್ರತಿನಿಧಿಸುತ್ತವೆ, ಏಕೆಂದರೆ ದೇವರ ವಾಕ್ಯದಲ್ಲಿ ಸ್ತ್ರೀಯು ಸಭೆಯ ಸಂಕೇತವಾಗಿದೆ.</w:t>
      </w:r>
    </w:p>
    <w:p>
      <w:pPr>
        <w:pStyle w:val="ArticleScripture"/>
        <w:jc w:val="left"/>
      </w:pPr>
      <w:r>
        <w:rPr>
          <w:rFonts w:ascii="Nirmala UI" w:hAnsi="Nirmala UI" w:eastAsia="Nirmala UI" w:cs="Nirmala UI"/>
        </w:rPr>
        <w:t>ಹೆಂಡತಿಯರೇ, ನೀವು ಕರ್ತನಿಗೆ ಒಳಪಡುವಂತೆಯೇ ನಿಮ್ಮ ತಮ್ಮ ತಮ್ಮ ಗಂಡಂದಿರಿಗೆ ಒಳಪಡುವವರಾಗಿರಿ. ಯಾಕಂದರೆ ಕ್ರಿಸ್ತನು ಸಭೆಗೆ ತಲೆಯಾಗಿರುವಂತೆಯೇ ಗಂಡನು ಹೆಂಡತಿಗೆ ತಲೆಯಾಗಿದ್ದಾನೆ; ಮತ್ತು ಆತನು ದೇಹದ ರಕ್ಷಕನಾಗಿದ್ದಾನೆ. ಆದದರಿಂದ ಸಭೆಯು ಕ್ರಿಸ್ತನಿಗೆ ಒಳಪಡುವಂತೆಯೇ ಹೆಂಡತಿಯರೂ ತಮ್ಮ ತಮ್ಮ ಗಂಡಂದಿರಿಗೆ ಎಲ್ಲ ವಿಷಯಗಳಲ್ಲಿಯೂ ಒಳಪಡುವವರಾಗಿರಲಿ. ಗಂಡಂದಿರೇ, ಕ್ರಿಸ್ತನು ಸಭೆಯನ್ನು ಪ್ರೀತಿಸಿ ಅದರ ನಿಮಿತ್ತ ತನ್ನನ್ನೇ ಒಪ್ಪಿಸಿದಂತೆಯೇ ನೀವು ನಿಮ್ಮ ಹೆಂಡತಿಯರನ್ನು ಪ್ರೀತಿಸಿರಿ; ವಾಕ್ಯದ ಮೂಲಕ ನೀರಿನ ತೊಳಕಿನಿಂದ ಅದನ್ನು ಪರಿಶುದ್ಧಪಡಿಸಿ ಶುದ್ಧಮಾಡುವದಕ್ಕಾಗಿ; ಅದರಲ್ಲಿ ಕಲೆ, ಮಡುಕು, ಅಥವಾ ಇಂಥ ಯಾವುದಾದರೂ ಇರುವದಿಲ್ಲದೆ, ಪರಿಶುದ್ಧವೂ ದೋಷರಹಿತವೂ ಆದ ಮಹಿಮೆಯ ಸಭೆಯಾಗಿ ತನ್ನ ಸಮ್ಮುಖದಲ್ಲಿ ನಿಲ್ಲಿಸುವದಕ್ಕಾಗಿ. ಹೀಗೆಯೇ ಪುರುಷರು ತಮ್ಮ ಹೆಂಡತಿಯರನ್ನು ತಮ್ಮ ಸ್ವಂತ ದೇಹಗಳಂತೆ ಪ್ರೀತಿಸಬೇಕು. ತನ್ನ ಹೆಂಡತಿಯನ್ನು ಪ್ರೀತಿಸುವವನು ತನ್ನನ್ನೇ ಪ್ರೀತಿಸುತ್ತಾನೆ. ಯಾಕಂದರೆ ಯಾರೂ ಎಂದಿಗೂ ತನ್ನ ಸ್ವಂತ ಶರೀರವನ್ನು ದ್ವೇಷಿಸಲಿಲ್ಲ; ಆದರೆ ಕರ್ತನು ಸಭೆಯನ್ನು ಪೋಷಿಸಿ ಕಾಪಾಡುವಂತೆಯೇ ಅದನ್ನು ಪೋಷಿಸಿ ಲಾಲಿಸುತ್ತಾನೆ. ಏಕೆಂದರೆ ನಾವು ಆತನ ದೇಹದ ಅವಯವಗಳಾಗಿದ್ದೇವೆ, ಆತನ ಮಾಂಸದವರೂ ಆತನ ಎಲುಬಿನವರೂ ಆಗಿದ್ದೇವೆ. ಈ ಕಾರಣಕ್ಕಾಗಿ ಮನುಷ್ಯನು ತನ್ನ ತಂದೆಯನ್ನೂ ತಾಯಿಯನ್ನೂ ಬಿಟ್ಟು ತನ್ನ ಹೆಂಡತಿಗೆ ಅಂಟಿಕೊಳ್ಳುವನು; ಆಗ ಅವರು ಇಬ್ಬರೂ ಒಂದೇ ಮಾಂಸವಾಗುವರು. ಇದು ಒಂದು ಮಹಾ ರಹಸ್ಯವಾಗಿದೆ; ಆದರೆ ನಾನು ಕ್ರಿಸ್ತನನ್ನೂ ಸಭೆಯನ್ನೂ ಕುರಿತು ಹೇಳುತ್ತೇನೆ. ಆದರೂ ನಿಮ್ಮಲ್ಲಿ ಪ್ರತಿಯೊಬ್ಬನೂ ತನ್ನ ಹೆಂಡತಿಯನ್ನು ತನ್ನನ್ನೇ ಪ್ರೀತಿಸುವಂತೆ ಪ್ರೀತಿಸಲಿ; ಮತ್ತು ಹೆಂಡತಿಯು ತನ್ನ ಗಂಡನನ್ನು ಭಯಭಕ್ತಿಯಿಂದ ಮಾನಿಸಲಿ. ಎಫೆಸದವರಿಗೆ 5:22–33.</w:t>
      </w:r>
    </w:p>
    <w:p>
      <w:pPr>
        <w:pStyle w:val="ArticleBody"/>
        <w:jc w:val="left"/>
      </w:pPr>
      <w:r>
        <w:rPr>
          <w:rFonts w:ascii="Nirmala UI" w:hAnsi="Nirmala UI" w:eastAsia="Nirmala UI" w:cs="Nirmala UI"/>
        </w:rPr>
        <w:t>ಅಪೋಸ್ತಲ ಪೌಲನು ಕ್ರಿಸ್ತನ ಸಭೆಯು ಪ್ರವಾದನಾತ್ಮಕವಾಗಿ ಒಬ್ಬ ಸ್ತ್ರೀಯಾಗಿ ಪ್ರತಿನಿಧಿಸಲ್ಪಟ್ಟಿದೆ ಎಂದು ಗುರುತಿಸುತ್ತಾನೆ. ಆದಕಾರಣ, ಪ್ರವಾದನೆಯಲ್ಲಿ ಸ್ತ್ರೀಯೆಂದರೆ ಒಂದು ಸಭೆ; ಆದರೆ ಕ್ರಿಸ್ತನ ಸಭೆಯು “ಪವಿತ್ರವೂ ಕಲಂಕರಹಿತವೂ ಆಗಿದೆ.” ಅಪವಿತ್ರ ಸಭೆಯು ಅಪವಿತ್ರ ಸ್ತ್ರೀಯಾಗಿ ಪ್ರತಿನಿಧಿಸಲ್ಪಡುತ್ತದೆ; ಹೀಗಾಗಿ ಯೆಶಾಯನು ಒಬ್ಬ ವ್ಯಭಿಚಾರಿಣಿಯನ್ನು ಗುರುತಿಸುತ್ತಾನೆ ಮತ್ತು ಯೋಹಾನನು ಒಬ್ಬ ವೇಶ್ಯೆಯನ್ನು. ಅವರು ಪಾಪಾಸನವನ್ನು ವೇಶ್ಯೆಯಾಗಿ ಪ್ರತಿನಿಧಿಸುತ್ತಾರೆ, ಮತ್ತು ದೇವರ ಸಭೆಯು ಕನ್ಯೆಯಾಗಿರುತ್ತದೆ.</w:t>
      </w:r>
    </w:p>
    <w:p>
      <w:pPr>
        <w:pStyle w:val="ArticleScripture"/>
        <w:jc w:val="left"/>
      </w:pPr>
      <w:r>
        <w:rPr>
          <w:rFonts w:ascii="Nirmala UI" w:hAnsi="Nirmala UI" w:eastAsia="Nirmala UI" w:cs="Nirmala UI"/>
        </w:rPr>
        <w:t>ನಾನು ನಿಮ್ಮ ವಿಷಯವಾಗಿ ದೇವಭಕ್ತಿಯ ಅಸೂಯೆಯಿಂದ ಅಸೂಯೆಪಡುವವನಾಗಿದ್ದೇನೆ; ಏಕೆಂದರೆ ನಾನು ನಿಮ್ಮನ್ನು ಒಬ್ಬನೇ ಪತಿಗೆ ನಿಶ್ಚಯಿಸಿದ್ದೇನೆ, ಕ್ರಿಸ್ತನಿಗೆ ಶುದ್ಧ ಕನ್ಯೆಯಾಗಿಯೇ ನಿಮ್ಮನ್ನು ಸಮರ್ಪಿಸಲು. 2 ಕೊರಿಂಥದವರಿಗೆ 11:2.</w:t>
      </w:r>
    </w:p>
    <w:p>
      <w:pPr>
        <w:pStyle w:val="ArticleBody"/>
        <w:jc w:val="left"/>
      </w:pPr>
      <w:r>
        <w:rPr>
          <w:rFonts w:ascii="Nirmala UI" w:hAnsi="Nirmala UI" w:eastAsia="Nirmala UI" w:cs="Nirmala UI"/>
        </w:rPr>
        <w:t>ದೇವರ ಸಭೆಯು ಕನ್ಯೆಯಾಗಿ ಪ್ರತಿನಿಧಿಸಲ್ಪಟ್ಟಿರುವುದಷ್ಟೇ ಅಲ್ಲ, ಆಕೆ ಒಬ್ಬನೇ ಪತಿಗೆ ನಿಶ್ಚಿತಾರ್ಥವಾಗಿದ್ದಾಳೆ. ತೂರೂ ಮತ್ತು ಯೋಹಾನನ ಮಹಾ ವೇಶ್ಯೆ ಭೂಲೋಕದ ಅರಸರೊಂದಿಗೆ ವ್ಯಭಿಚಾರ ಮಾಡುತ್ತವೆ. ಕ್ಯಾಥೊಲಿಕ್ ಸಭೆಯು ಒಬ್ಬನೊಂದಿಗೆ ಅಲ್ಲ, ಅನೇಕ ಪುರುಷರೊಂದಿಗೆ ಸಂಬಂಧಗಳನ್ನು ಹೊಂದಿದೆ. ದಾನಿಯೇಲನು ಅರಸರು ರಾಜ್ಯಗಳೇ ಎಂದು ನಮಗೆ ತಿಳಿಸುತ್ತಾನೆ.</w:t>
      </w:r>
    </w:p>
    <w:p>
      <w:pPr>
        <w:pStyle w:val="ArticleScripture"/>
        <w:jc w:val="left"/>
      </w:pPr>
      <w:r>
        <w:rPr>
          <w:rFonts w:ascii="Nirmala UI" w:hAnsi="Nirmala UI" w:eastAsia="Nirmala UI" w:cs="Nirmala UI"/>
        </w:rPr>
        <w:t>ಇದೇ ಆ ಕನಸು; ಅದರ ಅರ್ಥವನ್ನೂ ನಾವು ಅರಸನ ಸಮ್ಮುಖದಲ್ಲಿ ತಿಳಿಸುವೆವು. ಓ ಅರಸನೇ, ನೀನು ಅರಸರ ಅರಸನಾಗಿದ್ದೀ; ಏಕೆಂದರೆ ಪರಲೋಕದ ದೇವರು ನಿನಗೆ ರಾಜ್ಯವನ್ನೂ, ಸಾಮರ್ಥ್ಯವನ್ನೂ, ಬಲವನ್ನೂ, ಮಹಿಮೆಯನ್ನೂ ಕೊಟ್ಟಿದ್ದಾನೆ. ಮನುಷ್ಯಕುಮಾರರು ಎಲ್ಲೆಲ್ಲಿ ವಾಸವಾಗಿರುವರೋ, ಅಲ್ಲಿ ಇರುವ ಅರಣ್ಯದ ಮೃಗಗಳನ್ನೂ ಆಕಾಶದ ಪಕ್ಷಿಗಳನ್ನೂ ಆತನು ನಿನ್ನ ಕೈಗೆ ಒಪ್ಪಿಸಿ, ಅವುಗಳನ್ನೆಲ್ಲಾ ಆಳುವವನಾಗಿ ನಿನ್ನನ್ನು ನೇಮಿಸಿದ್ದಾನೆ. ನೀನೇ ಈ ಬಂಗಾರದ ತಲೆಯು. ನಿನ್ನ ನಂತರ ನಿನಗಿಂತ ಹೀನವಾದ ಮತ್ತೊಂದು ರಾಜ್ಯವು ಏಳುವುದು; ಅದರ ನಂತರ ಭೂಮಿಯನ್ನೆಲ್ಲಾ ಆಳುವ ಮತ್ತೊಂದು ಮೂರನೆಯ ಪಿತ್ತಳದ ರಾಜ್ಯವು ಏಳುವುದು. ನಾಲ್ಕನೆಯ ರಾಜ್ಯವು ಕಬ್ಬಿಣದಂತೆ ಬಲವಾಗಿರುವುದು; ಏಕೆಂದರೆ ಕಬ್ಬಿಣವು ಎಲ್ಲವನ್ನೂ ತುಂಡರಿಸಿ ವಶಪಡಿಸಿಕೊಳ್ಳುವದರಿಂದ, ಇವೆಲ್ಲವನ್ನೂ ಪುಡಿಪುಡಿ ಮಾಡುವ ಕಬ್ಬಿಣದಂತೆ ಅದು ಕೂಡ ಒಡೆದು ನುಚ್ಚುನೂರಾಗಿಸುವುದು. ದಾನಿಯೇಲ 2:36–40.</w:t>
      </w:r>
    </w:p>
    <w:p>
      <w:pPr>
        <w:pStyle w:val="ArticleBody"/>
        <w:jc w:val="left"/>
      </w:pPr>
      <w:r>
        <w:rPr>
          <w:rFonts w:ascii="Nirmala UI" w:hAnsi="Nirmala UI" w:eastAsia="Nirmala UI" w:cs="Nirmala UI"/>
        </w:rPr>
        <w:t>ದಾನಿಯೇಲ ಅಧ್ಯಾಯ ಎರಡರಲ್ಲಿ, ಬೈಬಲ್‌ನ ಪ್ರವಾದನಾತ್ಮಕ ರಾಜ್ಯಗಳನ್ನು ಗುರುತಿಸಿ ವಿವರಿಸಲಾಗಿದೆ. ದಾನಿಯೇಲನು ನೆಬೂಕದ್ನೆಚ್ಚರಿಗೆ ಆ ಕನಸನ್ನು ವಿವರಿಸುವಾಗ, ನೀನೇ ಬಂಗಾರದ ತಲೆ ಎಂದು ಅವನಿಗೆ ತಿಳಿಸುತ್ತಾನೆ. ಬಂಗಾರದ ತಲೆ ಒಬ್ಬ ರಾಜನು, ಆದರೆ ಒಬ್ಬ ರಾಜನು ಒಂದು ರಾಜ್ಯವನ್ನು ಪ್ರತಿನಿಧಿಸುತ್ತಾನೆ. ಎಪ್ಪತ್ತು ಪ್ರವಾದನಾತ್ಮಕ ವರ್ಷಗಳ ಅಂತ್ಯದಲ್ಲಿ ರೋಮನ್ ಕ್ಯಾಥೊಲಿಕ್ ಸಭೆಯು ಭೂಮಿಯ ಎಲ್ಲಾ ರಾಜರೊಂದಿಗೆ ವ್ಯಭಿಚಾರ ಮಾಡುವ ಮಹಾ ವೇಶ್ಯೆಯಾಗಿದ್ದಾಳೆ. ರಾಜರು ಮನುಷ್ಯರ ಸಂಕೇತವಾಗಿದ್ದಾರೆ, ಮತ್ತು ತೂರವು ಅಶುದ್ಧ ಸ್ತ್ರೀಯಾಗಿದ್ದಾಳೆ. ಸ್ತ್ರೀಯೆಂದರೆ ಒಂದು ಸಭೆ, ವೇಶ್ಯೆ ಎಂದರೆ ಅಪವಿತ್ರ ಸಭೆ; ಮನುಷ್ಯನೆಂದರೆ ಒಬ್ಬ ರಾಜನು ಮತ್ತು ರಾಜನು ಒಂದು ರಾಜ್ಯ. ಸ್ತ್ರೀಯು ಒಂದು ಸಭೆ ಮತ್ತು ರಾಜನು ಒಂದು ರಾಜ್ಯ. ಈ ಎರಡು ಸತ್ವಗಳ ಅಕ್ರಮ ಸಂಬಂಧವು ಆತ್ಮಿಕ ವ್ಯಭಿಚಾರವನ್ನು ಪ್ರತಿನಿಧಿಸುತ್ತದೆ.</w:t>
      </w:r>
    </w:p>
    <w:p>
      <w:pPr>
        <w:pStyle w:val="ArticleBody"/>
        <w:jc w:val="left"/>
      </w:pPr>
      <w:r>
        <w:rPr>
          <w:rFonts w:ascii="Nirmala UI" w:hAnsi="Nirmala UI" w:eastAsia="Nirmala UI" w:cs="Nirmala UI"/>
        </w:rPr>
        <w:t>ಯುನೈಟೆಡ್ ಸ್ಟೇಟ್ಸ್‌ನ ಸಂವಿಧಾನವು ಈ ಎರಡು ಘಟಕಗಳನ್ನು ಪ್ರತ್ಯೇಕವಾಗಿ ಕಾಯ್ದುಕೊಳ್ಳುವ ಅಗತ್ಯವನ್ನು ಪ್ರತಿಷ್ಠಾಪಿಸುವ ದೈವಿಕ ದಸ್ತಾವೇಜಾಗಿದೆ. ಟೈರ್ ಅನ್ನು ರೋಮನ್ ಕ್ಯಾಥೋಲಿಕ್ ಸಭೆಯಾಗಿ ಗುರುತಿಸುವ ಕಾರ್ಯವನ್ನು ನಾವು ಇನ್ನೂ ಪೂರ್ಣಗೊಳಿಸದಿದ್ದರೂ, ಈ ಹಂತದಲ್ಲಿ ಮನುಷ್ಯ ಮತ್ತು ಮಹಿಳೆ—ಸಭೆ ಮತ್ತು ರಾಜ್ಯ—ಇವುಗಳ ಸಂಕೇತಾರ್ಥವನ್ನು ವಿವರಿಸುವ ಯೆಶಾಯ ಇಪ್ಪತ್ತ್ಮೂರರಲ್ಲಿ ಇರುವ ಮತ್ತೊಂದು ಸಂಕೇತವನ್ನು ಪರಿಗಣಿಸುವುದು ಯುಕ್ತವೆಂದು ತೋರುತ್ತದೆ.</w:t>
      </w:r>
    </w:p>
    <w:p>
      <w:pPr>
        <w:pStyle w:val="ArticleScripture"/>
        <w:jc w:val="left"/>
      </w:pPr>
      <w:r>
        <w:rPr>
          <w:rFonts w:ascii="Nirmala UI" w:hAnsi="Nirmala UI" w:eastAsia="Nirmala UI" w:cs="Nirmala UI"/>
        </w:rPr>
        <w:t>ಇಗೋ, ಕಲ್ದಾಯರ ದೇಶವನ್ನು ನೋಡು; ಈ ಜನಾಂಗವು ಇರಲಿಲ್ಲ; ಅಸ್ಸೂರಿಯನು ಅರಣ್ಯದಲ್ಲಿ ವಾಸಿಸುವವರಿಗಾಗಿ ಅದನ್ನು ಸ್ಥಾಪಿಸುವ ತನಕ ಅದು ಇರಲಿಲ್ಲ; ಅವರು ಅದರ ಗೋಪುರಗಳನ್ನು ನಿಲ್ಲಿಸಿದರು, ಅವರು ಅದರ ಅರಮನೆಗಳನ್ನು ಎಬ್ಬಿಸಿದರು; ಮತ್ತು ಅವನು ಅದನ್ನು ಅವಶೇಷವನ್ನಾಗಿ ಮಾಡಿದನು. ಯೆಶಾಯ 23:13.</w:t>
      </w:r>
    </w:p>
    <w:p>
      <w:pPr>
        <w:pStyle w:val="ArticleBody"/>
        <w:jc w:val="left"/>
      </w:pPr>
      <w:r>
        <w:rPr>
          <w:rFonts w:ascii="Nirmala UI" w:hAnsi="Nirmala UI" w:eastAsia="Nirmala UI" w:cs="Nirmala UI"/>
        </w:rPr>
        <w:t>ಆ ವಚನದಲ್ಲಿ, ಅಶ್ಶೂರ್ಯನು ಕಲ್ದೀಯರ ದೇಶವನ್ನು ಸ್ಥಾಪಿಸಿ “ಗೋಪುರಗಳನ್ನೂ” “ಅರಮನೆಗಳನ್ನೂ” ಕಟ್ಟಿದನು. ಅಶ್ಶೂರ್ಯನು ನಿಮ್ರೋದನ ಸಂಕೇತವಾಗಿದ್ದು, ಕಲ್ದೀಯರು ಬಾಬೆಲಿನ ರಹಸ್ಯ ಧರ್ಮಗಳ ಧಾರ್ಮಿಕ ನಾಯಕರನ್ನು ಪ್ರತಿನಿಧಿಸುತ್ತಾರೆ. “ಗೋಪುರ”ವು ಒಂದು ಸಭೆಯ ಸಂಕೇತವಾಗಿದೆ. ಯೇಸು ದ್ರಾಕ್ಷಿತೋಟದ ಉಪಮೆಯನ್ನು ಪ್ರಕಟಿಸಿದಾಗ, ಸಿಸ್ಟರ್ ವೈಟ್ ಆ ಉಪಮೆಯ ಕುರಿತು ಹೀಗೆ ಪ್ರತಿಕ್ರಿಯಿಸುತ್ತಾರೆ:</w:t>
      </w:r>
    </w:p>
    <w:p>
      <w:pPr>
        <w:pStyle w:val="ArticleScripture"/>
        <w:jc w:val="left"/>
      </w:pPr>
      <w:r>
        <w:rPr>
          <w:rFonts w:ascii="Nirmala UI" w:hAnsi="Nirmala UI" w:eastAsia="Nirmala UI" w:cs="Nirmala UI"/>
        </w:rPr>
        <w:t>“ಈ ದೃಷ್ಟಾಂತದಲ್ಲಿ ಗೃಹಸ್ವಾಮಿ ದೇವರನ್ನು ಸೂಚಿಸುತ್ತಾನೆ; ದ್ರಾಕ್ಷಿತೋಟವು ಯೆಹೂದ್ಯ ಜನಾಂಗವನ್ನು, ಮತ್ತು ಬೇಲಿಯು ಅವರ ರಕ್ಷಣೆಯಾಗಿದ್ದ ದೈವಿಕ ಧರ್ಮಶಾಸ್ತ್ರವನ್ನು ಸೂಚಿಸಿತು. ಗೋಪುರವು ದೇವಾಲಯದ ಸಂಕೇತವಾಗಿತ್ತು.” ದಿ ಡಿಸೈರ್ ಆಫ್ ಏಜಸ್, 596.</w:t>
      </w:r>
    </w:p>
    <w:p>
      <w:pPr>
        <w:pStyle w:val="ArticleBody"/>
        <w:jc w:val="left"/>
      </w:pPr>
      <w:r>
        <w:rPr>
          <w:rFonts w:ascii="Nirmala UI" w:hAnsi="Nirmala UI" w:eastAsia="Nirmala UI" w:cs="Nirmala UI"/>
        </w:rPr>
        <w:t>ಅಸ್ಸೂರಿಯನು ಕಲ್ದೀಯರ ದೇಶವನ್ನು ಸ್ಥಾಪಿಸಿದನು; ಅವರು ಒಂದು ಸಭೆಯನ್ನು (ಗೋಪುರವನ್ನು) ಮತ್ತು ಒಂದು “ಅರಮನೆ”ಯನ್ನು ಸ್ಥಾಪಿಸಿದರು. “ಅರಮನೆ” ಎಂಬುದು “ರಾಜ”ನನ್ನು ಸೂಚಿಸುತ್ತದೆ; ಅದು ತದನಂತರ ಒಂದು ರಾಜ್ಯವನ್ನು ಸೂಚಿಸುತ್ತದೆ. ಒಂದು ರಾಜ್ಯವು ನಗರವಾಗಿಯೂ ಪ್ರತಿನಿಧಿಸಲ್ಪಡುತ್ತದೆ.</w:t>
      </w:r>
    </w:p>
    <w:p>
      <w:pPr>
        <w:pStyle w:val="ArticleScripture"/>
        <w:jc w:val="left"/>
      </w:pPr>
      <w:r>
        <w:rPr>
          <w:rFonts w:ascii="Nirmala UI" w:hAnsi="Nirmala UI" w:eastAsia="Nirmala UI" w:cs="Nirmala UI"/>
        </w:rPr>
        <w:t>ಆಗ ಅವರು, “ಬನ್ನಿರಿ, ನಾವು ನಮಗಾಗಿ ಒಂದು ಪಟ್ಟಣವನ್ನೂ ಆಕಾಶವರೆಗೂ ತಲುಪುವಂತೆ ಅದರ ತುದಿಯುಳ್ಳ ಒಂದು ಗೋಪುರವನ್ನೂ ಕಟ್ಟೋಣ; ಮತ್ತು ನಾವು ಭೂಮಿಯ ಸಮಸ್ತ ಮುಖದ ಮೇಲೆ ಚದರಿಹೋಗದಂತೆ ನಮಗೆ ಒಂದು ಹೆಸರನ್ನು ಮಾಡಿಕೊಳ್ಳೋಣ” ಎಂದು ಹೇಳಿದರು. ಆದಿಕಾಂಡ 11:4.</w:t>
      </w:r>
    </w:p>
    <w:p>
      <w:pPr>
        <w:pStyle w:val="ArticleBody"/>
        <w:jc w:val="left"/>
      </w:pPr>
      <w:r>
        <w:rPr>
          <w:rFonts w:ascii="Nirmala UI" w:hAnsi="Nirmala UI" w:eastAsia="Nirmala UI" w:cs="Nirmala UI"/>
        </w:rPr>
        <w:t>ಅಸ್ಸೂರ್ಯನು ಸ್ಥಾಪಿಸಿದ “ಗೋಪುರ” ಮತ್ತು “ಅರಮನೆ” ಎಂದರೆ, ನಿಮ್ರೋದು ಕಟ್ಟಿದ “ನಗರ” ಮತ್ತು “ಗೋಪುರ”ವೇ ಆಗಿವೆ.</w:t>
      </w:r>
    </w:p>
    <w:p>
      <w:pPr>
        <w:pStyle w:val="ArticleScripture"/>
        <w:jc w:val="left"/>
      </w:pPr>
      <w:r>
        <w:rPr>
          <w:rFonts w:ascii="Nirmala UI" w:hAnsi="Nirmala UI" w:eastAsia="Nirmala UI" w:cs="Nirmala UI"/>
        </w:rPr>
        <w:t>ಅವರ ಮೃತ ದೇಹಗಳು ಆ ಮಹಾನಗರದ ಬೀದಿಯಲ್ಲೇ ಬಿದ್ದಿರುವವು; ಆತ್ಮಿಕಾರ್ಥವಾಗಿ ಅದನ್ನು ಸದೋಮ್ ಮತ್ತು ಈಜಿಪ್ಟ್ ಎಂದು ಕರೆಯಲಾಗುತ್ತದೆ; ಅಲ್ಲಿ ನಮ್ಮ ಕರ್ತನೂ ಶಿಲುಬೆಗೆ ಹಾಕಲ್ಪಟ್ಟನು. ಪ್ರಕಟಣೆ 11:8.</w:t>
      </w:r>
    </w:p>
    <w:p>
      <w:pPr>
        <w:pStyle w:val="ArticleBody"/>
        <w:jc w:val="left"/>
      </w:pPr>
      <w:r>
        <w:rPr>
          <w:rFonts w:ascii="Nirmala UI" w:hAnsi="Nirmala UI" w:eastAsia="Nirmala UI" w:cs="Nirmala UI"/>
        </w:rPr>
        <w:t>ಪ್ರಕಟನೆ ಹನ್ನೊಂದರಲ್ಲಿ ಉಲ್ಲೇಖಿಸಲಾದ “ದೊಡ್ಡ ನಗರ”ವು ಫ್ರೆಂಚ್ ಕ್ರಾಂತಿಯ ಅವಧಿಯಲ್ಲಿ ಫ್ರಾನ್ಸ್ ರಾಜ್ಯವನ್ನು ಪ್ರತಿನಿಧಿಸುತ್ತದೆ ಎಂದು ಪ್ರೇರಿತ ವಾಕ್ಯವು ನಮಗೆ ತಿಳಿಸುತ್ತದೆ.</w:t>
      </w:r>
    </w:p>
    <w:p>
      <w:pPr>
        <w:pStyle w:val="ArticleScripture"/>
        <w:jc w:val="left"/>
      </w:pPr>
      <w:r>
        <w:rPr>
          <w:rFonts w:ascii="Nirmala UI" w:hAnsi="Nirmala UI" w:eastAsia="Nirmala UI" w:cs="Nirmala UI"/>
        </w:rPr>
        <w:t>ಸಾಕ್ಷಿಗಳು ಕೊಲ್ಲಲ್ಪಡುವ, ಮತ್ತು ಅವರ ಶವಗಳು ಬಿದ್ದಿರುವ ಬೀದಿಗಳನ್ನೊಳಗೊಂಡ “‘ಮಹಾನಗರ’”ವು ‘ಆತ್ಮಿಕವಾಗಿ’ ಐಗುಪ್ತವಾಗಿದೆ. ಬೈಬಲ್ ಇತಿಹಾಸದಲ್ಲಿ ನಿರೂಪಿಸಲ್ಪಟ್ಟ ಎಲ್ಲಾ ಜನಾಂಗಗಳಲ್ಲಿಯೂ, ಐಗುಪ್ತವು ಜೀವಂತ ದೇವರ ಅಸ್ತಿತ್ವವನ್ನು ಅತ್ಯಂತ ಧೈರ್ಯವಾಗಿ ನಿರಾಕರಿಸಿ, ಆತನ ಆಜ್ಞೆಗಳಿಗೆ ಪ್ರತಿರೋಧ ತೋರಿತು. ಪರಲೋಕದ ಅಧಿಕಾರದ ವಿರುದ್ಧ ಐಗುಪ್ತದ ರಾಜನಂತೆ ಇಷ್ಟು ಬಹಿರಂಗವಾಗಿಯೂ ಅಹಂಕಾರಪೂರ್ಣವಾಗಿಯೂ ದಂಗೆಯೆದ್ದ ಮತ್ತಾವ ರಾಜನೂ ಧೈರ್ಯ ಮಾಡಿರಲಿಲ್ಲ. ಕರ್ತನ ಹೆಸರಿನಲ್ಲಿ ಮೋಶೆಯ ಮೂಲಕ ಅವನಿಗೆ ಸಂದೇಶ ತರುವಲ್ಪಟ್ಟಾಗ, ಫರೋನು ಗರ್ವದಿಂದ ಉತ್ತರಿಸಿದನು: “‘ಇಸ್ರಾಯೇಲನ್ನು ಬಿಡುವಂತೆ ಆತನ ಧ್ವನಿಯನ್ನು ನಾನು ಕೇಳಬೇಕಾದ ಯೆಹೋವನು ಯಾರು? ನಾನು ಯೆಹೋವನನ್ನು ತಿಳಿಯೆನು; ಇಸ್ರಾಯೇಲನ್ನೂ ನಾನು ಬಿಡುವುದಿಲ್ಲ.’” ವಿಮೋಚನಕಾಂಡ 5:2, A.R.V. ಇದೇ ನಾಸ್ತಿಕತೆ; ಮತ್ತು ಐಗುಪ್ತದಿಂದ ಪ್ರತಿನಿಧಿಸಲ್ಪಟ್ಟ ಜನಾಂಗವು ಜೀವಂತ ದೇವರ ಹಕ್ಕುಹೊಂದಿಕೆಗಳ ಕುರಿತು ಇದೇ ತರಹದ ನಿರಾಕರಣೆಗೆ ಧ್ವನಿ ನೀಡುವುದು ಮತ್ತು ಅವಿಶ್ವಾಸ ಹಾಗೂ ಧಿಕ್ಕಾರದ ಅದೇ ಮನೋಭಾವವನ್ನು ಪ್ರದರ್ಶಿಸುವುದು. “‘ಮಹಾನಗರ’”ವನ್ನು ‘ಆತ್ಮಿಕವಾಗಿ’ ಸೊದೊಮಕ್ಕೂ ಹೋಲಿಸಲಾಗಿದೆ. ದೇವರ ಧರ್ಮಶಾಸ್ತ್ರವನ್ನು ಉಲ್ಲಂಘಿಸುವಲ್ಲಿ ಸೊದೊಮನ ಭ್ರಷ್ಟತೆ ವಿಶೇಷವಾಗಿ ಕಾಮುಕ ದುಶ್ಚಟದಲ್ಲಿ ವ್ಯಕ್ತವಾಯಿತು. ಮತ್ತು ಈ ಪಾಪವು ಸಹ, ಈ ವಾಕ್ಯದ ನಿರ್ದಿಷ್ಟ ಲಕ್ಷಣಗಳನ್ನು ಪೂರೈಸಬೇಕಾದ ಆ ಜನಾಂಗದ ಒಂದು ಅತ್ಯುನ್ನತ ವೈಶಿಷ್ಟ್ಯವಾಗಿರಬೇಕಾಗಿತ್ತು.</w:t>
      </w:r>
    </w:p>
    <w:p>
      <w:pPr>
        <w:pStyle w:val="ArticleScripture"/>
        <w:jc w:val="left"/>
      </w:pPr>
      <w:r>
        <w:rPr>
          <w:rFonts w:ascii="Nirmala UI" w:hAnsi="Nirmala UI" w:eastAsia="Nirmala UI" w:cs="Nirmala UI"/>
        </w:rPr>
        <w:t>“ಹೀಗಾಗಿ, ಪ್ರವಾದಿಯ ವಾಕ್ಯಗಳ ಪ್ರಕಾರ, 1798ನೇ ವರ್ಷದ ಸ್ವಲ್ಪ ಮುಂಚೆ, ಸೈತಾನೀಯ ಮೂಲವೂ ಸ್ವಭಾವವೂಳ್ಳ ಯಾವುದೋ ಶಕ್ತಿಯೊಂದು ಬೈಬಲಿನ ವಿರುದ್ಧ ಯುದ್ಧಮಾಡಲು ಏಳಿಬರುತ್ತದೆ. ಮತ್ತು ದೇವರ ಇಬ್ಬರು ಸಾಕ್ಷಿಗಳ ಸಾಕ್ಷ್ಯವು ಈ ರೀತಿಯಾಗಿ ಮೌನಗೊಳಿಸಲ್ಪಡುವ ಆ ದೇಶದಲ್ಲಿ, ಫರೋಹನ ನಾಸ್ತಿಕತೆಯೂ ಸದೋಮಿನ ಲೈಂಗಿಕ ದುಶ್ಚಾರಿತ್ರೀಯೂ ವ್ಯಕ್ತವಾಗಿರುವವು.”</w:t>
      </w:r>
    </w:p>
    <w:p>
      <w:pPr>
        <w:pStyle w:val="ArticleScripture"/>
        <w:jc w:val="left"/>
      </w:pPr>
      <w:r>
        <w:rPr>
          <w:rFonts w:ascii="Nirmala UI" w:hAnsi="Nirmala UI" w:eastAsia="Nirmala UI" w:cs="Nirmala UI"/>
        </w:rPr>
        <w:t>“ಈ ಪ್ರವಾದನೆ ಫ್ರಾನ್ಸ್‌ನ ಇತಿಹಾಸದಲ್ಲಿ ಅತ್ಯಂತ ನಿಖರವಾದ ಮತ್ತು ಗಮನಾರ್ಹವಾದ ಪೂರ್ಣತೆಯನ್ನು ಹೊಂದಿತು. ಕ್ರಾಂತಿಯ ಕಾಲದಲ್ಲಿ, 1793ರಲ್ಲಿ, ‘ಜಗತ್ತು ಮೊದಲ ಬಾರಿಗೆ, ನಾಗರಿಕತೆಯೊಳಗೆ ಜನಿಸಿ ಶಿಕ್ಷಣ ಪಡೆದಿದ್ದ ಮತ್ತು ಯೂರೋಪಿನ ಶ್ರೇಷ್ಠ ರಾಷ್ಟ್ರಗಳಲ್ಲಿೊಂದನ್ನು ಆಳುವ ಹಕ್ಕನ್ನು ತಮ್ಮದಾಗಿ ಘೋಷಿಸಿದ್ದ ಮನುಷ್ಯರ ಸಭೆಯೊಂದು, ಮನುಷ್ಯನ ಆತ್ಮವು ಸ್ವೀಕರಿಸುವ ಅತ್ಯಂತ ಗಂಭೀರವಾದ ಸತ್ಯವನ್ನು ನಿರಾಕರಿಸಲು ಮತ್ತು ದೇವತ್ವದ ಮೇಲಿನ ನಂಬಿಕೆ ಹಾಗೂ ಆರಾಧನೆಯನ್ನು ಏಕಮತದಿಂದ ತ್ಯಜಿಸಲು ತಮ್ಮ ಸಂಯುಕ್ತ ಧ್ವನಿಯನ್ನು ಎತ್ತುವುದನ್ನು ಕೇಳಿತು.’—Sir Walter Scott, Life of Napoleon, vol. 1, ch. 17. ‘ವಿಶ್ವದಲ್ಲಿರುವ ಎಲ್ಲಾ ರಾಷ್ಟ್ರಗಳಲ್ಲಿ, ವಿಶ್ವದ ಸೃಷ್ಟಿಕರ್ತನ ವಿರುದ್ಧ ಬಯಲಾದ ದಂಗೆಯನ್ನು ರಾಷ್ಟ್ರವಾಗಿ ತನ್ನ ಕೈಯನ್ನು ಎತ್ತಿದ ಸಂಗತಿಗೆ ಸಂಬಂಧಿಸಿದಂತೆ ಪ್ರಾಮಾಣಿಕ ದಾಖಲೆಯು ಉಳಿದಿರುವ ಏಕೈಕ ರಾಷ್ಟ್ರ ಫ್ರಾನ್ಸ್ ಆಗಿದೆ. ಇಂಗ್ಲೆಂಡ್, ಜರ್ಮನಿ, ಸ್ಪೇನ್ ಮತ್ತು ಇತರ ಸ್ಥಳಗಳಲ್ಲಿ ಅನೇಕ ದೂಷಕರು, ಅನೇಕ ನಾಸ್ತಿಕರು ಇದ್ದರು, ಇಂದಿಗೂ ಇದ್ದೇ ಇದ್ದಾರೆ; ಆದರೆ ಫ್ರಾನ್ಸ್ ವಿಶ್ವದ ಇತಿಹಾಸದಲ್ಲಿ ವಿಭಿನ್ನವಾಗಿ ನಿಂತಿದೆ, ಏಕೆಂದರೆ ತನ್ನ ಶಾಸನಸಭೆಯ ಆದೇಶದ ಮೂಲಕ “ದೇವರಿಲ್ಲ” ಎಂದು ಘೋಷಿಸಿದ ಏಕೈಕ ರಾಜ್ಯ ಅದು; ಮತ್ತು ಅದರ ರಾಜಧಾನಿಯ ಸಮಸ್ತ ಜನಸಂಖ್ಯೆಯೂ, ಇತರ ಕಡೆಗಳಲ್ಲಿ ಬಹು ದೊಡ್ಡ ಬಹುಮತವೂ, ಸ್ತ್ರೀಯರೂ ಪುರುಷರೂ ಸಹ, ಆ ಘೋಷಣೆಯನ್ನು ಅಂಗೀಕರಿಸುತ್ತಾ ಆನಂದದಿಂದ ನೃತ್ಯಮಾಡಿ ಹಾಡಿದರು.’—Blackwood’s Magazine, November, 1870.” The Great Controversy, 269.</w:t>
      </w:r>
    </w:p>
    <w:p>
      <w:pPr>
        <w:pStyle w:val="ArticleBody"/>
        <w:jc w:val="left"/>
      </w:pPr>
      <w:r>
        <w:rPr>
          <w:rFonts w:ascii="Nirmala UI" w:hAnsi="Nirmala UI" w:eastAsia="Nirmala UI" w:cs="Nirmala UI"/>
        </w:rPr>
        <w:t>ಪ್ರಕಟನೆ ಅಧ್ಯಾಯ ಹನ್ನೊಂದರಲ್ಲಿ ಉಲ್ಲೇಖಿಸಲ್ಪಟ್ಟ “ಮಹಾ ಪಟ್ಟಣ”ವೆಂದರೆ, “ತನ್ನ ಶಾಸನಸಭೆಯ ಆದೇಶ”ದ ಮೂಲಕ ದೇವರು ಇಲ್ಲವೆಂದು ಘೋಷಿಸಿದ ಫ್ರಾನ್ಸ್ ರಾಷ್ಟ್ರವಾಗಿತ್ತು. ಆ ಆದೇಶವು, ಫರೋಹನ ದಂಗೆತನದಿಂದ ಪ್ರತಿನಿಧಿಸಲ್ಪಟ್ಟ ನಾಸ್ತಿಕತೆಯ ಒಂದು ಅಭಿವ್ಯಕ್ತಿಯಾಗಿತ್ತು. ಮಹಾ ಪಟ್ಟಣವೆಂದರೆ ಒಂದು ರಾಜ್ಯ, ಅಥವಾ ಒಂದು “ಜನಾಂಗ” ಅಥವಾ ಒಂದು “ರಾಜ್ಯಸಂಸ್ಥೆ.” ಪ್ರಕಟನೆ ಅಧ್ಯಾಯ ಹನ್ನೊಂದರಲ್ಲಿ ಫ್ರಾನ್ಸ್ ಎರಡು ಸಂಕೇತಗಳಿಂದ ಕೂಡಿದೆ—ಐಗುಪ್ತ ಮತ್ತು ಸೊದೊಮ.</w:t>
      </w:r>
    </w:p>
    <w:p>
      <w:pPr>
        <w:pStyle w:val="ArticleBody"/>
        <w:jc w:val="left"/>
      </w:pPr>
      <w:r>
        <w:rPr>
          <w:rFonts w:ascii="Nirmala UI" w:hAnsi="Nirmala UI" w:eastAsia="Nirmala UI" w:cs="Nirmala UI"/>
        </w:rPr>
        <w:t>ನಮಗೆ ಹೀಗೆ ತಿಳಿಸಲಾಗಿದೆ: “ಇದು ನಾಸ್ತಿಕತೆಯಾಗಿದೆ; ಮತ್ತು ಈಜಿಪ್ಟ್‌ನಿಂದ ಪ್ರತಿನಿಧಿಸಲ್ಪಟ್ಟ ಜನಾಂಗವು ಜೀವಂತ ದೇವರ ಹಕ್ಕುಗಳ ಕುರಿತು ಇದೇ ರೀತಿಯ ನಿರಾಕರಣೆಯನ್ನು ಘೋಷಿಸಿ, ಅದೇ ತರದ ಅವಿಶ್ವಾಸ ಮತ್ತು ಧಿಕ್ಕಾರದ ಮನೋಭಾವವನ್ನು ವ್ಯಕ್ತಪಡಿಸುವುದು.” “ಆ ಮಹಾ ಪಟ್ಟಣವು” “ಆಧ್ಯಾತ್ಮಿಕವಾಗಿ” ಸೊದೋಮಿನೊಡನೆ ಸಹ ಹೋಲಿಸಲ್ಪಟ್ಟಿದೆ. ದೇವರ ಧರ್ಮಶಾಸ್ತ್ರವನ್ನು ಉಲ್ಲಂಘಿಸಿದ ವಿಷಯದಲ್ಲಿ ಸೊದೋಮಿನ ಭ್ರಷ್ಟತೆ ವಿಶೇಷವಾಗಿ ಕಾಮುಕತೆಯಲ್ಲಿ ವ್ಯಕ್ತವಾಯಿತು.</w:t>
      </w:r>
    </w:p>
    <w:p>
      <w:pPr>
        <w:pStyle w:val="ArticleBody"/>
        <w:jc w:val="left"/>
      </w:pPr>
      <w:r>
        <w:rPr>
          <w:rFonts w:ascii="Nirmala UI" w:hAnsi="Nirmala UI" w:eastAsia="Nirmala UI" w:cs="Nirmala UI"/>
        </w:rPr>
        <w:t>ಫ್ರಾನ್ಸ್ ಎಂಬ ಮಹಾನಗರ ಅಥವಾ ರಾಷ್ಟ್ರವನ್ನು ಒಂದು ರಾಷ್ಟ್ರದ (ಈಜಿಪ್ಟ್) ಮತ್ತು ಒಂದು ನಗರದ (ಸೊದೋಮ್) ಮೂಲಕ ಸಾಂಕೇತಿಕವಾಗಿ ಪ್ರತಿನಿಧಿಸಲಾಗಿದೆ. ಈಜಿಪ್ಟ್ “ಸ್ವರವನ್ನು ಎತ್ತುವುದು,” ಮತ್ತು ಒಂದು ರಾಷ್ಟ್ರವು ಮಾತಾಡುವುದು ಎಂಬುದು ಸಭೆಯ ಆಡಳಿತವಲ್ಲ, ರಾಜ್ಯಕಾರ್ಯವನ್ನು ಪ್ರತಿನಿಧಿಸುತ್ತದೆ. ಪ್ರಕಟನೆಯ ಹನ್ನೊಂದನೆಯ ಅಧ್ಯಾಯದಲ್ಲಿ ಕಂಡುಬರುವ ಪ್ರತಿನಿಧಿತ್ವದ ಪ್ರಕಾರ, ಈಜಿಪ್ಟ್ ರಾಜ್ಯವಾಗಿತ್ತು ಮತ್ತು ಸೊದೋಮ್ ಸಭೆಯಾಗಿತ್ತು.</w:t>
      </w:r>
    </w:p>
    <w:p>
      <w:pPr>
        <w:pStyle w:val="ArticleScripture"/>
        <w:jc w:val="left"/>
      </w:pPr>
      <w:r>
        <w:rPr>
          <w:rFonts w:ascii="Nirmala UI" w:hAnsi="Nirmala UI" w:eastAsia="Nirmala UI" w:cs="Nirmala UI"/>
        </w:rPr>
        <w:t>“ಆ ಜನಾಂಗದ ‘ಮಾತನಾಡುವುದು’ ಎಂದರೆ ಅದರ ಶಾಸನಾತ್ಮಕ ಮತ್ತು ನ್ಯಾಯಾಂಗ ಅಧಿಕಾರಿಗಳ ಕಾರ್ಯವಾಗಿದೆ.” The Great Controversy, 442.</w:t>
      </w:r>
    </w:p>
    <w:p>
      <w:pPr>
        <w:pStyle w:val="ArticleBody"/>
        <w:jc w:val="left"/>
      </w:pPr>
      <w:r>
        <w:rPr>
          <w:rFonts w:ascii="Nirmala UI" w:hAnsi="Nirmala UI" w:eastAsia="Nirmala UI" w:cs="Nirmala UI"/>
        </w:rPr>
        <w:t>ಪ್ರಕಟನೆ ಹನ್ನೊಂದನೇ ಅಧ್ಯಾಯದಲ್ಲಿ ಯೋಹಾನನು ಪ್ರವಾದನಾತ್ಮಕ ಸಂಕೇತಶಾಸ್ತ್ರದ ಮೂಲಕ ಫ್ರೆಂಚ್ ಕ್ರಾಂತಿಯ ಘಟನೆಗಳನ್ನು ನಿರೂಪಿಸುತ್ತಾನೆ. ನಿಜವಾದ ಕ್ರಾಂತಿಯೇ ಆ ಅಧ್ಯಾಯದಲ್ಲಿರುವ ಯೋಹಾನನ ಮುನ್ನೂಡಿಕೆಗಳ ಮಾನ್ಯತೆಗೆ ಸಮೃದ್ಧ ಐತಿಹಾಸಿಕ ಸಾಕ್ಷಿಯನ್ನು ಒದಗಿಸಿತು. ಯೋಹಾನನು ಮುನ್ನೂಡಿದನು; ನಂತರ ಫ್ರೆಂಚ್ ಕ್ರಾಂತಿಯು ಆ ಮುನ್ನೂಡಿಕೆಯನ್ನು ನೆರವೇರಿಸಿತು; ಮತ್ತು ನಂತರ—ಆ ಮುನ್ನೂಡಿಕೆಯೂ ಅದರ ಐತಿಹಾಸಿಕ ನೆರವೇರಿಕೆಯೂ ಎರಡೂ ಸೇರಿ, ಲೋಕದ ಅಂತ್ಯದ ವೇಳೆಯಲ್ಲಿ ಮತ್ತೆ ಒಮ್ಮೆ ಭ್ರಷ್ಟ ರಾಜ್ಯವು ಭ್ರಷ್ಟ ಸಭೆಯೊಂದಿಗೆ ಒಂದಾಗುವಾಗ ಸಂಭವಿಸುವ ಘಟನೆಗಳನ್ನು ಗುರುತಿಸಿ ಅವುಗಳಿಗೆ ಸಮಾನಾಂತರವಾಗಿವೆ. ನಿಶ್ಚಯವಾಗಿಯೂ, ಆ ಅಪವಿತ್ರ ವಿವಾಹದ ನಂತರ ರಕ್ತಪಾತವು ಸಂಭವಿಸುತ್ತದೆ. ದೇವರ ರಾಜ್ಯವೂ ಒಂದು ಮಹಾನಗರವಾಗಿದೆ.</w:t>
      </w:r>
    </w:p>
    <w:p>
      <w:pPr>
        <w:pStyle w:val="ArticleScripture"/>
        <w:jc w:val="left"/>
      </w:pPr>
      <w:r>
        <w:rPr>
          <w:rFonts w:ascii="Nirmala UI" w:hAnsi="Nirmala UI" w:eastAsia="Nirmala UI" w:cs="Nirmala UI"/>
        </w:rPr>
        <w:t>ಮತ್ತೆ ಅವನು ನನ್ನನ್ನು ಆತ್ಮದಲ್ಲಿ ಒಂದು ಮಹತ್ತರವಾದ ಮತ್ತು ಎತ್ತರವಾದ ಪರ್ವತದ ಮೇಲೆ ಕರೆದುಕೊಂಡು ಹೋಗಿ, ದೇವರಿಂದ ಪರಲೋಕದಿಂದ ಇಳಿದುಬರುತ್ತಿದ್ದ ಆ ಮಹಾನಗರವಾದ ಪರಿಶುದ್ಧ ಯೆರೂಸಲೇಮನ್ನು ನನಗೆ ತೋರಿಸಿದನು. ಪ್ರಕಟಣೆ 21:10.</w:t>
      </w:r>
    </w:p>
    <w:p>
      <w:pPr>
        <w:pStyle w:val="ArticleScripture"/>
        <w:jc w:val="left"/>
      </w:pPr>
      <w:r>
        <w:rPr>
          <w:rFonts w:ascii="Nirmala UI" w:hAnsi="Nirmala UI" w:eastAsia="Nirmala UI" w:cs="Nirmala UI"/>
        </w:rPr>
        <w:t>“ಇಲ್ಲಿ ದೃಷ್ಟಿಗೆ ತರಲ್ಪಟ್ಟಿರುವ ವರನ ಆಗಮನವು ವಿವಾಹಕ್ಕಿಂತ ಮೊದಲು ಸಂಭವಿಸುತ್ತದೆ. ವಿವಾಹವು ಕ್ರಿಸ್ತನು ತನ್ನ ರಾಜ್ಯವನ್ನು ಸ್ವೀಕರಿಸುವುದನ್ನು ಸೂಚಿಸುತ್ತದೆ. ರಾಜ್ಯದ ರಾಜಧಾನಿಯೂ ಪ್ರತಿನಿಧಿಯೂ ಆಗಿರುವ ಪರಿಶುದ್ಧ ನಗರವಾದ ಹೊಸ ಯೆರೂಸಲೇಮನ್ನು ‘ವಧು, ಕುರಿಮರಿಯ ಹೆಂಡತಿ’ ಎಂದು ಕರೆಯಲಾಗಿದೆ. ದೂತನು ಯೋಹಾನನಿಗೆ ಹೇಳಿದನು: ‘ಇಲ್ಲಿಗೆ ಬಾ, ನಾನು ನಿನಗೆ ವಧುವನ್ನು, ಕುರಿಮರಿಯ ಹೆಂಡತಿಯನ್ನು ತೋರಿಸುತ್ತೇನೆ.’ ‘ಅವನು ನನ್ನನ್ನು ಆತ್ಮದಲ್ಲಿ ಕೊಂಡೊಯ್ದನು,’ ಎಂದು ಪ್ರವಾದಿಯು ಹೇಳುತ್ತಾನೆ, ‘ಮತ್ತು ದೇವರ ಬಳಿಯಿಂದ ಪರಲೋಕದಿಂದ ಇಳಿಯುತ್ತಿದ್ದ ಆ ಮಹಾ ನಗರವಾದ ಪರಿಶುದ್ಧ ಯೆರೂಸಲೇಮನ್ನು ನನಗೆ ತೋರಿಸಿದನು.’ ಪ್ರಕಟನೆ 21:9, 10.” The Great Controversy, 426.</w:t>
      </w:r>
    </w:p>
    <w:p>
      <w:pPr>
        <w:pStyle w:val="ArticleBody"/>
        <w:jc w:val="left"/>
      </w:pPr>
      <w:r>
        <w:rPr>
          <w:rFonts w:ascii="Nirmala UI" w:hAnsi="Nirmala UI" w:eastAsia="Nirmala UI" w:cs="Nirmala UI"/>
        </w:rPr>
        <w:t>ನಿಮ್ರೋದನ ಬಂಡಾಯವು ಅವನು ಒಂದು ಗೋಪುರವನ್ನೂ ಒಂದು ನಗರವನ್ನೂ ಕಟ್ಟಿದ ಕಾರ್ಯದ ಮೂಲಕ ಪ್ರತಿನಿಧಿಸಲ್ಪಟ್ಟಿದೆ; ಇದು ಲೋಕಾಂತ್ಯದಲ್ಲಿ ಸಭೆಯೂ ರಾಜ್ಯವೂ ಒಂದಾಗುವ ಸ್ಥಿತಿಗೆ ಆದಿರೂಪವಾಗುತ್ತದೆ, ಏಕೆಂದರೆ ಎಲ್ಲಾ ಪ್ರವಾದಿಗಳೂ ಲೋಕಾಂತ್ಯದ ಕುರಿತು ಮಾತನಾಡಿದರು. ನಿಮ್ರೋದನ ಬಂಡಾಯವು, ದೇವರ ಸಭೆಯನ್ನೂ ದೇವರ ರಾಜ್ಯವನ್ನೂ ಎರಡನ್ನೂ ತನ್ನ ವಶಕ್ಕೆ ತೆಗೆದುಕೊಳ್ಳಬೇಕೆಂಬ ಆಶೆಯುಳ್ಳ ಲೂಸಿಫರನ ಬಂಡಾಯದ ಮುಂದುವರಿಕೆಯಾಗಿಯೂ ಇತ್ತು.</w:t>
      </w:r>
    </w:p>
    <w:p>
      <w:pPr>
        <w:pStyle w:val="ArticleScripture"/>
        <w:jc w:val="left"/>
      </w:pPr>
      <w:r>
        <w:rPr>
          <w:rFonts w:ascii="Nirmala UI" w:hAnsi="Nirmala UI" w:eastAsia="Nirmala UI" w:cs="Nirmala UI"/>
        </w:rPr>
        <w:t>ಓ ಪ್ರಭಾತದ ಪುತ್ರನೇ, ಲೂಸಿಫರನೇ, ನೀನು ಆಕಾಶದಿಂದ ಹೇಗೆ ಬಿದ್ದಿಹೆ! ಜನಾಂಗಗಳನ್ನು ದುರ್ಬಲಗೊಳಿಸಿದ್ದ ನೀನು ಹೇಗೆ ನೆಲಕ್ಕಪ್ಪಳಿಸಲ್ಪಟ್ಟಿಹೆ! ಏಕೆಂದರೆ ನೀನು ನಿನ್ನ ಹೃದಯದಲ್ಲಿ, “ನಾನು ಆಕಾಶಕ್ಕೆ ಏರುವೆನು; ದೇವರ ನಕ್ಷತ್ರಗಳಿಗಿಂತ ಮೇಲಾಗಿ ನನ್ನ ಸಿಂಹಾಸನವನ್ನು ಉನ್ನತಿಗೇರಿಸುವೆನು; ಉತ್ತರದ ದಿಕ್ಕಿನ ಅಂಚುಗಳಲ್ಲಿ ಇರುವ ಸಭೆಯ ಪರ್ವತದ ಮೇಲೆ ನಾನು ಕೂಡ ಕೂತುಕೊಳ್ಳುವೆನು; ಮೇಘಗಳ ಉನ್ನತ ಶಿಖರಗಳಿಗಿಂತ ಮೇಲಕ್ಕೆ ಏರುವೆನು; ನಾನು ಪರಾತ್ಪರನಂತಾಗುವೆನು” ಎಂದು ಹೇಳಿದ್ದಿ. ಯೆಶಾಯ 14:12–14.</w:t>
      </w:r>
    </w:p>
    <w:p>
      <w:pPr>
        <w:pStyle w:val="ArticleBody"/>
        <w:jc w:val="left"/>
      </w:pPr>
      <w:r>
        <w:rPr>
          <w:rFonts w:ascii="Nirmala UI" w:hAnsi="Nirmala UI" w:eastAsia="Nirmala UI" w:cs="Nirmala UI"/>
        </w:rPr>
        <w:t>ಯೆಶಾಯನು ಲೂಸಿಫರನ ಗುಪ್ತ ಹೃದಯಾಭಿಲಾಷೆಗಳನ್ನು “ಸರ್ವೋನ್ನತನಂತಾಗಬೇಕೆಂದು” ಬಹಿರಂಗಪಡಿಸುವಾಗ, ಲೂಸಿಫರನು ಸ್ಪಷ್ಟವಾಗಿ ಭಿನ್ನವಾದ ಎರಡು ಆಸನಗಳಲ್ಲಿ ಕುಳಿತುಕೊಳ್ಳಲು ಯತ್ನಿಸುತ್ತಿರುವನು ಎಂಬುದನ್ನು ಸೂಚಿಸುತ್ತಾನೆ. ಅವನು “ತನ್ನ ಸಿಂಹಾಸನವನ್ನು ದೇವರ ನಕ್ಷತ್ರಗಳಿಗಿಂತ ಮೇಲಕ್ಕೆ” “ಉನ್ನತಿಗೇರಿಸಲು” ಮತ್ತು “ಉತ್ತರ ದಿಕ್ಕಿನ ಪಾರ್ಶ್ವಗಳಲ್ಲಿ, ಸಭೆಯ ಪರ್ವತದ ಮೇಲೆಯೂ ಕುಳಿತುಕೊಳ್ಳಲು” ಬಯಸುತ್ತಾನೆ.</w:t>
      </w:r>
    </w:p>
    <w:p>
      <w:pPr>
        <w:pStyle w:val="ArticleBody"/>
        <w:jc w:val="left"/>
      </w:pPr>
      <w:r>
        <w:rPr>
          <w:rFonts w:ascii="Nirmala UI" w:hAnsi="Nirmala UI" w:eastAsia="Nirmala UI" w:cs="Nirmala UI"/>
        </w:rPr>
        <w:t>ಸಿಂಹಾಸನವು ರಾಜನ ಅಧಿಕಾರದ—ಅಥವಾ ರಾಜ್ಯಾಧಿಕಾರದ—ಸಂಕೇತವಾಗಿದೆ; ಮತ್ತು “ಉತ್ತರದ ಪಾರ್ಶ್ವಗಳು” ದೇವರ ಸಭೆಯಾಗಿವೆ.</w:t>
      </w:r>
    </w:p>
    <w:p>
      <w:pPr>
        <w:pStyle w:val="ArticleScripture"/>
        <w:jc w:val="left"/>
      </w:pPr>
      <w:r>
        <w:rPr>
          <w:rFonts w:ascii="Nirmala UI" w:hAnsi="Nirmala UI" w:eastAsia="Nirmala UI" w:cs="Nirmala UI"/>
        </w:rPr>
        <w:t>ಕೋರಹನ ಸಂತಾನಕ್ಕಾಗಿರುವ ಗೀತವೂ ಕೀರ್ತನೆಯೂ. ಯೆಹೋವನು ಮಹಾನ್; ನಮ್ಮ ದೇವರ ನಗರದಲ್ಲಿಯೂ ಆತನ ಪರಿಶುದ್ಧ ಪರ್ವತದಲ್ಲಿಯೂ ಆತನು ಬಹಳವಾಗಿ ಸ್ತುತಿಸಲ್ಪಡತಕ್ಕವನಾಗಿದ್ದಾನೆ. ಸಮಸ್ತ ಭೂಮಿಗೆ ಉಲ್ಲಾಸಕಾರಿಯಾದ, ಸುಂದರವಾದ ಸ್ಥಳದಲ್ಲಿ ಇರುವದು ಚೀಯೋನ್ ಪರ್ವತವು, ಉತ್ತರ ದಿಕ್ಕಿನ ಪಾರ್ಶ್ವಗಳಲ್ಲಿ ಇರುವ ಮಹಾರಾಜನ ನಗರವು. ದೇವರು ಅವಳ ಅರಮನೆಗಳಲ್ಲಿ ಆಶ್ರಯವಾಗಿರುವವನಾಗಿ ತಿಳಿಯಲ್ಪಟ್ಟಿದ್ದಾನೆ. ಕೀರ್ತನೆ 48:1–3.</w:t>
      </w:r>
    </w:p>
    <w:p>
      <w:pPr>
        <w:pStyle w:val="ArticleBody"/>
        <w:jc w:val="left"/>
      </w:pPr>
      <w:r>
        <w:rPr>
          <w:rFonts w:ascii="Nirmala UI" w:hAnsi="Nirmala UI" w:eastAsia="Nirmala UI" w:cs="Nirmala UI"/>
        </w:rPr>
        <w:t>ಯೆರೂಸಲೇಮು “ಮಹಾ ರಾಜನ ನಗರ”ವಾಗಿದೆ; ಇದರಿಂದ ದೇವರ ರಾಜಕೀಯ ಸಿಂಹಾಸನವನ್ನು ಸೂಚಿಸಲಾಗಿದೆ. ಹಾಗೆಯೇ ಯೆರೂಸಲೇಮು “ಆತನ ಪರಿಶುದ್ಧತೆಯ ಪರ್ವತ,” “ಉತ್ತರದ ದಿಕ್ಕುಗಳಲ್ಲಿರುವುದು” ಆಗಿದೆ; ಇದರಿಂದ ದೇವರ ಧಾರ್ಮಿಕ ಸಿಂಹಾಸನವನ್ನು ಸೂಚಿಸಲಾಗಿದೆ. ಆರಂಭದಿಂದಲೇ ಸೈತಾನನ ಬಂಡಾಯ ಮತ್ತು ಯುದ್ಧವು, ದೇವರ ಸಭೆಯ ಮೇಲೂ ದೇವರ ರಾಜ್ಯದ ಮೇಲೂ ಆಳುವ ಅವನ ಆಸೆಯ ಹಿನ್ನೆಲೆಯಲ್ಲೇ ಚಿತ್ರಿತವಾಗಿವೆ. ಅನಂತರ ಸೈತಾನನು ನಿಮ್ರೋದನ ಬಂಡಾಯಕ್ಕೆ ನೇತೃತ್ವ ನೀಡಿದನು; ಮತ್ತು ಅವನು ಕಲ್ದೀಯರಿಗಾಗಿ ಸ್ಥಾಪಿಸಿದ ದೇಶವು, ನಿಮ್ರೋದನು ಗೋಪುರವನ್ನೂ ನಗರವನ್ನೂ—ಸಭೆಯನ್ನೂ ರಾಜ್ಯವನ್ನೂ—ಕಟ್ಟಿದ ದೇಶವಾಗಿ ಪ್ರತಿನಿಧಿಸಲಾಗಿದೆ.</w:t>
      </w:r>
    </w:p>
    <w:p>
      <w:pPr>
        <w:pStyle w:val="ArticleBody"/>
        <w:jc w:val="left"/>
      </w:pPr>
      <w:r>
        <w:rPr>
          <w:rFonts w:ascii="Nirmala UI" w:hAnsi="Nirmala UI" w:eastAsia="Nirmala UI" w:cs="Nirmala UI"/>
        </w:rPr>
        <w:t>ಆದುದರಿಂದ, ಯೆಶಾಯನ ವೇಶ್ಯೆಯೂ ಯೋಹಾನನ ಮಹಾ ವೇಶ್ಯೆಯೂ ಭೂಮಿಯ ರಾಜರೊಂದಿಗೆ ವ್ಯಭಿಚಾರ ಮಾಡುವಾಗ, ಎಪ್ಪತ್ತು ಪ್ರವಾದನಾತ್ಮಕ ವರ್ಷಗಳ ಅಂತ್ಯದಲ್ಲಿ ರೋಮನ್ ಕ್ಯಾಥೊಲಿಕ್ ಸಭೆಯೂ ಭೂಮಿಯ ರಾಜರೂ ನಡುವಲ್ಲಿ ಒಂದು ಅಪವಿತ್ರ ಸಂಬಂಧವು ಸ್ಥಾಪಿತವಾಗುತ್ತದೆ ಎಂದು ಪ್ರವಾದನೆ ಗುರುತಿಸುತ್ತದೆ.</w:t>
      </w:r>
    </w:p>
    <w:p>
      <w:pPr>
        <w:pStyle w:val="ArticleBody"/>
        <w:jc w:val="left"/>
      </w:pPr>
      <w:r>
        <w:rPr>
          <w:rFonts w:ascii="Nirmala UI" w:hAnsi="Nirmala UI" w:eastAsia="Nirmala UI" w:cs="Nirmala UI"/>
        </w:rPr>
        <w:t>ಯೆಶಾಯನ ಪ್ರವಾದನೆಯ ಸರಣಿ ಇಪ್ಪತ್ತಮೂರನೆಯ ಅಧ್ಯಾಯದಲ್ಲಿ ವ್ಯಭಿಚಾರಿಣಿಯಾದ ತೂರಿನ ಮೇಲಿನ ನ್ಯಾಯತೀರ್ಪನ್ನು ವರ್ಣಿಸುತ್ತದೆ; ಮತ್ತು ಯೋಹಾನನು ಅದೇ ನ್ಯಾಯತೀರ್ಪನ್ನು “ಮಹಾ ಬಾಬಿಲೋನ್” ಎಂದು ಗುರುತಿಸಲ್ಪಟ್ಟ ಕಡುಕೆಂಪು ಬಣ್ಣದ ಸ್ತ್ರೀಯ ಚಿಹ್ನೆಯ ಮೂಲಕ ವರ್ಣಿಸುತ್ತಾನೆ. ಅದೇ ವ್ಯಭಿಚಾರಿಣಿಯ ಮೇಲಿನ ಅದೇ ನ್ಯಾಯತೀರ್ಪಿಗೆ ಮೂರನೆಯ ಸಾಕ್ಷಿ ಹೀಗಿದೆ:</w:t>
      </w:r>
    </w:p>
    <w:p>
      <w:pPr>
        <w:pStyle w:val="ArticleScripture"/>
        <w:jc w:val="left"/>
      </w:pPr>
      <w:r>
        <w:rPr>
          <w:rFonts w:ascii="Nirmala UI" w:hAnsi="Nirmala UI" w:eastAsia="Nirmala UI" w:cs="Nirmala UI"/>
        </w:rPr>
        <w:t>“ಪ್ರಕಟನೆ 17ರ ಸ್ತ್ರೀ (ಬಾಬಿಲೋನ್)ಯನ್ನು ‘ನೇರಳೆಬಣ್ಣವೂ ಕೆಂಪುಬಣ್ಣವೂ ಧರಿಸಿಕೊಂಡವಳಾಗಿ, ಚಿನ್ನ, ಅಮೂಲ್ಯ ರತ್ನಗಳು ಮತ್ತು ಮುತ್ತುಗಳಿಂದ ಅಲಂಕರಿಸಲ್ಪಟ್ಟವಳಾಗಿ, ತನ್ನ ಕೈಯಲ್ಲಿ ಅಸಹ್ಯಕರವಾದವುಗಳೂ ಅಶುದ್ಧತೆಯೂ ತುಂಬಿದ ಬಂಗಾರದ ಪಾತ್ರೆಯನ್ನು ಹಿಡಿದವಳಾಗಿ:... ಮತ್ತು ಅವಳ ನೆತ್ತಿಯ ಮೇಲೆ, ರಹಸ್ಯ, ಮಹಾ ಬಾಬಿಲೋನ್, ವ್ಯಭಿಚಾರಿಣಿಯರ ತಾಯಿ ಎಂದು ಒಂದು ಹೆಸರು ಬರೆಯಲ್ಪಟ್ಟಿತ್ತು’ ಎಂದು ವರ್ಣಿಸಲಾಗಿದೆ. ಪ್ರವಾದಿಯು ಹೇಳುತ್ತಾನೆ: ‘ನಾನು ಆ ಸ್ತ್ರೀಯನ್ನು ಪರಿಶುದ್ಧರ ರಕ್ತದಿಂದಲೂ ಯೇಸುವಿನ ಸಾಕ್ಷಿಹುತಾತ್ಮರ ರಕ್ತದಿಂದಲೂ ಮತ್ತಳಾಗಿರುವುದನ್ನು ಕಂಡೆ.’ ಬಾಬಿಲೋನನ್ನು ಇನ್ನೂ ‘ಭೂಮಿಯ ಅರಸರ ಮೇಲೆ ಆಳುವ ಆ ಮಹಾ ಪಟ್ಟಣ’ ಎಂದು ಘೋಷಿಸಲಾಗಿದೆ. ಪ್ರಕಟನೆ 17:4–6, 18. ಅನೇಕ ಶತಮಾನಗಳ ಕಾಲ ಕ್ರೈಸ್ತಲೋಕದ ರಾಜರ ಮೇಲೆ ದುರಾಡಳಿತದ ಅಧಿಪತ್ಯವನ್ನು ಕಾಯ್ದುಕೊಂಡಿದ್ದ ಆ ಅಧಿಕಾರವು ರೋಮವೇ.” ದ ಗ್ರೇಟ್ ಕಾಂಟ್ರವರ್ಸಿ, 382.</w:t>
      </w:r>
    </w:p>
    <w:p>
      <w:pPr>
        <w:pStyle w:val="ArticleBody"/>
        <w:jc w:val="left"/>
      </w:pPr>
      <w:r>
        <w:rPr>
          <w:rFonts w:ascii="Nirmala UI" w:hAnsi="Nirmala UI" w:eastAsia="Nirmala UI" w:cs="Nirmala UI"/>
        </w:rPr>
        <w:t>“ಕೊನೆಯ ದಿನಗಳಲ್ಲಿ” ತೂರ್ ರೋಮನ್ ಕ್ಯಾಥೋಲಿಕ್ ಸಭೆಯಾಗಿರುತ್ತದೆ. ಆ ಸಮಯದಲ್ಲಿ ಪಾಪಾಸನವು ಹೊರಟು ಹೋಗಿ ಭೂಮಿಯ ರಾಜರಿಗೆ ತನ್ನ ಮೋಹಕ ಗೀತೆಗಳನ್ನು ಹಾಡುತ್ತದೆ; ಹೀಗೆ ಅದು ರಾಜರನ್ನು ವ್ಯಭಿಚಾರದ ಕ್ರಿಯೆಗೆ ನಡೆಸುತ್ತದೆ; ಪ್ರವಾದ್ಯಾರ್ಥದಲ್ಲಿ ಅದು ಸಭೆ ಮತ್ತು ರಾಜ್ಯದ ಸಂಯೋಗವಾಗಿದೆ.</w:t>
      </w:r>
    </w:p>
    <w:p>
      <w:pPr>
        <w:pStyle w:val="ArticleScripture"/>
        <w:jc w:val="left"/>
      </w:pPr>
      <w:r>
        <w:rPr>
          <w:rFonts w:ascii="Nirmala UI" w:hAnsi="Nirmala UI" w:eastAsia="Nirmala UI" w:cs="Nirmala UI"/>
        </w:rPr>
        <w:t>ಆ ದಿನದಲ್ಲಿ ಹೀಗೆ ಆಗುವುದು: ತೂರ್ ಒಬ್ಬ ರಾಜನ ದಿನಗಳಷ್ಟಾದ ಎಪ್ಪತ್ತು ವರ್ಷಗಳ ಕಾಲ ಮರೆತುಹೋಗುವಳು; ಎಪ್ಪತ್ತು ವರ್ಷಗಳ ಅಂತ್ಯದಲ್ಲಿ ತೂರ್ ವೇಶ್ಯೆಯಂತೆ ಹಾಡುವಳು. ಯೆಶಾಯ 23:15.</w:t>
      </w:r>
    </w:p>
    <w:p>
      <w:pPr>
        <w:pStyle w:val="ArticleBody"/>
        <w:jc w:val="left"/>
      </w:pPr>
      <w:r>
        <w:rPr>
          <w:rFonts w:ascii="Nirmala UI" w:hAnsi="Nirmala UI" w:eastAsia="Nirmala UI" w:cs="Nirmala UI"/>
        </w:rPr>
        <w:t>ಬೈಬಲ್ ಪ್ರವಾದನೆಯಲ್ಲಿ ಒಬ್ಬ ರಾಜನು ಒಂದು ರಾಜ್ಯವನ್ನು ಸೂಚಿಸುವುದರಿಂದ, ಒಂದು ಪ್ರವಾದನಾತ್ಮಕ ರಾಜ್ಯವು ಎಪ್ಪತ್ತು ವರ್ಷಗಳ ಕಾಲ ಆಳುವ ಸಮಯದಲ್ಲಿ ತೂರ್ ಮರೆತುಹೋಗುವುದು.</w:t>
      </w:r>
    </w:p>
    <w:p>
      <w:pPr>
        <w:pStyle w:val="ArticleScripture"/>
        <w:jc w:val="left"/>
      </w:pPr>
      <w:r>
        <w:rPr>
          <w:rFonts w:ascii="Nirmala UI" w:hAnsi="Nirmala UI" w:eastAsia="Nirmala UI" w:cs="Nirmala UI"/>
        </w:rPr>
        <w:t>ಆ ದಿನದಲ್ಲಿ ತೂರನ್ನು ಎಪ್ಪತ್ತು ವರ್ಷಗಳ ಕಾಲ ಮರೆತುಬಿಡಲಾಗುವುದು; ಅದು ಒಬ್ಬ ರಾಜನ ದಿನಗಳ ಪ್ರಮಾಣದಂತೆ ಆಗುವುದು. ಎಪ್ಪತ್ತು ವರ್ಷಗಳ ಅಂತ್ಯವಾದ ಮೇಲೆ ತೂರು ವ್ಯಭಿಚಾರಿಣಿಯಂತೆ ಹಾಡುವುದು. ಮರೆತುಹೋಗಿರುವ ವ್ಯಭಿಚಾರಿಣಿಯೇ, ವೀಣೆಯನ್ನು ತೆಗೆದುಕೊಂಡು ಪಟ್ಟಣದ ಸುತ್ತಲೂ ತಿರುಗು; ನೀನು ನೆನಪಿಗೆ ಬರುವಂತೆ ಮಧುರಸ್ವರವನ್ನು ಮೂಡಿಸು, ಅನೇಕ ಗೀತೆಗಳನ್ನು ಹಾಡು. ಎಪ್ಪತ್ತು ವರ್ಷಗಳ ಅಂತ್ಯದ ಬಳಿಕ ಕರ್ತನು ತೂರನ್ನು ಭೇಟಿ ಮಾಡುವನು; ಆಗ ಅವಳು ತನ್ನ ಕೂಲಿಗೆ ಹಿಂದಿರುಗಿ, ಭೂಮಿಯ ಮೇಲ್ಮೈಯಲ್ಲಿರುವ ಲೋಕದ ಎಲ್ಲಾ ರಾಜ್ಯಗಳ ಸಂಗಡ ವ್ಯಭಿಚಾರ ಮಾಡುವಳು. ಯೆಶಾಯ 23:15–17.</w:t>
      </w:r>
    </w:p>
    <w:p>
      <w:pPr>
        <w:pStyle w:val="ArticleBody"/>
        <w:jc w:val="left"/>
      </w:pPr>
      <w:r>
        <w:rPr>
          <w:rFonts w:ascii="Nirmala UI" w:hAnsi="Nirmala UI" w:eastAsia="Nirmala UI" w:cs="Nirmala UI"/>
        </w:rPr>
        <w:t>ಎಪ್ಪತ್ತು ಪ್ರವಾದಿಕ ವರ್ಷಗಳ ಕಾಲ ಆಳುವ ಒಂದು ರಾಜ್ಯದ ದಿನಗಳಲ್ಲಿ ರೋಮನ್ ಕ್ಯಾಥೋಲಿಕ್ ಚರ್ಚ್ ಮರೆತುಹೋಗುವುದು. ಎಪ್ಪತ್ತು ವರ್ಷಗಳ ಅಂತ್ಯದಲ್ಲಿ, ಪಾಪಾಧಿಪತ್ಯದ ಅಧಿಕಾರವು “ಮಧುರ ಸ್ವರ ಮೆಳಗಿಸಿ, ಅನೇಕ ಗೀತೆಗಳನ್ನು ಹಾಡುವುದು.” ಪ್ರವಾದಿಕವಾಗಿ “ಗೀತೆ” ಎಂಬುದು “ಅನುಭವ”ವನ್ನು ಪ್ರತಿನಿಧಿಸುತ್ತದೆ.</w:t>
      </w:r>
    </w:p>
    <w:p>
      <w:pPr>
        <w:pStyle w:val="ArticleScripture"/>
        <w:jc w:val="left"/>
      </w:pPr>
      <w:r>
        <w:rPr>
          <w:rFonts w:ascii="Nirmala UI" w:hAnsi="Nirmala UI" w:eastAsia="Nirmala UI" w:cs="Nirmala UI"/>
        </w:rPr>
        <w:t>“ಸಿಂಹಾಸನದ ಮುಂದೆ ಇರುವ ಸ್ಫಟಿಕ ಸಮುದ್ರದ ಮೇಲೆ, ಬೆಂಕಿ ಬೆರೆತಂತಿರುವ ಆ ಗಾಜಿನ ಸಮುದ್ರದ ಮೇಲೆ,—ದೇವರ ಮಹಿಮೆಯಿಂದ ಅದು ಎಷ್ಟೋ ದೀಪ್ತಿಮಯವಾಗಿದೆ,—‘ಮೃಗದ ಮೇಲೂ, ಅದರ ಪ್ರತಿಮೆಯ ಮೇಲೂ, ಅದರ ಗುರುತಿನ ಮೇಲೂ, ಅದರ ಹೆಸರಿನ ಸಂಖ್ಯೆಯ ಮೇಲೂ ಜಯ ಹೊಂದಿದ’ ಸಮೂಹವು ಕೂಡಿಕೊಂಡಿದೆ. ಸಿಯೋನ್ ಪರ್ವತದ ಮೇಲೆ ಕುರಿಮರಿಯ ಜೊತೆಯಲ್ಲಿ, ‘ದೇವರ ವೀಣೆಗಳನ್ನು ಹೊಂದಿ,’ ಅವರು ನಿಂತಿದ್ದಾರೆ; ಮನುಷ್ಯರೊಳಗಿಂದ ವಿಮೋಚಿಸಲ್ಪಟ್ಟ ಆ ಒಂದು ಲಕ್ಷ ನಲವತ್ತನಾಲ್ಕು ಸಾವಿರ ಮಂದಿ; ಮತ್ತು ಅಲ್ಲಿ, ಅನೇಕ ಜಲಗಳ ಧ್ವನಿಯಂತೆಯೂ, ಮಹಾ ಗುಡುಗಿನ ಧ್ವನಿಯಂತೆಯೂ, ‘ತಮ್ಮ ವೀಣೆಗಳನ್ನು ನಾದಮಾಡುವ ವೀಣಿಗರ ಧ್ವನಿ’ ಕೇಳಿಬರುತ್ತದೆ. ಅವರು ಸಿಂಹಾಸನದ ಮುಂದೆ ‘ಹೊಸ ಹಾಡನ್ನು’ ಹಾಡುತ್ತಾರೆ; ಆ ಹಾಡನ್ನು ಆ ಒಂದು ಲಕ್ಷ ನಲವತ್ತನಾಲ್ಕು ಸಾವಿರರನ್ನು ಹೊರತುಪಡಿಸಿ ಯಾರೂ ಕಲಿಯಲಾರರು. ಅದು ಮೋಶೆಯ ಹಾಗೂ ಕುರಿಮರಿಯ ಹಾಡು—ವಿಮೋಚನೆಯ ಹಾಡು. ಆ ಒಂದು ಲಕ್ಷ ನಲವತ್ತನಾಲ್ಕು ಸಾವಿರರನ್ನು ಬಿಟ್ಟು ಬೇರೆ ಯಾರೂ ಆ ಹಾಡನ್ನು ಕಲಿಯಲಾರರು; ಏಕೆಂದರೆ ಅದು ಅವರ ಅನುಭವದ ಹಾಡು—ಬೇರೆಯಾವ ಸಮೂಹಕ್ಕೂ ಎಂದಿಗೂ ಉಂಟಾಗದ ಅನುಭವದ ಹಾಡು. ‘ಕುರಿಮರಿ ಎಡೆಗೆ ಹೋದರೂ ಅದನ್ನು ಹಿಂಬಾಲಿಸುವವರು ಇವರೇ.’ ಇವರು, ಭೂಮಿಯಿಂದ, ಜೀವಿತರೊಳಗಿಂದ ರೂಪಾಂತರಿಸಲ್ಪಟ್ಟವರಾಗಿ, ‘ದೇವರಿಗೂ ಕುರಿಮರಿಗೂ ಪ್ರಥಮ ಫಲಗಳು’ ಎಂದು ಎಣಿಸಲ್ಪಟ್ಟಿದ್ದಾರೆ. ಪ್ರಕಟನೆ 15:2, 3; 14:1-5. ‘ಮಹಾ ಸಂಕಟದಿಂದ ಹೊರಬಂದವರು ಇವರೇ;’ ಒಂದು ಜನಾಂಗ ಉಂಟಾದ ಕಾಲದಿಂದಲೂ ಎಂದಿಗೂ ಆಗಿರದಂತಹ ಕಷ್ಟಕಾಲವನ್ನು ಅವರು ದಾಟಿದ್ದಾರೆ; ಯಾಕೋಬನ ಸಂಕಟಕಾಲದ ವೇದನೆಯನ್ನು ಅವರು ಸಹಿಸಿದ್ದಾರೆ; ದೇವರ ನ್ಯಾಯತೀರ್ಪುಗಳ ಅಂತಿಮ ಸುರಿಮಳೆಯ ಸಮಯದಲ್ಲಿ ಮಧ್ಯಸ್ಥನಿಲ್ಲದೆ ಅವರು ಸ್ಥಿರವಾಗಿ ನಿಂತಿದ್ದಾರೆ. ಆದರೆ ಅವರು ವಿಮೋಚಿಸಲ್ಪಟ್ಟಿದ್ದಾರೆ, ಏಕೆಂದರೆ ಅವರು ‘ತಮ್ಮ ವಸ್ತ್ರಗಳನ್ನು ತೊಳೆದು, ಕುರಿಮರಿಯ ರಕ್ತದಲ್ಲಿ ಅವನ್ನು ಬಿಳಿಮಾಡಿದ್ದಾರೆ.’ ‘ಅವರ ಬಾಯಲ್ಲಿ ಕಪಟವು ಕಂಡುಬರಲಿಲ್ಲ; ಯಾಕಂದರೆ ಅವರು’ ದೇವರ ಸನ್ನಿಧಿಯಲ್ಲಿ ‘ನಿರ್ದೋಷಿಗಳು.’ ‘ಆದ್ದರಿಂದ ಅವರು ದೇವರ ಸಿಂಹಾಸನದ ಮುಂದೆ ಇದ್ದು, ಆತನ ಮಂದಿರದಲ್ಲಿ ಹಗಲಿರುಳು ಆತನಿಗೆ ಸೇವೆಮಾಡುತ್ತಾರೆ; ಮತ್ತು ಸಿಂಹಾಸನದ ಮೇಲೆ ಕೂತಿರುವವನು ಅವರ ಮಧ್ಯದಲ್ಲಿ ವಾಸಿಸುವನು.’ ಭೂಮಿಯು ದುರಭಿಕ್ಷ ಮತ್ತು ಮಾರಿಯಿಂದ ನಾಶವಾಗುವುದನ್ನು, ಮನುಷ್ಯರನ್ನು ಮಹಾ ಉಷ್ಣದಿಂದ ಸುಡಲು ಸೂರ್ಯನಿಗೆ ಶಕ್ತಿ ದೊರಕಿರುವುದನ್ನು ಅವರು ಕಂಡಿದ್ದಾರೆ; ಮತ್ತು ತಾವೇ ಸಹ ಬಾಧೆ, ಹಸಿವು, ದಾಹಗಳನ್ನು ಅನುಭವಿಸಿದ್ದಾರೆ. ಆದರೆ ‘ಅವರಿಗೆ ಇನ್ನು ಮುಂದೆ ಹಸಿವು ಇರುವುದಿಲ್ಲ, ಇನ್ನು ಮುಂದೆ ದಾಹವೂ ಇರುವುದಿಲ್ಲ; ಸೂರ್ಯನು ಅವರ ಮೇಲೆ ಬೀಳುವುದಿಲ್ಲ, ಯಾವ ಉಷ್ಣವೂ ಅವರಿಗೆ ತಟ್ಟುವುದಿಲ್ಲ. ಏಕೆಂದರೆ ಸಿಂಹಾಸನದ ಮಧ್ಯದಲ್ಲಿರುವ ಕುರಿಮರಿಯೇ ಅವರನ್ನು ಮೇಯಿಸಿ, ಜೀವಜಲದ ಒರತೆಗಳ ಬಳಿಗೆ ನಡೆಸುವನು; ಮತ್ತು ದೇವರು ಅವರ ಕಣ್ಣುಗಳಲ್ಲಿರುವ ಪ್ರತಿಯೊಂದು ಕಣ್ಣೀರನ್ನೂ ಒರೆಸಿಹಾಕುವನು.’ ಪ್ರಕಟನೆ 7:14-17.” The Great Controversy, 648.</w:t>
      </w:r>
    </w:p>
    <w:p>
      <w:pPr>
        <w:pStyle w:val="ArticleScripture"/>
        <w:jc w:val="left"/>
      </w:pPr>
      <w:r>
        <w:rPr>
          <w:rFonts w:ascii="Nirmala UI" w:hAnsi="Nirmala UI" w:eastAsia="Nirmala UI" w:cs="Nirmala UI"/>
        </w:rPr>
        <w:t>“‘ಆತನ ಆಲಯದಲ್ಲಿ ಪ್ರತಿಯೊಬ್ಬನು ಆತನ ಮಹಿಮೆಯನ್ನು ಹೇಳುತ್ತಾನೆ’ (ಕೀರ್ತನೆ 29:9), ಮತ್ತು ವಿಮೋಚಿಸಲ್ಪಟ್ಟವರು ಹಾಡಲಿರುವ ಗೀತೆ—ಅವರ ಅನುಭವದ ಗೀತೆ—ದೇವರ ಮಹಿಮೆಯನ್ನು ಪ್ರಕಟಿಸಲಿದೆ: ‘ಓ ಕರ್ತನಾದ ಸರ್ವಶಕ್ತ ದೇವರೇ, ನಿನ್ನ ಕಾರ್ಯಗಳು ಮಹತ್ತಾಗಿಯೂ ಅದ್ಭುತವಾಗಿಯೂ ಇವೆ; ಯುಗಗಳ ರಾಜನೇ, ನಿನ್ನ ಮಾರ್ಗಗಳು ನೀತಿಯಾದವುಗಳೂ ಸತ್ಯವಾದವುಗಳೂ ಆಗಿವೆ. ಓ ಕರ್ತನೇ, ಯಾರು ಭಯಪಡದೆ, ನಿನ್ನ ನಾಮವನ್ನು ಮಹಿಮೆಪಡಿಸದೆ ಇರುವನು? ಏಕೆಂದರೆ ನೀನೇ ಒಬ್ಬನೇ ಪರಿಶುದ್ಧನು.’ ಪ್ರಕಟನೆ 15:3, 4, R.V.” Education, 308.</w:t>
      </w:r>
    </w:p>
    <w:p>
      <w:pPr>
        <w:pStyle w:val="ArticleBody"/>
        <w:jc w:val="left"/>
      </w:pPr>
      <w:r>
        <w:rPr>
          <w:rFonts w:ascii="Nirmala UI" w:hAnsi="Nirmala UI" w:eastAsia="Nirmala UI" w:cs="Nirmala UI"/>
        </w:rPr>
        <w:t>ಎಪ್ಪತ್ತು ಪ್ರವಾದನಾತ್ಮಕ ವರ್ಷಗಳ ಅಂತ್ಯದಲ್ಲಿ ಪಾಪಾಸನವು “ಮಧುರಸ್ವರ ಮಾಡು, ಅನೇಕ ಹಾಡುಗಳನ್ನು ಹಾಡು, ಆಗ” ಅವಳು “ನೆನಪಾಗುವಳು.” ಎಪ್ಪತ್ತು ಪ್ರವಾದನಾತ್ಮಕ ವರ್ಷಗಳವರೆಗೆ ಆಳುವ ರಾಜ್ಯದ ಅಂತ್ಯದಲ್ಲಿ ರೋಮನ್ ಕ್ಯಾಥೊಲಿಕ್ ಸಭೆಯು ತನ್ನ ಹಿಂದಿನ ಇತಿಹಾಸದ ಅನುಭವವನ್ನು ಲೋಕಕ್ಕೆ ನೆನಪಿಗೆ ತರುತ್ತದೆ. ಆ ಇತಿಹಾಸದಲ್ಲಿ ಅವಳು ತನ್ನ ಮತ್ತು ಯೂರೋಪಿನ ಅರಸರ ನಡುವಿನ ಸಂಬಂಧದಲ್ಲಿ ನೈತಿಕ ಅಧಿಕಾರಿಯಾಗಿ ಆಳಿದಳು. ಆ ಇತಿಹಾಸವನ್ನು ಯುಕ್ತಿಯಾಗಿ ಅಂಧಕಾರ ಯುಗಗಳು ಎಂದು ಗುರುತಿಸಲಾಗುತ್ತದೆ; ಮತ್ತು ಪಾಪಾಸನವು ಯೂರೋಪಿನ ಅರಸರ ಮೇಲೆ ಆಳಿದ ಆ ಇತಿಹಾಸದೊಂದಿಗೆ ಯಾವ ರೀತಿಯಿಂದಲಾದರೂ ಸಂಬಂಧಿಸಬಹುದಾದ ಸಮಸ್ತ ಅಂಧಕಾರವನ್ನು, ನಂತರ ಉಂಟಾದ ಎಲ್ಲ ಅಂಧಕಾರವನ್ನೂ ಉಂಟುಮಾಡಿದ ಅತಿ ಮೂಲಭೂತ ಕ್ರಿಯೆಗೆ ಸೇರಿಸಬಹುದು. ಆ ಕ್ರಿಯೆ ಎಂದರೆ ಸಭೆ ಮತ್ತು ರಾಜ್ಯದ ಸಂಯೋಗ, ಅಂದರೆ ಯೂರೋಪಿನ ಅರಸರು ಮತ್ತು ಕ್ಯಾಥೊಲಿಕ್ ಸಭೆಯ ಸಂಯೋಗ. ಬೈಬಲ್ ಪ್ರಕಾರದ ವಿವಾಹದಲ್ಲಿ ಪುರುಷನು ಸ್ತ್ರೀಯ ಮೇಲೆ ಆಳಬೇಕಾಗಿರುತ್ತದೆ; ಆದರೆ ಆ ಇತಿಹಾಸದಲ್ಲಿ ಸಂಭವಿಸಿದ ವ್ಯಭಿಚಾರವು ಪುರುಷ ಮತ್ತು ಸ್ತ್ರೀಯ ಸಂಬಂಧದ ನಿಜವಾದ ಕ್ರಮಕ್ಕೆ ಸಂಪೂರ್ಣ ವಿರೋಧವಾಗಿತ್ತು.</w:t>
      </w:r>
    </w:p>
    <w:p>
      <w:pPr>
        <w:pStyle w:val="ArticleBody"/>
        <w:jc w:val="left"/>
      </w:pPr>
      <w:r>
        <w:rPr>
          <w:rFonts w:ascii="Nirmala UI" w:hAnsi="Nirmala UI" w:eastAsia="Nirmala UI" w:cs="Nirmala UI"/>
        </w:rPr>
        <w:t>ಎಪ್ಪತ್ತು ವರ್ಷಗಳ ಅಂತ್ಯದಲ್ಲಿ ಒಂದು ಮಹಾ ಸಂಕಟವು ಉಂಟಾಗುವುದು; ಆಗ, ಪಾಪಾಸಿಯು ಪ್ರವಾದನಾತ್ಮಕವಾಗಿ ಮರೆತಿರುವ ಕಾಲಾವಧಿಯಲ್ಲಿಯೇ ಲೋಕವನ್ನು ಆಳುವ ಬೈಬಲ್ ಪ್ರವಾದನೆಯ ರಾಜ್ಯವು ತನ್ನ ಅಂತ್ಯಕ್ಕಾಗುವುದು. ಆ ರಾಜ್ಯದ ಪತನದಿಂದ ಉಂಟಾಗುವ ವಿಶ್ವವ್ಯಾಪಿ ಸಂಕಟವು, ಅಂಧಕಾರ ಯುಗಗಳ ಇತಿಹಾಸದಲ್ಲಿ ಚಿತ್ರಿತವಾಗಿರುವಂತೆ, ಆ ರಾಜ್ಯದ ಪತನದಿಂದ ಉಂಟಾದ ಆಪತ್ತಿನ ಕಾಲಗಳನ್ನು ದಾಟಿಹೋಗಲು ಲೋಕವು ರೋಮನ್ ಕ್ಯಾಥೊಲಿಕ್ ಸಭೆಯ ನೈತಿಕ ಅಧಿಕಾರಕ್ಕೆ ಒಳಪಡುವುದೇ ಅಗತ್ಯವೆಂದು ಜಗತ್ತಿಗೆ ತಿಳಿಸಲು ಕ್ಯಾಥೊಲಿಕ್ ಸಭೆಗೆ ಆರಂಭ ಮಾಡುವ ದಾರಿಯನ್ನು ತೆರೆಯುತ್ತದೆ.</w:t>
      </w:r>
    </w:p>
    <w:p>
      <w:pPr>
        <w:pStyle w:val="ArticleBody"/>
        <w:jc w:val="left"/>
      </w:pPr>
      <w:r>
        <w:rPr>
          <w:rFonts w:ascii="Nirmala UI" w:hAnsi="Nirmala UI" w:eastAsia="Nirmala UI" w:cs="Nirmala UI"/>
        </w:rPr>
        <w:t>ರಾಜ್ಯ ಅಂತ್ಯಗೊಳ್ಳುವಾಗ ಮತ್ತು ಪಾಪಾಸನವು ತನ್ನ ಭೂತಕಾಲದ ಅನುಭವದ ಗೀತೆಯನ್ನು ಹಾಡುವಾಗ—ಇತಿಹಾಸಕಾರರು ಅದನ್ನು ಕತ್ತಲೆಯೆಂದು ಗುರುತಿಸುವ ಒಂದು ಅನುಭವವನ್ನು—ಆಗ ಭೂಮಿಯ ರಾಜರೊಂದಿಗೆ ತಾನು ವ್ಯಭಿಚಾರ ಮಾಡಲು ಅವರನ್ನು ಒಪ್ಪಿಸುವಂತೆ ಪಾಪಾಸನವು ಅವರಿಗೆ ಹಂಚಿಕೊಳ್ಳಬೇಕಾದ ಸಂದೇಶವಾಗಿ ಆ ಕತ್ತಲೆಯ ಇತಿಹಾಸವು ಹೇಗೆ ಸಾಧ್ಯವಾಗಬಹುದು? ಒಂದು ಮಹಾ ಸಂಕಟದಲ್ಲಿ, ಅವಳು ಪ್ರವಾದನಾತ್ಮಕವಾಗಿ ಮರೆತುಹೋಗುವ ಮೊದಲುಗಿನ ಅವಳ ಅನುಭವವಾದ ಭೂತಕಾಲದ ಯುಗಗಳ ಅನುಭವವು (ಅವಳ ಗೀತೆ), ಭೂಮಿಯ ರಾಜರು ತಮ್ಮ ಮಹಾ ಸಂಕಟಕ್ಕೆ ಪರಿಹಾರವಾಗಿ ಆ ಕತ್ತಲೆಯ ಅನುಭವವನ್ನು ಅಂಗೀಕರಿಸುವುದಕ್ಕೆ ಹೇಗೆ ತರ್ಕವನ್ನು ಒದಗಿಸಬಲ್ಲದು?</w:t>
      </w:r>
    </w:p>
    <w:p>
      <w:pPr>
        <w:pStyle w:val="ArticleScripture"/>
        <w:jc w:val="left"/>
      </w:pPr>
      <w:r>
        <w:rPr>
          <w:rFonts w:ascii="Nirmala UI" w:hAnsi="Nirmala UI" w:eastAsia="Nirmala UI" w:cs="Nirmala UI"/>
        </w:rPr>
        <w:t>ರೋಮನಿಸಂನನ್ನು ಯಾವುದೇ ಅನುಕೂಲದ ದೃಷ್ಟಿಯಿಂದ ಕಾಣದವರಲ್ಲಿಯೂ ಸಹ ಒಂದು ದೊಡ್ಡ ವರ್ಗದವರು, ಅವಳ ಶಕ್ತಿ ಮತ್ತು ಪ್ರಭಾವದಿಂದ ಉಂಟಾಗುವ ಅಪಾಯವನ್ನು ಅಲ್ಪವಾಗಿಯೇ ಗ್ರಹಿಸುತ್ತಾರೆ. ಮಧ್ಯಯುಗಗಳಲ್ಲಿ ಪ್ರಚಲಿತವಾಗಿದ್ದ ಬೌದ್ಧಿಕ ಹಾಗೂ ನೈತಿಕ ಅಂಧಕಾರವೇ ಅವಳ ಸಿದ್ಧಾಂತಗಳು, ಮೂಢನಂಬಿಕೆಗಳು, ಮತ್ತು ಹಿಂಸಾತ್ಮಕ ದಮನವು ವ್ಯಾಪಿಸಲು ಅನುಕೂಲಕರವಾಗಿತ್ತು; ಮತ್ತು ಆಧುನಿಕ ಕಾಲದ ಹೆಚ್ಚಿನ ಬೌದ್ಧಿಕತೆ, ಜ್ಞಾನದ ಸಾಮಾನ್ಯ ವ್ಯಾಪ್ತಿ, ಹಾಗೂ ಧರ್ಮಸಂಬಂಧಿ ವಿಷಯಗಳಲ್ಲಿ ಹೆಚ್ಚುತ್ತಿರುವ ಉದಾರ ಮನೋಭಾವ ಇವು ಅಸಹಿಷ್ಣುತೆ ಮತ್ತು ದೌರ್ಜನ್ಯವು ಮತ್ತೆ ತಲೆದೋರುವುದನ್ನು ನಿರಾಕರಿಸುತ್ತವೆ ಎಂದು ಅನೇಕರ ವಾದವಾಗಿದೆ. ಇಂಥ ಒಂದು ಪರಿಸ್ಥಿತಿ ಈ ಪ್ರಬುದ್ಧ ಯುಗದಲ್ಲಿ ಅಸ್ತಿತ್ವದಲ್ಲಿರುವುದೆಂಬ ಆಲೋಚನೆಯನ್ನೇ ಹಾಸ್ಯಾಸ್ಪದವೆಂದು ಎಣಿಸಲಾಗುತ್ತದೆ. ಬೌದ್ಧಿಕ, ನೈತಿಕ, ಮತ್ತು ಧಾರ್ಮಿಕ ಮಹಾ ಬೆಳಕು ಈ ತಲೆಮಾರಿನ ಮೇಲೆ ಪ್ರಕಾಶಿಸುತ್ತಿದೆ ಎಂಬುದು ನಿಜ. ದೇವರ ಪವಿತ್ರ ವಾಕ್ಯದ ತೆರೆದ ಪುಟಗಳಲ್ಲಿ, ಪರಲೋಕದಿಂದ ಬಂದ ಬೆಳಕು ಲೋಕದ ಮೇಲೆ ಹರಿಯಲಾಗಿದೆ. ಆದರೆ, ನೀಡಲ್ಪಟ್ಟ ಬೆಳಕು ಎಷ್ಟೇ ಮಹತ್ತಾದುದಾಗಿರುವುದೋ, ಅದನ್ನು ವಿಕೃತಗೊಳಿಸಿ ತಿರಸ್ಕರಿಸುವವರ ಅಂಧಕಾರವೂ ಅಷ್ಟೇ ಮಹತ್ತಾದುದು ಎಂಬುದನ್ನು ಸ್ಮರಿಸಬೇಕು.</w:t>
      </w:r>
    </w:p>
    <w:p>
      <w:pPr>
        <w:pStyle w:val="ArticleScripture"/>
        <w:jc w:val="left"/>
      </w:pPr>
      <w:r>
        <w:rPr>
          <w:rFonts w:ascii="Nirmala UI" w:hAnsi="Nirmala UI" w:eastAsia="Nirmala UI" w:cs="Nirmala UI"/>
        </w:rPr>
        <w:t>“ಪ್ರಾರ್ಥನಾಪೂರ್ವಕವಾಗಿ ಬೈಬಲನ್ನು ಅಧ್ಯಯನ ಮಾಡಿದರೆ, ಪ್ರೊಟೆಸ್ಟೆಂಟರಿಗೆ ಪಾಪಾಸತ್ವದ ನಿಜಸ್ವಭಾವವು ತಿಳಿದುಬಂದು, ಅದನ್ನು ಅಸಹ್ಯಿಸಿ ದೂರವಿಡುವಂತೆ ಮಾಡುವುದಾಗಿತ್ತು; ಆದರೆ ಅನೇಕರಿಗೆ ತಮ್ಮ ಸ್ವಂತ ಬುದ್ಧಿಯ ಮೇಲೆಯೇ ಅತಿಯಾದ ಗರ್ವವಿರುವುದರಿಂದ, ಸತ್ಯದೊಳಗೆ ನಡೆಸಲ್ಪಡಲು ದೇವರನ್ನು ವಿನಯದಿಂದ ಹುಡುಕಬೇಕಾದ ಅಗತ್ಯವೇ ಅವರಿಗೆ ತೋರುವುದಿಲ್ಲ. ತಾವು ಪ್ರಬುದ್ಧರಾಗಿದ್ದೇವೆಂದು ಹೆಮ್ಮೆಪಡುವವರಾದರೂ, ಅವರು ಶಾಸ್ತ್ರಗಳ ವಿಷಯದಲ್ಲಿಯೂ ದೇವರ ಶಕ್ತಿಯ ವಿಷಯದಲ್ಲಿಯೂ ಅಜ್ಞಾನಿಗಳೇ ಆಗಿದ್ದಾರೆ. ತಮ್ಮ ಮನಸ್ಸಾಕ್ಷಿಯನ್ನು ಶಾಂತಗೊಳಿಸಿಕೊಳ್ಳಲು ಅವರಿಗೆ ಯಾವುದೋ ಒಂದು ಸಾಧನ ಬೇಕಾಗಿದೆ; ಆದಕಾರಣ ಅವರು ಅತಿ ಕಡಿಮೆ ಆತ್ಮಿಕವೂ ಹಾಗೂ ಅತಿ ಕಡಿಮೆ ವಿನಯಕರವೂ ಆದದ್ದನ್ನೇ ಹುಡುಕುತ್ತಾರೆ. ಅವರು ಬಯಸುವುದು, ದೇವರನ್ನು ಸ್ಮರಿಸುವ ವಿಧಾನವೆಂದು ಕಾಣಿಸಿಕೊಳ್ಳುವ ಹಾಗೆಯೇ, ದೇವರನ್ನು ಮರೆತುಬಿಡುವ ಒಂದು ವಿಧಾನವೇ ಆಗಿದೆ. ಇಂಥವರ ಎಲ್ಲರ ಅಗತ್ಯಗಳನ್ನು ಪೂರೈಸಲು ಪಾಪಾಸತ್ವವು ಅತ್ಯಂತ ಸೂಕ್ತವಾಗಿ ಹೊಂದಿಕೊಂಡಿದೆ. ಅದು ಮಾನವಕುಲದ ಎರಡು ವರ್ಗಗಳಿಗಾಗಿ—ಸುಮಾರು ಸಮಸ್ತ ಲೋಕವನ್ನೇ ಒಳಗೊಂಡಿರುವಂತೆ—ಸಿದ್ಧವಾಗಿಯೇ ಇದೆ: ತಮ್ಮ ಪುಣ್ಯಗಳಿಂದ ರಕ್ಷಿಸಲ್ಪಡಲು ಬಯಸುವವರಿಗಾಗಿ, ಮತ್ತು ತಮ್ಮ ಪಾಪಗಳಲ್ಲಿಯೇ ರಕ್ಷಿಸಲ್ಪಡಲು ಬಯಸುವವರಿಗಾಗಿ. ಇಲ್ಲಿಯೇ ಅದರ ಶಕ್ತಿಯ ರಹಸ್ಯವಿದೆ.”</w:t>
      </w:r>
    </w:p>
    <w:p>
      <w:pPr>
        <w:pStyle w:val="ArticleScripture"/>
        <w:jc w:val="left"/>
      </w:pPr>
      <w:r>
        <w:rPr>
          <w:rFonts w:ascii="Nirmala UI" w:hAnsi="Nirmala UI" w:eastAsia="Nirmala UI" w:cs="Nirmala UI"/>
        </w:rPr>
        <w:t>“ಮಹಾ ಬೌದ್ಧಿಕ ಅಂಧಕಾರದ ಒಂದು ದಿನವು ಪಾಪಾಸಿಯ ಯಶಸ್ಸಿಗೆ ಅನುಕೂಲಕರವೆಂದು ತೋರಿಸಲಾಗಿದೆ. ಇನ್ನೂ ಸಹ, ಮಹಾ ಬೌದ್ಧಿಕ ಪ್ರಕಾಶದ ಒಂದು ದಿನವು ಅದರ ಯಶಸ್ಸಿಗೆ ಸಮಾನವಾಗಿ ಅನುಕೂಲಕರವೆಂದು ಪ್ರದರ್ಶಿಸಲ್ಪಡುವುದು. ಕಳೆದ ಯುಗಗಳಲ್ಲಿ, ಜನರು ದೇವರ ವಾಕ್ಯವಿಲ್ಲದೆ ಮತ್ತು ಸತ್ಯದ ಜ್ಞಾನವಿಲ್ಲದೆ ಇದ್ದಾಗ, ಅವರ ಕಣ್ಣುಗಳಿಗೆ ಪಟ್ಟಿಬಿಗಿದಂತಾಗಿತ್ತು; ತಮ್ಮ ಪಾದಗಳ ಮುಂದೆ ಬಲೆಯು ಹರಡಲ್ಪಟ್ಟಿರುವುದನ್ನು ಕಾಣದೆ, ಸಾವಿರಾರು ಮಂದಿ ಅದರಲ್ಲಿ ಸಿಕ್ಕಿಬಿದ್ದರು. ಈ ಪೀಳಿಗೆಯಲ್ಲಿ ಅನೇಕರ ಕಣ್ಣುಗಳು ಮಾನವೀಯ ಊಹಾಪೋಹಗಳ—‘ಸುಳ್ಳಾಗಿ ವಿಜ್ಞಾನವೆಂದು ಕರೆಯಲ್ಪಡುವ’—ಪ್ರಖರ ಕಿರಣದಿಂದ ಮಿಂಚಿಹೋಗುತ್ತವೆ; ಅವರು ಬಲೆಯನ್ನು ಗ್ರಹಿಸುವುದಿಲ್ಲ, ಮತ್ತು ಕಣ್ಣುಗಳಿಗೆ ಪಟ್ಟಿಬಿಗಿದವರಂತೆ ಅದರಲ್ಲಿ ಸುಲಭವಾಗಿ ನಡೆಯುತ್ತಾ ಪ್ರವೇಶಿಸುತ್ತಾರೆ. ದೇವರು ಮಾನವನ ಬೌದ್ಧಿಕ ಶಕ್ತಿಗಳನ್ನು ಅವನ ಸೃಷ್ಟಿಕರ್ತನಿಂದ ಬಂದ ದಾನವೆಂದು ಪರಿಗಣಿಸಬೇಕೆಂದು, ಮತ್ತು ಅವನ್ನು ಸತ್ಯ ಹಾಗೂ ನೀತಿಯ ಸೇವೆಯಲ್ಲಿ ಉಪಯೋಗಿಸಬೇಕೆಂದು ಉದ್ದೇಶಿಸಿದ್ದನು; ಆದರೆ ಗರ್ವ ಮತ್ತು ಮಹತ್ವಾಕಾಂಕ್ಷೆಗಳನ್ನು ಪೋಷಿಸಲ್ಪಟ್ಟಾಗ, ಮತ್ತು ಜನರು ತಮ್ಮ ಸ್ವಂತ ತತ್ತ್ವಗಳನ್ನು ದೇವರ ವಾಕ್ಯದಿಗಿಂತ ಮೇಲಕ್ಕೆ ಎತ್ತಿದಾಗ, ಆಗ ಬುದ್ಧಿಶಕ್ತಿ ಅಜ್ಞಾನಕ್ಕಿಂತಲೂ ಹೆಚ್ಚಿನ ಹಾನಿಯನ್ನು ಉಂಟುಮಾಡಬಲ್ಲದು. ಹೀಗೆ, ಬೈಬಲಿನ ಮೇಲಿನ ವಿಶ್ವಾಸವನ್ನು ಕುಂದಿಸುವ ಇಂದಿನ ಸುಳ್ಳು ವಿಜ್ಞಾನವು, ತನ್ನ ಮನೋಹರ ರೂಪಗಳೊಡನೆ ಇರುವ ಪಾಪಾಸಿಯನ್ನು ಸ್ವೀಕರಿಸುವುದಕ್ಕೆ ಮಾರ್ಗವನ್ನು ಸಿದ್ಧಪಡಿಸುವಲ್ಲಿ, ಅಂಧಕಾರ ಯುಗಗಳಲ್ಲಿ ಅದರ ಪ್ರಭಾವವರ್ಧನೆಗೆ ದಾರಿಯನ್ನು ತೆರೆದ ಜ್ಞಾನನಿರೋಧನೆಯಷ್ಟು ಯಶಸ್ವಿಯಾಗುವುದು.” The Great Controversy, 572.</w:t>
      </w:r>
    </w:p>
    <w:p>
      <w:pPr>
        <w:pStyle w:val="ArticleScripture"/>
        <w:jc w:val="left"/>
      </w:pPr>
      <w:r>
        <w:rPr>
          <w:rFonts w:ascii="Nirmala UI" w:hAnsi="Nirmala UI" w:eastAsia="Nirmala UI" w:cs="Nirmala UI"/>
        </w:rPr>
        <w:t>“ಸಬ್ಬತ್ತಿನ ಬದಲಾವಣೆಯನ್ನು ತಮ್ಮ ಸಭೆಯೇ ಮಾಡಿತು ಎಂದು ರೋಮನ್ ಕ್ಯಾಥೋಲಿಕರು ಅಂಗೀಕರಿಸುತ್ತಾರೆ; ಮತ್ತು ಇದೇ ಬದಲಾವಣೆಯನ್ನು ಸಭೆಯ ಪರಮಾಧಿಕಾರದ ಸಾಕ್ಷಿಯಾಗಿ ಅವರು ಉಲ್ಲೇಖಿಸುತ್ತಾರೆ. ವಾರದ ಮೊದಲ ದಿನವನ್ನು ಸಬ್ಬತ್ತಾಗಿ ಆಚರಿಸುವುದರ ಮೂಲಕ ಪ್ರೊಟೆಸ್ಟೆಂಟರು ದೈವಿಕ ವಿಷಯಗಳಲ್ಲಿ ವಿಧಿನಿರ್ಮಾಣ ಮಾಡುವ ಅವಳ ಅಧಿಕಾರವನ್ನು ಅಂಗೀಕರಿಸುತ್ತಿದ್ದಾರೆ ಎಂದು ಅವರು ಘೋಷಿಸುತ್ತಾರೆ. ರೋಮನ್ ಸಭೆಯು ತನ್ನ ನಿರ್ವ್ಯಾಜ್ಯತೆಯ ಹಕ್ಕುದಾವೆಯನ್ನು ತ್ಯಜಿಸಿಲ್ಲ; ಮತ್ತು ಲೋಕವೂ ಪ್ರೊಟೆಸ್ಟೆಂಟ್ ಸಭೆಗಳೂ ಯೆಹೋವನ ಸಬ್ಬತ್ತನ್ನು ತಿರಸ್ಕರಿಸಿ, ಅವಳು ನಿರ್ಮಿಸಿರುವ ಕಪಟ ಸಬ್ಬತ್ತನ್ನು ಸ್ವೀಕರಿಸಿದಾಗ, ಅವರು ವಾಸ್ತವದಲ್ಲಿ ಈ ಹಕ್ಕುದಾವೆಯನ್ನು ಒಪ್ಪಿಕೊಳ್ಳುತ್ತಾರೆ. ಈ ಬದಲಾವಣೆಗೆ ಅವರು ಅಧಿಕಾರದ ಆಧಾರವನ್ನು ಉಲ್ಲೇಖಿಸಬಹುದು, ಆದರೆ ಅವರ ತಾರ್ಕಿಕತೆಯ ಭ್ರಾಂತಿ ಸುಲಭವಾಗಿ ಗೋಚರಿಸುತ್ತದೆ. ಈ ವಿಷಯದ ವಾಸ್ತವಾಂಶಗಳ ಕಡೆಗೆ ಪ್ರೊಟೆಸ್ಟೆಂಟರು ಉದ್ದೇಶಪೂರ್ವಕವಾಗಿ ತಮ್ಮ ಕಣ್ಣುಗಳನ್ನು ಮುಚ್ಚಿಕೊಂಡು ತಮ್ಮನ್ನೇ ಮೋಸಗೊಳಿಸುತ್ತಿದ್ದಾರೆ ಎಂಬುದನ್ನು ನೋಡಲು ಪಾಪಿಸ್ಟ್ ಸಾಕಷ್ಟು ಚುರುಕಾಗಿದ್ದಾನೆ. ಭಾನುವಾರದ ಸಂಸ್ಥೆ ಹೆಚ್ಚು ಪ್ರಭಾವ ಪಡೆದುಕೊಳ್ಳುತ್ತಿದ್ದಂತೆ, ಅಂತಿಮವಾಗಿ ಅದು ಸಂಪೂರ್ಣ ಪ್ರೊಟೆಸ್ಟೆಂಟ್ ಲೋಕವನ್ನೇ ರೋಮಿನ ಧ್ವಜದ ಅಡಿಗೆ ತರುತ್ತದೆ ಎಂಬ ನಿಶ್ಚಯದಿಂದ ಅವನು ಹರ್ಷಿಸುತ್ತಾನೆ.”</w:t>
      </w:r>
    </w:p>
    <w:p>
      <w:pPr>
        <w:pStyle w:val="ArticleScripture"/>
        <w:jc w:val="left"/>
      </w:pPr>
      <w:r>
        <w:rPr>
          <w:rFonts w:ascii="Nirmala UI" w:hAnsi="Nirmala UI" w:eastAsia="Nirmala UI" w:cs="Nirmala UI"/>
        </w:rPr>
        <w:t>“ಸಬ್ಬತ್ತಿನ ಬದಲಾವಣೆ ರೋಮನ್ ಸಭೆಯ ಅಧಿಕಾರದ ಚಿಹ್ನೆ ಅಥವಾ ಮುದ್ರೆಯಾಗಿದೆ. ನಾಲ್ಕನೇ ಆಜ್ಞೆಯ ಹಕ್ಕುದಾವೆಗಳನ್ನು ತಿಳಿದುಕೊಂಡು, ನಿಜವಾದ ಸಬ್ಬತ್ತಿನ ಸ್ಥಾನದಲ್ಲಿ ಸುಳ್ಳು ಸಬ್ಬತ್ತನ್ನು ಆಚರಿಸಲು ಆಯ್ಕೆಮಾಡುವವರು, ಅದನ್ನು ಆಜ್ಞಾಪಿಸಿರುವ ಏಕೈಕ ಅಧಿಕಾರಕ್ಕೆ ತದ್ವಾರವೇ ಗೌರವ ಸಲ್ಲಿಸುತ್ತಿದ್ದಾರೆ. ಮೃಗದ ಗುರುತು ಎಂದರೆ ಪಾಪಸದ ಸಬ್ಬತ್ತು; ಅದು ದೇವರು ನೇಮಿಸಿದ ದಿನದ ಸ್ಥಾನದಲ್ಲಿ ಲೋಕದಿಂದ ಅಂಗೀಕರಿಸಲ್ಪಟ್ಟಿದೆ.”</w:t>
      </w:r>
    </w:p>
    <w:p>
      <w:pPr>
        <w:pStyle w:val="ArticleScripture"/>
        <w:jc w:val="left"/>
      </w:pPr>
      <w:r>
        <w:rPr>
          <w:rFonts w:ascii="Nirmala UI" w:hAnsi="Nirmala UI" w:eastAsia="Nirmala UI" w:cs="Nirmala UI"/>
        </w:rPr>
        <w:t>“ಆದರೆ, ಪ್ರವಾದನೆಯಲ್ಲಿ ನಿರ್ದಿಷ್ಟಪಡಿಸಲ್ಪಟ್ಟಿರುವಂತೆ, ಮೃಗದ ಗುರುತನ್ನು ಸ್ವೀಕರಿಸಬೇಕಾದ ಕಾಲವು ಇನ್ನೂ ಬಂದಿಲ್ಲ. ಪರೀಕ್ಷೆಯ ಸಮಯವೂ ಇನ್ನೂ ಬಂದಿಲ್ಲ. ಪ್ರತಿಯೊಂದು ಸಭೆಯಲ್ಲಿಯೂ ನಿಜವಾದ ಕ್ರೈಸ್ತರು ಇದ್ದಾರೆ; ರೋಮನ್ ಕ್ಯಾಥೋಲಿಕ್ ಸಮುದಾಯವೂ ಅದಕ್ಕೆ ಹೊರತಲ್ಲ. ಅವರು ಬೆಳಕನ್ನು ಹೊಂದಿ ನಾಲ್ಕನೆಯ ಆಜ್ಞೆಯ ಬಾಧ್ಯತೆಯನ್ನು ಕಂಡುಕೊಳ್ಳುವವರೆಗೆ ಯಾರೂ ದಂಡನೆಗೆ ಒಳಪಡುವುದಿಲ್ಲ. ಆದರೆ ಕಪಟ ಸಬ್ಬತ್ತನ್ನು ಜಾರಿಗೆ ತರುವ ಆದೇಶವು ಹೊರಡಿಸಲ್ಪಡುವಾಗ, ಮತ್ತು ಮೂರನೆಯ ದೂತನ ಮಹಾ ಘೋಷವು ಮೃಗವನ್ನೂ ಅದರ ಪ್ರತಿಮೆಯನ್ನೂ ಆರಾಧಿಸಬಾರದೆಂದು ಜನರಿಗೆ ಎಚ್ಚರಿಸುವಾಗ, ಆಗ ಸುಳ್ಳಿನವರಿಗೂ ಸತ್ಯದವರಿಗೂ ನಡುವಿನ ಗಡಿ ಸ್ಪಷ್ಟವಾಗಿ ಎಳೆಯಲ್ಪಡುವುದು. ಆಗಲೂ ಅತಿಕ್ರಮಣದಲ್ಲಿ ಮುಂದುವರಿಯುವವರು ತಮ್ಮ ನೆತ್ತಿಗಳಲ್ಲಾಗಲಿ ತಮ್ಮ ಕೈಗಳಲ್ಲಾಗಲಿ ಮೃಗದ ಗುರುತನ್ನು ಸ್ವೀಕರಿಸುವರು.”</w:t>
      </w:r>
    </w:p>
    <w:p>
      <w:pPr>
        <w:pStyle w:val="ArticleScripture"/>
        <w:jc w:val="left"/>
      </w:pPr>
      <w:r>
        <w:rPr>
          <w:rFonts w:ascii="Nirmala UI" w:hAnsi="Nirmala UI" w:eastAsia="Nirmala UI" w:cs="Nirmala UI"/>
        </w:rPr>
        <w:t>“ವೇಗವಾದ ಹೆಜ್ಜೆಗಳೊಂದಿಗೆ ನಾವು ಈ ಅವಧಿಯನ್ನು ಸಮೀಪಿಸುತ್ತಿದ್ದೇವೆ. ಪ್ರೊಟೆಸ್ಟಂಟ್ ಸಭೆಗಳು ಲೌಕಿಕ ಅಧಿಕಾರದೊಂದಿಗೆ ಒಂದಾಗಿ ಒಂದು ಸುಳ್ಳು ಧರ್ಮವನ್ನು ಉಳಿಸಿಕೊಳ್ಳುವಾಗ, ಅದಕ್ಕೆ ವಿರೋಧಿಸಿದ್ದಕ್ಕಾಗಿ ಅವರ ಪೂರ್ವಜರು ಅತಿ ಕ್ರೂರ ಹಿಂಸೆಗಳನ್ನು ಅನುಭವಿಸಿದ್ದರು; ಆಗ ಸಭೆಯೂ ರಾಜ್ಯವೂ ಒಟ್ಟಾಗಿ ಹೊಂದಿದ ಅಧಿಕಾರದಿಂದ ಪಾಪಾಸನದ ಸಬ್ಬತ್ತನ್ನು ಜಾರಿಗೆ ತರಲಾಗುವುದು. ರಾಷ್ಟ್ರೀಯ ಧರ್ಮಭ್ರಷ್ಟತೆ ಉಂಟಾಗುವುದು, ಅದು ಅಂತಿಮವಾಗಿ ರಾಷ್ಟ್ರೀಯ ನಾಶದಲ್ಲಿಯೇ ಕೊನೆಗೊಳ್ಳುವುದು.” Bible Training School, February 2, 1913.</w:t>
      </w:r>
    </w:p>
    <w:p>
      <w:pPr>
        <w:pStyle w:val="ArticleBody"/>
        <w:jc w:val="left"/>
      </w:pPr>
      <w:r>
        <w:rPr>
          <w:rFonts w:ascii="Nirmala UI" w:hAnsi="Nirmala UI" w:eastAsia="Nirmala UI" w:cs="Nirmala UI"/>
        </w:rPr>
        <w:t>ಅಧ್ಯಾಯವನ್ನೇ ಸಂಪೂರ್ಣವಾಗಿ ಪರಿಗಣಿಸುವ ಮೊದಲು ನಾವು ಗುರುತಿಸಲು ಪ್ರಯತ್ನಿಸುತ್ತಿರುವ ಸಂಕೇತಗಳಲ್ಲಿ ಈಗ ಐದನ್ನು ಸ್ಪರ್ಶಿಸಿದ್ದೇವೆ. ಬೈಬಲ್ ಪ್ರವಾದನೆಯಲ್ಲಿ ಒಂದು ನಗರವು ಒಂದು ರಾಜ್ಯವಾಗಿದ್ದು, ಯೆಶಾಯ ೨೩ನೇ ಅಧ್ಯಾಯದಲ್ಲಿ ಪರಸ್ಪರ ನಿಕಟವಾಗಿ ಸಂಬಂಧಿಸಿದಿದ್ದರೂ ಸ್ಪಷ್ಟವಾಗಿ ಭಿನ್ನವಾಗಿರುವ ಎರಡು ರಾಜ್ಯಗಳಿವೆ. ಮೊದಲನೆಯದು “ಕಿರೀಟಧಾರಿಣಿ ನಗರ”ವಾಗಿದ್ದು, ಇನ್ನೊಂದು “ವಾಣಿಜ್ಯನಗರ”ವಾಗಿದೆ. ಅಂತ್ಯದ ದಿನಗಳಲ್ಲಿ ಅಜಗಜಾಂತರ, ಮೃಗ ಮತ್ತು ಸುಳ್ಳು ಪ್ರವಾದಿ ಎಂಬ ತ್ರಿವಿಧ ಐಕ್ಯತೆಯ ಮೇಲೆ ನಿಯಂತ್ರಣ ಹೊಂದಿರುವ ಶಕ್ತಿಯು ಪಾಪಸತ್ತೆಯಾಗಿದೆ. ಕಿರೀಟವನ್ನು ಹೊಂದಿರುವ ರಾಜ್ಯವು ಅದೇ ಆಗಿದೆ.</w:t>
      </w:r>
    </w:p>
    <w:p>
      <w:pPr>
        <w:pStyle w:val="ArticleScripture"/>
        <w:jc w:val="left"/>
      </w:pPr>
      <w:r>
        <w:rPr>
          <w:rFonts w:ascii="Nirmala UI" w:hAnsi="Nirmala UI" w:eastAsia="Nirmala UI" w:cs="Nirmala UI"/>
        </w:rPr>
        <w:t>“ನಾವು ಅಂತಿಮ ಸಂಕಟದ ಕಡೆಗೆ ಸಮೀಪಿಸುತ್ತಿರುವಂತೆ, ಕರ್ತನ ಸಾಧನಗಳ ಮಧ್ಯೆ ಸೌಹಾರ್ದವೂ ಏಕತೆಯೂ ಅಸ್ತಿತ್ವದಲ್ಲಿರುವುದು ಅತಿಮಹತ್ವದ ಸಂಗತಿಯಾಗಿದೆ. ಲೋಕವು ಗಾಳಿಹೋರಾಟ, ಯುದ್ಧ ಮತ್ತು ಕಲಹಗಳಿಂದ ತುಂಬಿದೆ. ಆದಾಗ್ಯೂ ಒಂದೇ ತಲೆಯ ಅಧೀನದಲ್ಲಿ—ಅಂದರೆ ಪಾಪಸಿಂಹಾಸನದ ಅಧಿಕಾರದ ಅಧೀನದಲ್ಲಿ—ಜನರು, ದೇವರ ಸಾಕ್ಷಿಗಳ ವ್ಯಕ್ತಿತ್ವದಲ್ಲಿರುವ ದೇವರನ್ನೇ ವಿರೋಧಿಸಲು ಏಕವಾಗುವರು. ಈ ಐಕ್ಯತೆಯನ್ನು ಮಹಾ ಧರ್ಮಭ್ರಷ್ಟನು ಬಿಗಿಗೊಳಿಸುತ್ತಾನೆ. ಅವನು ಸತ್ಯದ ವಿರುದ್ಧ ಯುದ್ಧಮಾಡುವುದಕ್ಕಾಗಿ ತನ್ನ ಪ್ರತಿನಿಧಿಗಳನ್ನು ಏಕಮಾಡಲು ಪ್ರಯತ್ನಿಸುವಾಗ, ಅದರ ಪರವಾದಿಗಳನ್ನು ವಿಭಜಿಸಿ ಚದರಿಸುವ ಕೆಲಸವನ್ನೂ ಮಾಡುವನು. ಅಸೂಯೆ, ದುಷ್ಟ ಅನುಮಾನ, ಪರನಿಂದೆ—ಇವೆಲ್ಲವನ್ನೂ ಅವನೇ ಪ್ರೇರೇಪಿಸಿ ಭಿನ್ನಾಭಿಪ್ರಾಯ ಮತ್ತು ಭೇದವನ್ನು ಉಂಟುಮಾಡುತ್ತಾನೆ.” Testimonies, volume 7, 182.</w:t>
      </w:r>
    </w:p>
    <w:p>
      <w:pPr>
        <w:pStyle w:val="ArticleBody"/>
        <w:jc w:val="left"/>
      </w:pPr>
      <w:r>
        <w:rPr>
          <w:rFonts w:ascii="Nirmala UI" w:hAnsi="Nirmala UI" w:eastAsia="Nirmala UI" w:cs="Nirmala UI"/>
        </w:rPr>
        <w:t>ಕಿರೀಟವುಳ್ಳ ರಾಜ್ಯವು ತೂರ್; ಅದರ ಅರ್ಥ, “ಒಂದು ಬಂಡೆ.” ಈ ಅಧ್ಯಾಯದಲ್ಲಿ ತೂರ್ ಕ್ರಿಸ್ತನನ್ನು ನಕಲಾಗಿ ತೋರಿಸಲು ಕಾರ್ಯನಿರ್ವಹಿಸುವ ಪಾಪಾಸನವನ್ನು ಪ್ರತಿನಿಧಿಸುತ್ತದೆ, ಏಕೆಂದರೆ ಪಾಪಾಸನವು ಪ್ರತಿಕ್ರಿಸ್ತನು. “ಪ್ರತಿಕ್ರಿಸ್ತನು” ಎಂಬ ಪದದಲ್ಲಿರುವ “ಪ್ರತಿ” ಎಂಬುದಕ್ಕೆ “ಸ್ಥಾನದಲ್ಲಿ” ಎಂಬ ಅರ್ಥವಿದೆ. ಪಾಪಾಸನವು ಪ್ರತಿಯೊಂದು ಹಂತದಲ್ಲಿಯೂ ಕ್ರಿಸ್ತನ ನಕಲನ್ನು ಸೃಷ್ಟಿಸಲು ಯತ್ನಿಸುತ್ತದೆ, ಮತ್ತು ತೂರ್ ಎಂಬ ಹೆಸರಿನ ಅರ್ಥ ಬಂಡೆ, ಏಕೆಂದರೆ ಪಾಪಾಸನವು “ಯುಗಯುಗಗಳ ಬಂಡೆ”ಯ ನಕಲಿಯಾಗಿದೆ.</w:t>
      </w:r>
    </w:p>
    <w:p>
      <w:pPr>
        <w:pStyle w:val="ArticleScripture"/>
        <w:jc w:val="left"/>
      </w:pPr>
      <w:r>
        <w:rPr>
          <w:rFonts w:ascii="Nirmala UI" w:hAnsi="Nirmala UI" w:eastAsia="Nirmala UI" w:cs="Nirmala UI"/>
        </w:rPr>
        <w:t>ಕಿರೀಟಧಾರಿಣಿಯಾದ ತೂರ್ ವಿರುದ್ಧ, ಯಾರ ವ್ಯಾಪಾರಿಗಳು ರಾಜಕುಮಾರರಾಗಿದ್ದಾರೋ, ಯಾರ ವಾಣಿಜ್ಯಸ್ಥರು ಭೂಮಿಯ ಗಣ್ಯರಾಗಿದ್ದಾರೋ, ಇಂಥ ನಗರಿಯ ವಿರುದ್ಧ ಈ ಆಲೋಚನೆಯನ್ನು ಯಾರು ಮಾಡಿಕೊಂಡಿದ್ದಾರೆ? ಸರ್ವಸೈನ್ಯಗಳ ಕರ್ತನು ಇದನ್ನು ಉದ್ದೇಶಿಸಿದ್ದಾನೆ; ಎಲ್ಲಾ ವೈಭವದ ಗರ್ವವನ್ನು ಕಲಂಕಿತಗೊಳಿಸುವದಕ್ಕೂ, ಭೂಮಿಯಲ್ಲಿರುವ ಎಲ್ಲಾ ಗಣ್ಯರನ್ನು ತಿರಸ್ಕಾರಕ್ಕೊಳಪಡಿಸುವದಕ್ಕೂ. ಓ ತಾರ್ಷೀಷಿನ ಪುತ್ರಿಯೇ, ನದಿಯಂತೆ ನಿನ್ನ ದೇಶದೊಳಗೆ ಹರಡಿಹೋಗು; ಇನ್ನು ಯಾವ ಬಂಧನವೂ ಇಲ್ಲ. ಆತನು ಸಮುದ್ರದ ಮೇಲೆ ತನ್ನ ಕೈಯನ್ನು ಚಾಚಿದನು; ರಾಜ್ಯಗಳನ್ನು ಕಂಪಿಸಿದನು; ಕರ್ತನು ಆ ವಾಣಿಜ್ಯನಗರಿಯ ವಿರುದ್ಧ ಅದರ ಕೋಟೆಗಳನ್ನು ನಾಶಮಾಡುವಂತೆ ಆಜ್ಞೆಯನ್ನು ನೀಡಿದ್ದಾನೆ. ಯೆಶಾಯ 23:8–11.</w:t>
      </w:r>
    </w:p>
    <w:p>
      <w:pPr>
        <w:pStyle w:val="ArticleBody"/>
        <w:jc w:val="left"/>
      </w:pPr>
      <w:r>
        <w:rPr>
          <w:rFonts w:ascii="Nirmala UI" w:hAnsi="Nirmala UI" w:eastAsia="Nirmala UI" w:cs="Nirmala UI"/>
        </w:rPr>
        <w:t>ಅನೇಕ ಸಾಕ್ಷಿಗಳ ಆಧಾರವಾಗಿ ನಾವು “ರಾಜ್ಯಗಳ ನಡುಕ”ವನ್ನು ದೇವರು ಇಸ್ಲಾಂ ಮೂಲಕ ನೆರವೇರಿಸುತ್ತಾನೆ ಎಂಬುದನ್ನು ತೋರಿಸಲು ಉದ್ದೇಶಿಸುತ್ತೇವೆ. ಇಸ್ಲಾಂವೇ ಜನಾಂಗಗಳನ್ನು ಕೋಪಗೊಳಿಸುವ ಶಕ್ತಿಯಾಗಿದ್ದು, ಜನಾಂಗಗಳನ್ನು ನಡುಗಿಸಲು ಉಪಯೋಗಿಸಲ್ಪಡುವ ಸಾಧನವಾಗಿದೆ. ಈ ಹಂತದಲ್ಲಿ, “ಭೂಮಿಯ ಸಮಸ್ತ ಮಾನ್ಯರನ್ನು” ಅವಮಾನಕ್ಕೊಳಪಡಿಸುವುದಾಗಿ ಕರ್ತನು ನಿರ್ಧರಿಸಿದ್ದಾನೆ ಎಂಬುದನ್ನು ನಾವು ಗುರುತಿಸುತ್ತಿದ್ದೇವೆ; ಇವರೇ “ವ್ಯಾಪಾರಿಗಳು” ಮತ್ತು “ವಣಿಜರು,” ಅವರ “ಬಲವಾದ ಕೋಟೆಗಳು” ನಾಶಮಾಡಲ್ಪಡಬೇಕಾಗಿವೆ. ವ್ಯಾಪಾರನಗರವೂ ಕಿರೀಟಧಾರಿಣಿಯಾದ ನಗರವೂ “ಆಕಾಶದ ಅಸಮಾಧಾನವನ್ನು ಪ್ರಚೋದಿಸಿವೆ,” ಮತ್ತು ಅವರ “ಬಲವಾದ ಕೋಟೆಗಳು” ನಾಶಮಾಡುವುದಾಗಿ ಕರ್ತನು ಉದ್ದೇಶಿದ್ದಾನೆ; ಅದು ಆರ್ಥಿಕತೆಯನ್ನು ಸೂಚಿಸುತ್ತದೆ. ಅಮೇರಿಕ ಸಂಯುಕ್ತ ಸಂಸ್ಥಾನದಲ್ಲಿ ಭಾನುವಾರದ ಕಾನೂನು ಬರುವುದಕ್ಕಿಂತ ಮುಂಚೆಯೇ ಆರ್ಥಿಕತೆಯ ಕುಸಿತ ಸಂಭವಿಸುತ್ತದೆ; ಏಕೆಂದರೆ ಭಾನುವಾರದ ಕಾನೂನಿಗಿಂತ ಮುಂಚೆ ಅಮೇರಿಕ ಸಂಯುಕ್ತ ಸಂಸ್ಥಾನದ ಪ್ರಜೆಗಳು “ದೈವಾನುಗ್ರಹಕ್ಕೂ ಐಹಿಕ ಸಮೃದ್ಧಿಗೂ” ಮರುಸ್ಥಾಪಿಸಲ್ಪಡಬೇಕೆಂದು ಒತ್ತಾಯಿಸುತ್ತಿದ್ದಾರೆ. ಅವರ ವಾದವೇನಂದರೆ, ಭಾನುವಾರವನ್ನು “ಕಟ್ಟುನಿಟ್ಟಾಗಿ ಜಾರಿಗೊಳಿಸುವ” ತನಕ ದೇವರ ನ್ಯಾಯತೀರ್ಪುಗಳು ಅಂತ್ಯಗೊಳ್ಳುವುದಿಲ್ಲ. ಬೈಬಲಿನ ಅನೇಕ ಸಾಕ್ಷಿಗಳು ಲೋಕದ ಆರ್ಥಿಕತೆಯಲ್ಲಿ ಭೀಕರವಾದ ಪತನದ ಅಂಚಿನಲ್ಲಿ ನಾವು ನಿಂತಿದ್ದೇವೆ ಎಂಬುದಕ್ಕೆ ಒಪ್ಪುತ್ತವೆ. ಆ ಪತನವು ಭಾನುವಾರದ ಕಾನೂನಿಗಿಂತ ಮುಂಚೆಯೇ ಸಂಭವಿಸುತ್ತದೆ; ಹೇಗಂದರೆ 1837ರ ಪತನವು 1844ರ ಅಕ್ಟೋಬರ್ 22ರ ಮೊದಲು ಸಂಭವಿಸಿದಂತೆಯೇ.</w:t>
      </w:r>
    </w:p>
    <w:p>
      <w:pPr>
        <w:pStyle w:val="ArticleScripture"/>
        <w:jc w:val="left"/>
      </w:pPr>
      <w:r>
        <w:rPr>
          <w:rFonts w:ascii="Nirmala UI" w:hAnsi="Nirmala UI" w:eastAsia="Nirmala UI" w:cs="Nirmala UI"/>
        </w:rPr>
        <w:t>“ಆ ಬಳಿಕ ಮಹಾ ಮೋಸಗಾರನು, ದೇವರನ್ನು ಸೇವಿಸುವವರೇ ಈ ದುರಂತಗಳಿಗೆ ಕಾರಣರಾಗಿದ್ದಾರೆಂದು ಜನರನ್ನು ನಂಬಿಸುವನು. ಪರಲೋಕದ ಅಸಮಾಧಾನವನ್ನು ಕೆರಳಿಸಿರುವ ವರ್ಗವು, ದೇವರ ಆಜ್ಞೆಗಳಿಗೆ ಅವರು ತೋರಿಸುವ ವಿಧೇಯತೆ ಅತಿಕ್ರಮಿಗಳಿಗೆ ನಿತ್ಯ ಖಂಡನೆಯಾಗಿರುವದರಿಂದ, ತಮ್ಮ ಎಲ್ಲಾ ಕಷ್ಟಗಳ ಹೊಣೆಯನ್ನು ಅವರ ಮೇಲೆಯೇ ಹಾಕುವರು. ಭಾನುವಾರದ ಸಬ್ಬತ್ತನ್ನು ಉಲ್ಲಂಘಿಸುವುದರ ಮೂಲಕ ಜನರು ದೇವರನ್ನು ಅಪಮಾನಿಸುತ್ತಿದ್ದಾರೆಂದು ಘೋಷಿಸಲಾಗುವುದು; ಭಾನುವಾರದ ಆಚರಣೆಯನ್ನು ಕಟ್ಟುನಿಟ್ಟಾಗಿ ಜಾರಿಗೊಳಿಸಲ್ಪಡುವ ತನಕ ನಿಲ್ಲದಿರುವ ವಿಪತ್ತುಗಳನ್ನು ಈ ಪಾಪವೇ ತಂದಿದೆಂದು ಹೇಳಲಾಗುವುದು; ಮತ್ತು ನಾಲ್ಕನೇ ಆಜ್ಞೆಯ ಹಕ್ಕನ್ನು ಮುಂದಿರಿಸುವವರು, ಹೀಗೆ ಭಾನುವಾರದ ಪ್ರತಿಯೊಬ್ಬ ಗೌರವವನ್ನೂ ಧ್ವಂಸಮಾಡುವವರಾಗಿ, ಜನರಿಗೆ ತೊಂದರೆ ಕೊಡುವವರು, ದೈವಿಕ ಅನುಗ್ರಹಕ್ಕೂ ಕಾಲಿಕ ಸಮೃದ್ಧಿಗೂ ಅವರ ಪುನಃಸ್ಥಾಪನೆಯನ್ನು ತಡೆಯುವವರಾಗಿದ್ದಾರೆಂದು ತಿಳಿಸಲಾಗುವುದು. ಈ ರೀತಿಯಾಗಿ, ಹಳೆಯ ಕಾಲದಲ್ಲಿ ದೇವರ ಸೇವಕನ ವಿರುದ್ಧ ಹೊರಿಸಲ್ಪಟ್ಟಿದ್ದ ಆರೋಪವೇ ಮತ್ತೆ, ಸಮಾನವಾಗಿ ದೃಢವಾಗಿ ಕಾಣುವ ಆಧಾರಗಳ ಮೇಲೆ, ಪುನರಾವರ್ತಿಸಲ್ಪಡುವುದು: ‘ಅಹಾಬನು ಎಲೀಯನನ್ನು ಕಂಡಾಗ, ಅಹಾಬನು ಅವನಿಗೆ, ಇಸ್ರಾಯೇಲಿಗೆ ಕೇಡು ತರುವವನು ನೀನೇನಾ ಎಂದು ಹೇಳಿದನು. ಅದಕ್ಕೆ ಅವನು, ನಾನು ಇಸ್ರಾಯೇಲಿಗೆ ಕೇಡು ತಂದುದಿಲ್ಲ; ಆದರೆ ನೀನು ಮತ್ತು ನಿನ್ನ ತಂದೆಯ ಮನೆಯವರೇ, ಯಾಕಂದರೆ ನೀವು ಯೆಹೋವನ ಆಜ್ಞೆಗಳನ್ನು ಬಿಟ್ಟುಬಿಟ್ಟಿರಿ, ಮತ್ತು ನೀನು ಬಾಳೀಮುಗಳನ್ನು ಹಿಂಬಾಲಿಸಿದ್ದೀ’ ಎಂದು ಉತ್ತರಿಸಿದನು.” 1 ಅರಸುಗಳು 18:17, 18. “ಸುಳ್ಳು ಆರೋಪಗಳಿಂದ ಜನರ ಕೋಪವು ಕೆರಳಿಸಲ್ಪಟ್ಟಾಗ, ಅವರು ದೇವರ ದೂತರ ಕಡೆಗೆ, ಧರ್ಮಭ್ರಷ್ಟ ಇಸ್ರಾಯೇಲು ಎಲೀಯನ ಕಡೆಗೆ ಅನುಸರಿಸಿದ್ದದೇ ರೀತಿಯ ಮಾರ್ಗವನ್ನು ಅನುಸರಿಸುವರು.” ದ ಗ್ರೇಟ್ ಕಾನ್ಟ್ರವರ್ಸಿ, 590.</w:t>
      </w:r>
    </w:p>
    <w:p>
      <w:pPr>
        <w:pStyle w:val="ArticleBody"/>
        <w:jc w:val="left"/>
      </w:pPr>
      <w:r>
        <w:rPr>
          <w:rFonts w:ascii="Nirmala UI" w:hAnsi="Nirmala UI" w:eastAsia="Nirmala UI" w:cs="Nirmala UI"/>
        </w:rPr>
        <w:t>ಕರ್ಮೇಲ ಪರ್ವತದ ಮೇಲೆ ಏಲೀಯನು ಬಾಳನ ಪ್ರವಾದಿಗಳನ್ನೂ ಅಶೇರಾ ವನದ ಯಾಜಕರನ್ನೂ ಎದುರಿಸಿದ ಘಟನೆ ಭಾನುವಾರದ ಕಾನೂನನ್ನು ಪ್ರತಿನಿಧಿಸುತ್ತದೆ. ಸಭೆಗೆ ನೀಡಲ್ಪಟ್ಟ ಸಂದೇಶವೆಂದರೆ, “ಇಂದು ನೀವು ಯಾರನ್ನು ಸೇವಿಸುವಿರೋ ಅದನ್ನು ಆರಿಸಿಕೊಳ್ಳಿರಿ.” ಈ ಇತಿಹಾಸವು ಭಾನುವಾರದ ಕಾನೂನಿನಲ್ಲಿ ಮರುಕಳಿಸಲ್ಪಡುವಾಗ ಪ್ರಶ್ನೆಯು, “ನೀವು ಯಾವ ದಿನವನ್ನು ಆರಿಸಿಕೊಳ್ಳಲಿದ್ದೀರಿ? ಏಕೆಂದರೆ ನೀವು ಆರಿಸುವ ದಿನವು ನೀವು ಯಾರನ್ನು ಸೇವಿಸುತ್ತೀರಿ ಎಂಬುದನ್ನು ಸೂಚಿಸುತ್ತದೆ,” ಎನ್ನುವುದು. ಕರ್ಮೇಲ ಪರ್ವತದ ಮೊದಲು ಮೂರೂವರೆ ವರ್ಷದ ಭೀಕರ ಬರವಿತ್ತು. ಭಾನುವಾರದ ಕಾನೂನಿನ ಮೊದಲು ಭಾನುವಾರದ ಕಾನೂನುಗಳ ಒಂದು ಸರಣಿಯಿದೆ, ಆದರೆ ಅವುಗಳನ್ನು “ಕಟ್ಟುನಿಟ್ಟಾಗಿ ಜಾರಿಗೊಳಿಸಲಾಗಿಲ್ಲ.” ಭಾನುವಾರದ ಕಾನೂನಿಗೆ ಸಂಬಂಧಿಸಿದ ತತ್ತ್ವವೆಂದರೆ, ರಾಷ್ಟ್ರೀಯ ಧರ್ಮಭ್ರಷ್ಟತೆಯನ್ನು ರಾಷ್ಟ್ರೀಯ ವಿನಾಶವು ಅನುಸರಿಸುತ್ತದೆ. ಅದರ ಉದಾಹರಣೆಯೆಂದರೆ, ಕ್ರಿ.ಶ. 321ರಲ್ಲಿ ಕಾನ್ಸ್ಟಾಂಟೈನ್ ಭಾನುವಾರದ ಕಾನೂನನ್ನು ಜಾರಿಗೆ ತಂದನು; ಅದಾದ ಸ್ವಲ್ಪಕಾಲದಲ್ಲೇ ಪ್ರಕಟನೆ ಅಧ್ಯಾಯ ಎಂಟಿನ ಮೊದಲ ನಾಲ್ಕು ತುರಿಗಳ ತೀರ್ಪುಗಳು ಪಾಶ್ಚಾತ್ಯ ರೋಮನ್ನು ಕ್ರಿ.ಶ. 476ರೊಳಗೆ ಅದರ ಅಂತ್ಯಕ್ಕೆ ತಂದುಹಾಕಲು ಆರಂಭಿಸಿದವು. ಕಾನ್ಸ್ಟಾಂಟೈನನ ಇತಿಹಾಸವು ಮಹತ್ವದ್ದಾಗಿದೆ, ಏಕೆಂದರೆ ಅದರಲ್ಲಿ ಭಾನುವಾರವನ್ನು ಕ್ರಮೇಣ ಉನ್ನತಿಗೇರಿಸುವಿಕೆಯೂ, ಅದರ ಜೊತೆಯಲ್ಲೇ ಏಳನೆಯ ದಿನದ ಸಬ್ಬತ್ತಿನ ಮೇಲೆ ಕ್ರಮೇಣ ನಿರ್ಬಂಧಗಳನ್ನು ವಿಧಿಸುವಿಕೆಯೂ ಸೇರಿದ್ದವು. ಈ ಕ್ರಮೇಣವಾದ ಇತಿಹಾಸವು ತನ್ನ ಅಂತ್ಯವನ್ನು ತಲುಪಿದ್ದು, ನಾಗರಿಕರನ್ನು ಭಾನುವಾರವನ್ನು ಆಚರಿಸಲು ಬಲಾತ್ಕರಿಸಿದಾಗ ಅಥವಾ ಸಬ್ಬತ್ತನ್ನು ಕೈಕೊಂಡದ್ದಕ್ಕಾಗಿ ಹಿಂಸೆಗೆ ಒಳಪಡಿಸಿದಾಗ ಆಗಿದೆ. ಇದೇ ಯುನೈಟೆಡ್ ಸ್ಟೇಟ್ಸ್‌ನಲ್ಲಿಯೂ ತೀವ್ರಗೊಳ್ಳುತ್ತಿರುವ ಭಾನುವಾರ ಶಾಸನದ ಸಮಾಪ್ತಿಯಾಗಿದೆ. ಭಾನುವಾರ ಆರಾಧನೆಯ ಜಾರಿಗೆ ಸಂಬಂಧಿಸಿದ ಒಂದು ತತ್ತ್ವವೆಂದರೆ, “ರಾಷ್ಟ್ರೀಯ ಧರ್ಮಭ್ರಷ್ಟತೆಯನ್ನು ರಾಷ್ಟ್ರೀಯ ವಿನಾಶವು ಅನುಸರಿಸುತ್ತದೆ.” ಈ ತತ್ತ್ವದ ಅರ್ಥವೆಂದರೆ, ಪ್ರಕಟನೆ 13:11ರಲ್ಲಿ ಉಲ್ಲೇಖಿಸಲಾದ ನಿಜವಾದ ಭಾನುವಾರದ ಕಾನೂನು ಬರುವ ಮೊದಲು, ಭಾನುವಾರದ ಕಾನೂನಿನ ಜಾರಿಗೆ ಸಂಬಂಧಿಸಿದ ಹೆಚ್ಚುತ್ತಿರುವ ಕ್ರಮಗಳು ದೇವರ ನ್ಯಾಯತೀರ್ಪುಗಳ ಹೆಚ್ಚಳವನ್ನು ಉಂಟುಮಾಡುತ್ತವೆ. ಪ್ರತಿಯೊಂದು ಜಾರಿಗೊಳಿಸುವಿಕೆಯೂ ಅದಕ್ಕೆ ತಕ್ಕ ವಿನಾಶವನ್ನು ತಂದೊಡ್ಡುತ್ತದೆ. ಸಬ್ಬತ್‌ಪಾಲಕರೇ ಉಂಟುಮಾಡುತ್ತಿದ್ದಾರೆಂದು ನಾಗರಿಕರು ಆರೋಪಿಸುವ ತೀರ್ಪುಗಳು, ವಾಸ್ತವದಲ್ಲಿ ಭಾನುವಾರದ ಶಾಸನದ ಹೆಚ್ಚುತ್ತಿರುವ ಜಾರಿಗೊಳಿಸುವಿಕೆಯಿಂದಲೇ ಉಂಟಾಗುತ್ತಿವೆ. ನಾವು The Great Controversy ಯಿಂದ ಒಂದು ಉಲ್ಲೇಖವನ್ನು ಸೇರಿಸಿದ್ದೇವೆ; ಅದಕ್ಕೆ ನಾನು Sunday Progression ಎಂಬ ಶೀರ್ಷಿಕೆಯನ್ನು ನೀಡಿದ್ದೇನೆ. ಅದನ್ನು ನೀವು ಮತ್ತೊಮ್ಮೆ ಓದಬೇಕೆಂದು ನಾನು ಶಿಫಾರಸು ಮಾಡುತ್ತೇನೆ. ಅದು The Spirit of Prophecy ಎಂಬ ಶೀರ್ಷಿಕೆಯ ವಿಭಾಗದಲ್ಲಿದೆ.</w:t>
      </w:r>
    </w:p>
    <w:p>
      <w:pPr>
        <w:pStyle w:val="ArticleScripture"/>
        <w:jc w:val="left"/>
      </w:pPr>
      <w:r>
        <w:rPr>
          <w:rFonts w:ascii="Nirmala UI" w:hAnsi="Nirmala UI" w:eastAsia="Nirmala UI" w:cs="Nirmala UI"/>
        </w:rPr>
        <w:t>“ತನ್ನ ಜನರು ವಿರೋಧ ಮತ್ತು ಕ್ರೋಧದ ಬಿರುಗಾಳಿಗೆ ಎದುರಾಗಿ ನಿಲ್ಲುವಂತೆ ಸಿದ್ಧರಾಗಿರಲೆಂದು, ಕೊನೆಯ ದಿನಗಳಲ್ಲಿ ಸಂಭವಿಸಬೇಕಾದುದನ್ನು ದೇವರು ಪ್ರಕಟಿಸಿದ್ದಾನೆ. ತಮ್ಮ ಮುಂದೆ ಇರುವ ಘಟನೆಗಳ ಕುರಿತು ಎಚ್ಚರಿಸಲ್ಪಟ್ಟವರು, ಬರುವ ಬಿರುಗಾಳಿಯನ್ನು ಶಾಂತ ನಿರೀಕ್ಷೆಯಲ್ಲಿ ಕೂರಿ ಕಾಯುತ್ತಾ, ಸಂಕಟದ ದಿನದಲ್ಲಿ ಕರ್ತನು ತನ್ನ ನಂಬಿಗಸ್ತರನ್ನು ಆಶ್ರಯಿಸುವನು ಎಂದು ತಮಗೇ ಸಾಂತ್ವನ ಹೇಳಿಕೊಳ್ಳಬಾರದು. ನಾವು ನಮ್ಮ ಕರ್ತನನ್ನು ಕಾಯುವವರಂತಿರಬೇಕು; ಆದರೆ ಅದು ನಿಷ್ಕ್ರಿಯ ನಿರೀಕ್ಷೆಯಲ್ಲಿ ಅಲ್ಲ, ಅಚಲವಾದ ನಂಬಿಕೆಯಿಂದ ಗಂಭೀರ ಕಾರ್ಯದಲ್ಲಿ ಇರಬೇಕು. ಈಗ ನಮ್ಮ ಮನಸ್ಸುಗಳನ್ನು ಅಲ್ಪಪ್ರಾಮುಖ್ಯದ ವಿಷಯಗಳಲ್ಲಿ ಮುಳುಗಿಸಿಕೊಳ್ಳಲು ಇದು ಸಮಯವಲ್ಲ. ಜನರು ನಿದ್ರಿಸುತ್ತಿರುವಾಗ, ಕರ್ತನ ಜನರಿಗೆ ಕರುಣೆಗೂ ನ್ಯಾಯಕ್ಕೂ ಅವಕಾಶ ದೊರಕದಂತೆ ಸೈತಾನನು ಚುರುಕಾಗಿ ವ್ಯವಸ್ಥೆಗಳನ್ನು ಮಾಡುತ್ತಿದ್ದಾನೆ. ಭಾನುವಾರದ ಚಳವಳಿಯು ಈಗ ಅಂಧಕಾರದಲ್ಲಿ ತನ್ನ ದಾರಿಯನ್ನು ಮಾಡಿಕೊಳ್ಳುತ್ತಿದೆ. ನಾಯಕರು ನಿಜವಾದ ವಿಷಯವನ್ನು ಮರೆಮಾಚುತ್ತಿದ್ದಾರೆ; ಮತ್ತು ಆ ಚಳವಳಿಗೆ ಸೇರುವ ಅನೇಕರಿಗೂ ಅದರ ಅಂತರಪ್ರವಾಹವು ಯಾವ ದಿಕ್ಕಿಗೆ ಸಾಗುತ್ತಿದೆ ಎಂಬುದು ತಾವೇ ತಿಳಿಯುವುದಿಲ್ಲ. ಅದರ ಘೋಷಣೆಗಳು ಮೃದುವಾಗಿಯೂ ಹೊರಗೆ ಕ್ರೈಸ್ತೀಯವೆಂದು ತೋರುವಂತೆಯೂ ಇವೆ; ಆದರೆ ಅದು ಮಾತಾಡುವಾಗ ತನ್ನೊಳಗಿನ ಅಜಗರದ ಆತ್ಮವನ್ನು ಬಹಿರಂಗಪಡಿಸುವುದು. ಬೆದರಿಕೆಯಾಗಿ ಎದುರಿರುವ ಅಪಾಯವನ್ನು ತಪ್ಪಿಸುವುದಕ್ಕಾಗಿ ನಮ್ಮ ಸಾಮರ್ಥ್ಯದಲ್ಲಿರುವೆಲ್ಲವನ್ನೂ ಮಾಡುವದು ನಮ್ಮ ಕರ್ತವ್ಯ. ಜನರ ಮುಂದೆ ನಮ್ಮನ್ನು ಯುಕ್ತವಾದ ಬೆಳಕಿನಲ್ಲಿ ಸ್ಥಾಪಿಸುವುದರ ಮೂಲಕ ಪೂರ್ವಾಗ್ರಹವನ್ನು ನಿವಾರಿಸಲು ನಾವು ಪ್ರಯತ್ನಿಸಬೇಕು. ವಿವಾದದಲ್ಲಿರುವ ನಿಜವಾದ ಪ್ರಶ್ನೆಯನ್ನು ಅವರ ಮುಂದೆ ಇಡಬೇಕು; ಹೀಗೆ ಮನಸ್ಸಾಕ್ಷಿಯ ಸ್ವಾತಂತ್ರ್ಯವನ್ನು ನಿರ್ಬಂಧಿಸುವ ಕ್ರಮಗಳ ವಿರುದ್ಧ ಅತ್ಯಂತ ಪರಿಣಾಮಕಾರಿಯಾದ ಪ್ರತಿಭಟನೆಯನ್ನು ಮುಂದಿರಿಸಬೇಕು. ನಾವು ಪರಿಶುದ್ಧ ಶಾಸ್ತ್ರಗಳನ್ನು ಅನ್ವೇಷಿಸಬೇಕು ಮತ್ತು ನಮ್ಮ ನಂಬಿಕೆಯ ಕಾರಣವನ್ನು ತಿಳಿಸಬಲ್ಲವರಾಗಿರಬೇಕು. ಪ್ರವಾದಿಯು ಹೇಳುತ್ತಾನೆ: ‘ದುಷ್ಟರು ದುಷ್ಟತನವನ್ನೇ ಮಾಡುವರು; ದುಷ್ಟರಲ್ಲಿ ಯಾರೂ ಅರ್ಥಮಾಡಿಕೊಳ್ಳರು; ಜ್ಞಾನಿಗಳು ಮಾತ್ರ ಅರ್ಥಮಾಡಿಕೊಳ್ಳುವರು.’ Testimonies, volume 5, 452.”</w:t>
      </w:r>
    </w:p>
    <w:p>
      <w:pPr>
        <w:pStyle w:val="ArticleBody"/>
        <w:jc w:val="left"/>
      </w:pPr>
      <w:r>
        <w:rPr>
          <w:rFonts w:ascii="Nirmala UI" w:hAnsi="Nirmala UI" w:eastAsia="Nirmala UI" w:cs="Nirmala UI"/>
        </w:rPr>
        <w:t>ಭಾನುವಾರ ಶಾಸನಕ್ಕಾಗಿ ನಡೆಯುತ್ತಿರುವ ಚಳವಳಿಯನ್ನು ಗುರುತಿಸುವುದು ಕಷ್ಟಕರವಾಗಿದೆ; ಏಕೆಂದರೆ ಅದು “ಕತ್ತಲಲ್ಲಿ” ತನ್ನ ದಾರಿಯನ್ನು ಮಾಡಿಕೊಂಡು ಬರುತ್ತಿದೆ, ಮತ್ತು ಪಾಪಪೀಠವು “ಗುಪ್ತವಾಗಿ ಮತ್ತು ಅನುಮಾನಿಸದ ರೀತಿಯಲ್ಲಿ” “ತನ್ನ ಸ್ವಂತ ಉದ್ದೇಶಗಳನ್ನು ಮುಂದುವರಿಸಲು ತನ್ನ ಶಕ್ತಿಗಳನ್ನು ಬಲಪಡಿಸುತ್ತಿದೆ.” ಕತ್ತಲಲ್ಲಿ ಭಾನುವಾರ ಶಾಸನವನ್ನು ಅಂಗೀಕರಿಸುವ ಕಾರ್ಯವು ಒಂದು ಲಕ್ಷ ನಲವತ್ತ್ನಾಲ್ಕು ಸಾವಿರರ ಪರೀಕ್ಷಾ ಪ್ರಕ್ರಿಯೆಯಲ್ಲಿ ಕೇಂದ್ರ ವಿಷಯವಾಗಿರುವುದು ಒಂದು ಸತ್ಯವಾಗಿದೆ. ದಾನಿಯೇಲನ ಪ್ರಕಾರವೂ ಸಹೋದರಿ ವೈಟ್ ಅವರ ಪ್ರಕಾರವೂ, “ದುಷ್ಟರಲ್ಲಿ ಯಾರೂ ಅರ್ಥಮಾಡಿಕೊಳ್ಳರು.” ದಾನಿಯೇಲನಲ್ಲಿರುವ “ದುಷ್ಟರು” ಎಂದರೆ ಮತ್ತಾಯನ “ಮೂರ್ಖ ಕನ್ಯೆಯರು”; ಅವರನ್ನು ಸಹೋದರಿ ವೈಟ್ ಲವೋದಿಕ್ಯರೆಂದು ಗುರುತಿಸುತ್ತಾರೆ. ನಮ್ಮ ಸುತ್ತಲಿನ ಇತಿಹಾಸವು ದೇವರ ವಾಕ್ಯಕ್ಕೆ ವಿರುದ್ಧವಾಗಿ ಕಾಣಿಸಿದರೂ ಸಹ, ಜ್ಞಾನಿಗಳು ಈಗ ನಡೆಯುತ್ತಿರುವ ಘಟನೆಗಳನ್ನು ಅರ್ಥಮಾಡಿಕೊಳ್ಳುವರು. ನಾವು ದೇವರ ವಾಕ್ಯವನ್ನು ನಂಬುವೋ, ಇಲ್ಲವೆ ನಮ್ಮ ಸುತ್ತಲೂ ನಡೆಯುತ್ತಿರುವುದನ್ನು ನಂಬುವೋ? ಆದಾಗ್ಯೂ, ಅಂತ್ಯವು ನೋಹನ ದಿನಗಳಂತೆಯೇ ಇರಲಿದೆ ಎಂದು ನಮಗೆ ಮುಂಚಿತವಾಗಿಯೇ ಎಚ್ಚರಿಕೆ ನೀಡಲಾಗಿದೆ.</w:t>
      </w:r>
    </w:p>
    <w:p>
      <w:pPr>
        <w:pStyle w:val="ArticleScripture"/>
        <w:jc w:val="left"/>
      </w:pPr>
      <w:r>
        <w:rPr>
          <w:rFonts w:ascii="Nirmala UI" w:hAnsi="Nirmala UI" w:eastAsia="Nirmala UI" w:cs="Nirmala UI"/>
        </w:rPr>
        <w:t>“ಗಲಭೆಗಳಿಂದ ತುಂಬಿದ, ಅಧರ್ಮಮಯ ಸುಖಭೋಗಗಳಿಂದ ತುಂಬಿದ ಲೋಕವು ನಿದ್ರಿಸುತ್ತಿದೆ—ನಿದ್ರಿಸುತ್ತಿದೆ, ದೈಹಿಕ ಭದ್ರತೆಯ ಮೋಹದಲ್ಲಿ. ಮನುಷ್ಯರು ಕರ್ತನ ಆಗಮನವನ್ನು ದೂರದ ವಿಷಯವೆಂದು ತಳ್ಳಿಹಾಕುತ್ತಿದ್ದಾರೆ. ಅವರು ಎಚ್ಚರಿಕೆಗಳ ಮೇಲೆ ನಗುತ್ತಾರೆ. ಗರ್ವಭರಿತ ಘೋಷಣೆ ಹೀಗೆ ಮಾಡಲ್ಪಡುತ್ತದೆ: ‘ಆದಿಯಿಂದಿದ್ದಂತೆ ಎಲ್ಲವೂ ಹಾಗೆಯೇ ಮುಂದುವರಿಯುತ್ತಿದೆ.’ ‘ನಾಳೆಯೂ ಇಂದಿನಂತೆಯೇ ಇರುವುದು, ಇನ್ನೂ ಬಹಳ ಸಮೃದ್ಧವಾಗಿರುವುದು.’ 2 Peter 3:4; Isaiah 56:12. ನಾವು ಸುಖಾಸಕ್ತಿಯಲ್ಲಿ ಇನ್ನೂ ಆಳಕ್ಕೆ ಹೋಗುವೆವು. ಆದರೆ ಕ್ರಿಸ್ತನು ಹೇಳುತ್ತಾನೆ, ‘ಇಗೋ, ನಾನು ಕಳ್ಳನಂತೆ ಬರುತ್ತೇನೆ.’ Revelation 16:15. ಲೋಕವು ತಿರಸ್ಕಾರದಿಂದ, ‘ಆತನ ಆಗಮನದ ವಾಗ್ದಾನವೇ ಎಲ್ಲಿದೆ?’ ಎಂದು ಕೇಳುತ್ತಿರುವ ಅಚ್ಚುಕಟ್ಟಾದ ಅದೇ ಸಮಯದಲ್ಲಿ, ಸೂಚನೆಗಳು ನೆರವೇರುತ್ತಿವೆ. ಅವರು, ‘ಶಾಂತಿ ಮತ್ತು ಸುರಕ್ಷತೆ’ ಎಂದು ಕೂಗುತ್ತಿರುವಾಗಲೇ, ಆಕಸ್ಮಿಕ ನಾಶವು ಬರುತ್ತಿದೆ. ಪರಿಹಾಸಕನು, ಸತ್ಯವನ್ನು ತಿರಸ್ಕರಿಸುವವನು, ಧಿಟ್ಟನಾಗಿರುವಾಗ; ಧನಾರ್ಜನೆಯ ವಿವಿಧ ಮಾರ್ಗಗಳಲ್ಲಿ ನಡೆಯುವ ಕಾರ್ಯಸರಣಿಯು ತತ್ತ್ವಸಿದ್ಧಾಂತದ ಪರಿಗಣನೆಯಿಲ್ಲದೆ ಮುಂದುವರಿಯುತ್ತಿರುವಾಗ; ವಿದ್ಯಾರ್ಥಿಯು ತನ್ನ ಬೈಬಲನ್ನು ಹೊರತುಪಡಿಸಿ ಎಲ್ಲದರ ಜ್ಞಾನವನ್ನು ಉತ್ಸುಕತೆಯಿಂದ ಅರಸುತ್ತಿರುವಾಗ, ಕ್ರಿಸ್ತನು ಕಳ್ಳನಂತೆ ಬರುತ್ತಾನೆ.”</w:t>
      </w:r>
    </w:p>
    <w:p>
      <w:pPr>
        <w:pStyle w:val="ArticleScripture"/>
        <w:jc w:val="left"/>
      </w:pPr>
      <w:r>
        <w:rPr>
          <w:rFonts w:ascii="Nirmala UI" w:hAnsi="Nirmala UI" w:eastAsia="Nirmala UI" w:cs="Nirmala UI"/>
        </w:rPr>
        <w:t>“ಲೋಕದಲ್ಲಿರುವ ಎಲ್ಲವೂ ಕಳವಳದಲ್ಲಿ ಇದೆ. ಕಾಲದ ಸೂಚನೆಗಳು ಅಮಂಗಳಕರವಾಗಿವೆ. ಬರುವ ಘಟನೆಗಳು ಮುಂಚಿತವಾಗಿಯೇ ತಮ್ಮ ನೆರಳುಗಳನ್ನು ಎರೆಯುತ್ತವೆ. ದೇವರ ಆತ್ಮನು ಭೂಮಿಯಿಂದ ಹಿಂದೆ ಸರಿಯುತ್ತಿದ್ದು, ಸಮುದ್ರದಲ್ಲಿಯೂ ಭೂಮಿಯ ಮೇಲೆಯೂ ಒಂದು ವಿಪತ್ತಿನ ಹಿಂದೆ ಮತ್ತೊಂದು ವಿಪತ್ತು ಬರುತ್ತಿದೆ. ಅಲ್ಲಿ ಬಿರುಗಾಳಿಗಳು, ಭೂಕಂಪಗಳು, ಅಗ್ನಿದುರಂತಗಳು, ಪ್ರವಾಹಗಳು, ಎಲ್ಲ ವಿಧದ ಕೊಲೆಗಳು ಇವೆ. ಭವಿಷ್ಯವನ್ನು ಯಾರು ಓದಿ ತಿಳಿಯಬಲ್ಲರು? ಭದ್ರತೆ ಎಲ್ಲಿದೆ? ಮಾನವೀಯವಾದದಲ್ಲಾಗಲಿ ಭೌತಿಕವಾದದಲ್ಲಾಗಲಿ ಯಾವುದರಲ್ಲಿಯೂ ಖಾತರಿ ಇಲ್ಲ. ಮನುಷ್ಯರು ತಾವು ಆಯ್ಕೆಮಾಡಿದ ಧ್ವಜದ ಅಡಿಯಲ್ಲಿ ವೇಗವಾಗಿ ತಮ್ಮನ್ನು ತಾವು ಸರಿಹೊಂದಿಸಿಕೊಳ್ಳುತ್ತಿದ್ದಾರೆ. ಅವರು ಅಶಾಂತಚಿತ್ತದಿಂದ ತಮ್ಮ ನಾಯಕರ ಚಲನೆಗಳನ್ನು ಕಾಯುತ್ತಾ ಗಮನಿಸುತ್ತಿದ್ದಾರೆ. ನಮ್ಮ ಕರ್ತನ ಪ್ರತ್ಯಕ್ಷತೆಯನ್ನು ಕಾಯುತ್ತಾ, ಗಮನಿಸುತ್ತಾ, ಅದರಿಗಾಗಿ ಶ್ರಮಿಸುತ್ತಿರುವವರೂ ಇದ್ದಾರೆ. ಮತ್ತೊಂದು ವರ್ಗವು ಮೊದಲ ಮಹಾ ಧರ್ಮಭ್ರಷ್ಟನ ಅಧಿಪತ್ಯದ ಅಡಿಯಲ್ಲಿ ಸಾಲಿನಲ್ಲಿ ನಿಂತುಕೊಳ್ಳುತ್ತಿದೆ. ನಾವು ದೂರವಿರಬೇಕಾದ ನರಕವಿದೆ, ಗೆಲ್ಲಬೇಕಾದ ಪರಲೋಕವಿದೆ ಎಂಬುದನ್ನು ಹೃದಯಪೂರ್ವಕವಾಗಿಯೂ ಆತ್ಮಪೂರ್ವಕವಾಗಿಯೂ ನಂಬುವವರು ಅತಿ ಕಡಿಮೆ.”</w:t>
      </w:r>
    </w:p>
    <w:p>
      <w:pPr>
        <w:pStyle w:val="ArticleScripture"/>
        <w:jc w:val="left"/>
      </w:pPr>
      <w:r>
        <w:rPr>
          <w:rFonts w:ascii="Nirmala UI" w:hAnsi="Nirmala UI" w:eastAsia="Nirmala UI" w:cs="Nirmala UI"/>
        </w:rPr>
        <w:t>“ಸಂಕಟವು ನಿಧಾನವಾಗಿ ನಮ್ಮ ಮೇಲೆ ಕಬಳಿಸುತ್ತಿದೆ. ಸೂರ್ಯನು ಆಕಾಶಮಂಡಲದಲ್ಲಿ ಪ್ರಕಾಶಿಸುತ್ತಾ, ತನ್ನ ನಿಯತ ಪಥದಲ್ಲಿ ಸಂಚರಿಸುತ್ತಿದ್ದಾನೆ; ಮತ್ತು ಆಕಾಶವು ಇನ್ನೂ ದೇವರ ಮಹಿಮೆಯನ್ನು ಪ್ರಕಟಿಸುತ್ತದೆ. ಜನರು ಇನ್ನೂ ತಿನ್ನುತ್ತಾ ಕುಡಿಯುತ್ತಾ, ನೆಡುತ್ತಾ ಕಟ್ಟುತ್ತಾ, ವಿವಾಹವಾಗುತ್ತಾ, ವಿವಾಹಕ್ಕೆ ಕೊಡುತ್ತಾ ಇದ್ದಾರೆ. ವ್ಯಾಪಾರಿಗಳು ಇನ್ನೂ ಕೊಳ್ಳುತ್ತಾ ಮಾರುತ್ತಾ ಇದ್ದಾರೆ. ಜನರು ಇನ್ನೂ ಒಬ್ಬರನ್ನೊಬ್ಬರು ತಳ್ಳಿಕೊಂಡು, ಅತಿ ಉನ್ನತ ಸ್ಥಾನಕ್ಕಾಗಿ ಹೋರಾಡುತ್ತಿದ್ದಾರೆ. ಸುಖವಿಲಾಸಪ್ರಿಯರು ಇನ್ನೂ ನಾಟಕಮಂದಿರಗಳಿಗೆ, ಕುದುರೆ ಓಟಗಳಿಗೆ, ಜೂಜಿನ ಅಡ್ಡೆಗಳಿಗೆ ಗುಂಪುಗೂಡುತ್ತಿದ್ದಾರೆ. ಪರಮೋಚ್ಚ ಉದ್ವೇಗವು ಎಲ್ಲೆಡೆ ಆಳುತ್ತಿದೆ; ಆದಾಗ್ಯೂ ಕೃಪಾಕಾಲದ ಘಳಿಗೆ ವೇಗವಾಗಿ ಮುಚ್ಚಿಕೊಳ್ಳುತ್ತಿದೆ, ಮತ್ತು ಪ್ರತಿಯೊಂದು ಪ್ರಕರಣವೂ ಶಾಶ್ವತವಾಗಿ ತೀರ್ಮಾನಗೊಳ್ಳಲಿರುವುದು. ಸೈತಾನನು ತನ್ನ ಸಮಯವು ಅಲ್ಪವಾಗಿದೆ ಎಂದು ನೋಡುತ್ತಾನೆ. ಮನುಷ್ಯರು ಮೋಸಗೊಳ್ಳುವಂತೆ, ಭ್ರಮೆಗೆ ಒಳಗಾಗುವಂತೆ, ವ್ಯಸ್ತರಾಗುವಂತೆ ಮತ್ತು ಮರುಳಾಗುವಂತೆ, ಕೃಪಾಕಾಲದ ದಿನವು ಅಂತ್ಯಗೊಳ್ಳುವ ತನಕವೂ ಮತ್ತು ಕರುಣೆಯ ಬಾಗಿಲು ಎಂದೆಂದಿಗೂ ಮುಚ್ಚಲ್ಪಡುವ ತನಕವೂ, ಅವನು ತನ್ನ ಎಲ್ಲಾ ಸಾಧನಗಳನ್ನು ಕಾರ್ಯನಿರತಗೊಳಿಸಿದ್ದಾನೆ.”</w:t>
      </w:r>
    </w:p>
    <w:p>
      <w:pPr>
        <w:pStyle w:val="ArticleScripture"/>
        <w:jc w:val="left"/>
      </w:pPr>
      <w:r>
        <w:rPr>
          <w:rFonts w:ascii="Nirmala UI" w:hAnsi="Nirmala UI" w:eastAsia="Nirmala UI" w:cs="Nirmala UI"/>
        </w:rPr>
        <w:t>“ಶತಮಾನಗಳ ಮೂಲಕ ನಮ್ಮವರೆಗೂ ಗಂಭೀರವಾಗಿ ಇಳಿದುಬರುವವು ನಮ್ಮ ಕರ್ತನಾದ ಯೇಸು ಒಲೀವ ಪರ್ವತದಿಂದ ಉಚ್ಚರಿಸಿದ ಎಚ್ಚರಿಕೆಯ ವಚನಗಳು: ‘ಯಾವ ಸಮಯದಲ್ಲಾದರೂ ನಿಮ್ಮ ಹೃದಯಗಳು ಅತಿಭೋಜನದಿಂದಲೂ, ಮದ್ಯಪಾನದಿಂದಲೂ, ಈ ಜೀವನದ ಚಿಂತೆಯಿಂದಲೂ ಭಾರಗೊಂಡು, ಆ ದಿನವು ನಿಮ್ಮ ಮೇಲೆ ಅಪ್ರತೀಕ್ಷಿತವಾಗಿ ಬಾರದಂತೆ ನಿಮ್ಮನ್ನೇ ನೀವು ಗಮನಿಸಿಕೊಳ್ಳಿರಿ.’ ‘ಆದಕಾರಣ ನೀವು ಜಾಗರೂಕರಾಗಿದ್ದು, ನಡೆಯಲಿರುವ ಈ ಸಮಸ್ತ ಸಂಗತಿಗಳನ್ನೆಲ್ಲ ತಪ್ಪಿಸಿಕೊಳ್ಳುವದಕ್ಕೂ ಮನುಷ್ಯಕುಮಾರನ ಸಮ್ಮುಖದಲ್ಲಿ ನಿಲ್ಲುವದಕ್ಕೂ ಯೋಗ್ಯರೆಂದು ಎಣಿಸಲ್ಪಡುವಂತೆ ಯಾವಾಗಲೂ ಪ್ರಾರ್ಥಿಸಿರಿ.’” The Desire of Ages, 635, 636.</w:t>
      </w:r>
    </w:p>
    <w:p>
      <w:pPr>
        <w:pStyle w:val="ArticleBody"/>
        <w:jc w:val="left"/>
      </w:pPr>
      <w:r>
        <w:rPr>
          <w:rFonts w:ascii="Nirmala UI" w:hAnsi="Nirmala UI" w:eastAsia="Nirmala UI" w:cs="Nirmala UI"/>
        </w:rPr>
        <w:t>ಯೆಶಾಯನ ಇಪ್ಪತ್ತಮೂರನೇ ಅಧ್ಯಾಯದಲ್ಲಿ ಜೀದೋನವು ಯುನೈಟೆಡ್ ಸ್ಟೇಟ್ಸ್ ಆಗಿದ್ದು, ತೂರವು ಪಾಪಸಾಮ್ರಾಜ್ಯವಾಗಿದೆ. ತೂರ ಮತ್ತು ಜೀದೋನವು ಮೆಡಿಟರೇನಿಯನ್ ಸಮುದ್ರತೀರದಲ್ಲಿದ್ದ ಪ್ರಾಚೀನ ಸಮಕಾಲೀನ ಫೀನೀಷ್ಯ ನಗರಗಳಾಗಿದ್ದವು. ಅವುಗಳು ತಮ್ಮ ಸಮುದ್ರವ್ಯಾಪಾರ, ಐಶ್ವರ್ಯ, ಮತ್ತು ಪ್ರಾಚೀನ ಲೋಕದಲ್ಲಿನ ಪ್ರಭಾವಕ್ಕಾಗಿ ಪ್ರಸಿದ್ಧವಾಗಿದ್ದವು. ಈ ಭಾಗದಲ್ಲಿ ಜೀದೋನ ಮತ್ತು ಅದರ “ವ್ಯಾಪಾರಿಗಳು” ತಾರ್ಷೀಷನ್ನು ಸಮೃದ್ಧಗೊಳಿಸಿದರು. ಜೀದೋನಿನ ವ್ಯಾಪಾರಿಗಳು “ಸೀಹೋರಿನ ಬೀಜ”ವನ್ನು ವ್ಯಾಪಾರ ಮಾಡುತ್ತಿದ್ದರು; ಅದು “ಒಂದು ನದಿಯ ಕೊಯ್ಲು,” ಮತ್ತು “ನದಿಯ” ಫಲವಾಗಿದ್ದು, ಅದು “ಅವಳ ಆದಾಯ”ವೂ ಹೌದು, ಏಕೆಂದರೆ ಅವಳು “ಜನಾಂಗಗಳ ಮಾರುಕಟ್ಟೆ”ಯಾಗಿದೆ. ಎಲ್ಲಾ ಪ್ರವಾದಿಗಳೂ ಲೋಕಾಂತ್ಯದ ವಿಷಯವೇ ಮಾತನಾಡುತ್ತಾರೆ; ಹಾಗಾದರೆ ಲೋಕಾಂತ್ಯದಲ್ಲಿ ಜನಾಂಗಗಳ ಮಾರುಕಟ್ಟೆ ಯಾರು? ಅದು ಯುಎಸ್‌ಎ.</w:t>
      </w:r>
    </w:p>
    <w:p>
      <w:pPr>
        <w:pStyle w:val="ArticleBody"/>
        <w:jc w:val="left"/>
      </w:pPr>
      <w:r>
        <w:rPr>
          <w:rFonts w:ascii="Nirmala UI" w:hAnsi="Nirmala UI" w:eastAsia="Nirmala UI" w:cs="Nirmala UI"/>
        </w:rPr>
        <w:t>ಸಿಹೋರ್ ಎಂಬುದು ಐಗುಪ್ತದಲ್ಲಿರುವ ಒಂದು ನದಿ (ಬಹುಶಃ ನೈಲ್ ನದಿಯ ಡೆಲ್ಟಾ ಪ್ರದೇಶ) ಆಗಿದ್ದು, ಐಗುಪ್ತವು ಲೋಕವನ್ನು ಸೂಚಿಸುವದರಿಂದ, ಅದು ಲೋಕದ ಐಶ್ವರ್ಯವನ್ನು ಪ್ರತಿನಿಧಿಸಲು ಉಪಯೋಗಿಸಲಾಗಿದೆ. ಸೀದೋನಿನ “ಕನ್ಯಾ ಪುತ್ರಿಯು” ಅಮೇರಿಕ ಸಂಯುಕ್ತ ಸಂಸ್ಥಾನದ ಕೊನೆಯ ತಲೆಮಾರನ್ನು ಪ್ರತಿನಿಧಿಸುತ್ತಾಳೆ; ಮತ್ತು ಭಾನುವಾರದ ಕಾನೂನಿನೊಂದಿಗೆ ಬರುವ ಸೈನಿಕ ಕಾನೂನು ಹಾಗೂ ಅದರ ತಕ್ಷಣವೇ ಅನುಸರಿಸುವ ರಾಷ್ಟ್ರೀಯ ನಾಶದಿಂದ ಅವಳು ಹಿಂಸೆಗೆ ಒಳಗಾಗುತ್ತಾಳೆ. ಸೀದೋನಿನ ಆ ಕನ್ಯೆಯರನ್ನು ತೂರ್‌ ಕುರಿತು ಕೇಳಲಾದ ಈ ಪ್ರಶ್ನೆಯ ಮೂಲಕ ಗದರಿಸಲಾಗುತ್ತದೆ: “ಇದೇನಾ ನಿಮ್ಮ ಉಲ್ಲಾಸಭರಿತ ನಗರ” (ರಾಜ್ಯ), ಅದರಲ್ಲಿ ಅಮೇರಿಕ ಸಂಯುಕ್ತ ಸಂಸ್ಥಾನವು ಉಲ್ಲಾಸಪಟ್ಟಿತೇ? “ಪ್ರಾಚೀನ ದಿವಸಗಳ ಪುರಾತನತೆಯನ್ನು ಹೊಂದಿರುವ ಈ ರಾಜ್ಯವೇ” ಇದಾಗಿದೆಯೇ, ಆ ವಾಕ್ಯಭಾಗದ ಪ್ರಕಾರ ಅದು ಪ್ರವಾಹದ ತಕ್ಷಣವೇ ನಿಮ್ರೋದನಿಂದ ಸ್ಥಾಪಿಸಲ್ಪಟ್ಟಿತಲ್ಲವೇ?</w:t>
      </w:r>
    </w:p>
    <w:p>
      <w:pPr>
        <w:pStyle w:val="ArticleBody"/>
        <w:jc w:val="left"/>
      </w:pPr>
      <w:r>
        <w:rPr>
          <w:rFonts w:ascii="Nirmala UI" w:hAnsi="Nirmala UI" w:eastAsia="Nirmala UI" w:cs="Nirmala UI"/>
        </w:rPr>
        <w:t>ದೇವರು ಅವಳನ್ನು ದಂಡಿಸಲು “ಕಿರೀಟಧಾರಿಣಿಯಾದ ನಗರವಾದ ತೂರ್” ಕುರಿತು ನಿರ್ಧರಿಸಿ “ಉದ್ದೇಶಿಸಿದ್ದಾನೆ.” ಪಾಪಾಸನದ ದಂಡನೆಯಲ್ಲಿ ಲೋಕದ ಆರ್ಥಿಕ ಕಟ್ಟಡದ ಪತನವೂ ಸೇರಿದೆ; ಏಕೆಂದರೆ “ಕರ್ತನು” “ವಾಣಿಜ್ಯನಗರಿಯಾದ” “ಸೀದೋನಿನ” ವಿರುದ್ಧ (ಅಂದರೆ ಅಮೇರಿಕಾ ಸಂಯುಕ್ತ ಸಂಸ್ಥಾನಗಳ ವಿರುದ್ಧ) “ಒಂದು ಆಜ್ಞೆಯನ್ನು” “ಕೊಟ್ಟಿದ್ದಾನೆ.” ಅಮೇರಿಕಾ ಸಂಯುಕ್ತ ಸಂಸ್ಥಾನಗಳ “ದೃಢಕೋಟೆಗಳನ್ನು,” ಅಂದರೆ ಅದರ ಆರ್ಥಿಕ ವ್ಯವಸ್ಥೆಯನ್ನು, “ನಾಶಮಾಡುವ” ಆತನ ಆಜ್ಞೆ ಸಬ್ಬತ್ತಿನ ಆಜ್ಞೆಯೇ ಆಗಿದೆ; ಯಾಕಂದರೆ ರಾಷ್ಟ್ರೀಯ ಧರ್ಮಭ್ರಷ್ಟತೆಯ ನಂತರ ರಾಷ್ಟ್ರೀಯ ವಿನಾಶವು ಬರುತ್ತದೆ.</w:t>
      </w:r>
    </w:p>
    <w:p>
      <w:pPr>
        <w:pStyle w:val="ArticleBody"/>
        <w:jc w:val="left"/>
      </w:pPr>
      <w:r>
        <w:rPr>
          <w:rFonts w:ascii="Nirmala UI" w:hAnsi="Nirmala UI" w:eastAsia="Nirmala UI" w:cs="Nirmala UI"/>
        </w:rPr>
        <w:t>ಪಾಪಾಸಿಯ ಶಿಕ್ಷೆ, ಯುನೈಟೆಡ್ ಸ್ಟೇಟ್ಸ್‌ನ ಆರ್ಥಿಕ ವ್ಯವಸ್ಥೆ ನಾಶವಾಗುವುದಕ್ಕೆ ಪ್ರತಿಕ್ರಿಯೆಯಾಗಿ ಸಮಸ್ತ ಲೋಕದ ಆರ್ಥಿಕ ಕುಸಿತದಿಂದ ಆರಂಭವಾಗುತ್ತದೆ. ಝೀದೋನಿಗೆ ಅದರ ಆರ್ಥಿಕ ವ್ಯವಸ್ಥೆಯೊಂದಿಗೆ ಸಂಬಂಧಿಸಿದ ಒಂದು “ಮನೆ” ಇದೆ; ಹೀಗಾಗಿ ಅದು ಒಂದು ಹಣಕಾಸಿನ ರಚನೆಯನ್ನು ಪ್ರತಿನಿಧಿಸುತ್ತದೆ, ಅದು ನಾಶವಾಗುತ್ತದೆ, ಏಕೆಂದರೆ ನೀನು ಇನ್ನು ಅದರೊಳಗೆ ಪ್ರವೇಶಿಸಲಾರೆ. ಆ “ಮನೆ”ಯಿಂದ ಇನ್ನೂ ಹೂಡಿಕೆಗಳೂ ಲಾಭಗಳೂ ಇರುವುದಿಲ್ಲ, ಏಕೆಂದರೆ ಅದು ನಾಶವಾಗಿದೆ. ಈ ನಾಶವು ಭಾನುವಾರದ ಕಾನೂನಿನ ಸಮಯದಲ್ಲಿ ಸಂಭವಿಸುತ್ತದೆ, ಆದಾಗ್ಯೂ ಭಾನುವಾರದ ಕಾನೂನಿಗಿಂತ ಮುಂಚೆಯೇ ತೀರ್ಪುಗಳು ಈಗಾಗಲೇ ಹೆಚ್ಚುತ್ತಲೇ ಇರುತ್ತವೆ. ಆ ಕುಸಿತವು ಬಂದಾಗ, ಪಾಪಾಸಿ, ತನ್ನ ವ್ಯಾಪಾರಿ ಪ್ರಧಾನರನ್ನೂ ಮಾನ್ಯ ವ್ಯಾಪಾರಿಗಳನ್ನೂ ಹೊಂದಿರುವ ಯುಎಸ್ಎ, ಹಾಗೂ ತಾರ್ಷೀಷಿನ ಹಡಗುಗಳು “ಕ್ರಂದಿಸುವವು.”</w:t>
      </w:r>
    </w:p>
    <w:p>
      <w:pPr>
        <w:pStyle w:val="ArticleBody"/>
        <w:jc w:val="left"/>
      </w:pPr>
      <w:r>
        <w:rPr>
          <w:rFonts w:ascii="Nirmala UI" w:hAnsi="Nirmala UI" w:eastAsia="Nirmala UI" w:cs="Nirmala UI"/>
        </w:rPr>
        <w:t>ಈ ವಾಕ್ಯಭಾಗದಲ್ಲಿರುವ “ತರ್ಷೀಷ್” ಎಂಬ ಸ್ಥಳವು ಪ್ರಾಚೀನಕಾಲದಲ್ಲಿ ಐಶ್ವರ್ಯಕ್ಕೆ ಸಂಬಂಧಿತವಾಗಿದೆ; ಮತ್ತು ಬೈಬಲಿನಲ್ಲಿ ತರ್ಷೀಷಿನ ಹಡಗುಗಳು ಆರ್ಥಿಕ ಬಲದ ಪ್ರಮುಖ ಸಂಕೇತವಾಗಿವೆ.</w:t>
      </w:r>
    </w:p>
    <w:p>
      <w:pPr>
        <w:pStyle w:val="ArticleScripture"/>
        <w:jc w:val="left"/>
      </w:pPr>
      <w:r>
        <w:rPr>
          <w:rFonts w:ascii="Nirmala UI" w:hAnsi="Nirmala UI" w:eastAsia="Nirmala UI" w:cs="Nirmala UI"/>
        </w:rPr>
        <w:t>ಯಾಕಂದರೆ ರಾಜನ ಹಡಗುಗಳು ಹೂರಾಮನ ಸೇವಕರ ಸಂಗಡ ತಾರ್ಷೀಷಿಗೆ ಹೋಗುತ್ತಿದ್ದವು; ಪ್ರತಿ ಮೂರನೇ ವರ್ಷಕ್ಕೊಮ್ಮೆ ತಾರ್ಷೀಷಿನ ಹಡಗುಗಳು ಬಂಗಾರ, ಬೆಳ್ಳಿ, ದಂತ, ಕೋತಿಗಳು ಮತ್ತು ನವಿಲುಗಳನ್ನು ತಂದುಕೊಂಡು ಬರುತ್ತಿದ್ದವು. ಹೀಗೆ ಅರಸನಾದ ಸೊಲೊಮೋನನು ಐಶ್ವರ್ಯದಲ್ಲಿಯೂ ಜ್ಞಾನದಲ್ಲಿಯೂ ಭೂಮಿಯ ಎಲ್ಲಾ ರಾಜರನ್ನು ಮೀರಿದನು. 2 ಪೂರ್ವಕಾಲವೃತ್ತಾಂತ 9:21, 22.</w:t>
      </w:r>
    </w:p>
    <w:p>
      <w:pPr>
        <w:pStyle w:val="ArticleBody"/>
        <w:jc w:val="left"/>
      </w:pPr>
      <w:r>
        <w:rPr>
          <w:rFonts w:ascii="Nirmala UI" w:hAnsi="Nirmala UI" w:eastAsia="Nirmala UI" w:cs="Nirmala UI"/>
        </w:rPr>
        <w:t>ಹಡಗುಗಳು ಆರ್ಥಿಕ ಬಲವನ್ನು ಪ್ರತಿನಿಧಿಸುತ್ತವೆ; ಮತ್ತು ತರ್ಷೀಷ್ ಬೈಬಲ್ ಪ್ರವಾದನೆಯಲ್ಲಿ ಪ್ರಮುಖ ಆರ್ಥಿಕ ಹಡಗಾಗಿದೆ. ತರ್ಷೀಷಿನ ಅಂತಿಮ ಪೀಳಿಗೆಯನ್ನು, ತರ್ಷೀಷಿನ “ಮಗಳು” ಎಂಬ ಪ್ರತೀಕದ ಮೂಲಕ ಸೂಚಿಸಲ್ಪಟ್ಟಿರುವುದರಿಂದ, “ನದಿಯಂತೆ ನಿನ್ನ ದೇಶದೊಳಗೆ ಹರಿದುಹೋಗು” ಎಂದು ಹೇಳಲ್ಪಡುತ್ತದೆ; ಮತ್ತು ಅವಳು ಕಂಡುಕೊಳ್ಳುವುದು ಏನೆಂದರೆ, ಅವಳ ದೇಶಕ್ಕೆ “ಇನ್ನೂ ಬಲವಿಲ್ಲ,” ಮತ್ತು ತೂರಿನ ರಾಜ್ಯದ ಮೇಲೆ ಇನ್ನು “ಹರ್ಷಿಸಲೂ” ಸಾಧ್ಯವಿಲ್ಲ. ಅವರು ಹುಡುಕುತ್ತಿದ್ದ ಬಲವೆಂದರೆ ಸೀದೋನಿನ ಹಿಂದಿನ ಆರ್ಥಿಕ ಬಲವಾಗಿತ್ತು; ಆದರೆ ಅದು ಕಣ್ಮರೆಯಾಗಿತ್ತು, ಏಕೆಂದರೆ ಸಮುದ್ರವೇ ಮಾತಾಡಿ, “ನಾನು ಪ್ರಸವವೇದನೆ ಅನುಭವಿಸುವುದಿಲ್ಲ, ಮಕ್ಕಳಿಗೆ ಜನ್ಮಕೊಡುವುದಿಲ್ಲ; ಯುವಕರನ್ನು ಪೋಷಿಸುವುದಿಲ್ಲ, ಕನ್ಯೆಯರನ್ನು ಬೆಳೆಸುವುದಿಲ್ಲ” ಎಂದು ಹೇಳಿತ್ತು. ಹೀಗೆ ಲೋಕದ ಆರ್ಥಿಕ ವ್ಯವಸ್ಥೆಯ ನಾಶದ ಕುರಿತು ವಿಲಾಪಿಸುವ ಲೋಕದ ಜನಾಂಗಗಳನ್ನು ಸೂಚಿಸುವ ಸಮುದ್ರದ ಅಂತಿಮ ಪೀಳಿಗೆಯನ್ನು ಇದು ಗುರುತಿಸುತ್ತದೆ; ಮತ್ತು ಅಲ್ಲಿ ಲೋಕದ ಜನರು ತಾವು ಭೂಮಿಯ ಇತಿಹಾಸದ ಕೊನೆಯ ಪೀಳಿಗೆಯವರೇ ಎಂಬ ವಾಸ್ತವಿಕತೆಯನ್ನು ಅರಿತುಕೊಳ್ಳುತ್ತಾರೆ, ಮತ್ತು ನಿತ್ಯಜೀವಕ್ಕೆ ಸಿದ್ಧರಾಗಲು ಆಗಲೇ ತಡವಾಗಿಹೋಗಿರುತ್ತದೆ.</w:t>
      </w:r>
    </w:p>
    <w:p>
      <w:pPr>
        <w:pStyle w:val="ArticleScripture"/>
        <w:jc w:val="left"/>
      </w:pPr>
      <w:r>
        <w:rPr>
          <w:rFonts w:ascii="Nirmala UI" w:hAnsi="Nirmala UI" w:eastAsia="Nirmala UI" w:cs="Nirmala UI"/>
        </w:rPr>
        <w:t>“ನಿತ್ಯಕಾಲದ ದೃಶ್ಯಗಳ ವಾಸ್ತವಿಕತೆ ಮಾನವನ ಇಂದ್ರಿಯಗಳಿಗೆ ತೆರೆಯಲ್ಪಡುವಾಗ, ಹಣವು ಬಹು ಶೀಘ್ರದಲ್ಲೇ ಅತ್ಯಂತ ಹಠಾತ್‌ವಾಗಿ ತನ್ನ ಮೌಲ್ಯವನ್ನು ಕಳೆದುಕೊಳ್ಳುವುದು.” Evangelism, 62.</w:t>
      </w:r>
    </w:p>
    <w:p>
      <w:pPr>
        <w:pStyle w:val="ArticleBody"/>
        <w:jc w:val="left"/>
      </w:pPr>
      <w:r>
        <w:rPr>
          <w:rFonts w:ascii="Nirmala UI" w:hAnsi="Nirmala UI" w:eastAsia="Nirmala UI" w:cs="Nirmala UI"/>
        </w:rPr>
        <w:t>ಆ ಭಾಗದಲ್ಲಿರುವ ಪ್ರತಿಯೊಬ್ಬರಿಗೂ ವೇದನೆಯನ್ನು ಉಂಟುಮಾಡುವ ಎರಡು “ವರದಿಗಳು” ಅಥವಾ ಸಂದೇಶಗಳಿವೆ. ಮೊದಲ “ವರದಿ” ಐಗುಪ್ತಕ್ಕೆ ಸಂಬಂಧಿಸಿದ್ದು, ಎರಡನೆಯ “ವರದಿ” ತೂರಿಗೆ ಸಂಬಂಧಿಸಿದೆ. ಐಗುಪ್ತದ ವರದಿ ಭೂತಕಾಲದಲ್ಲಿದೆ; ಏಕೆಂದರೆ ಯಶಾಯನು, “ಐಗುಪ್ತದ ವಿಷಯವಾದ ವರದಿಯಲ್ಲಿಯೇ ಇರುವಂತೆ,” ಎಂದು ಹೇಳುತ್ತಾನೆ. ಇದರಿಂದ, ದೇವರು ಸೀದೋನನ್ನು (ಅಮೇರಿಕಾ ಸಂಯುಕ್ತ ಸಂಸ್ಥಾನವನ್ನು) ನಾಶಮಾಡುವ ಮೊದಲು, ಐಗುಪ್ತದ ಸಂಗಡ ಏನೋ ಕಾರ್ಯವನ್ನು ಮಾಡಿದ್ದನು ಎಂಬುದು ತೋರುತ್ತದೆ. ದೇವರು ಐಗುಪ್ತದೊಂದಿಗೆ ಮಾಡಿದದ್ದೇ, ಐಗುಪ್ತದ “ವರದಿ”ಯನ್ನೂ ಪ್ರತಿನಿಧಿಸುತ್ತದೆ; ಅಂದರೆ, ದೇವರು ಆಯ್ಕೆಯಾದ ಜನರೊಂದಿಗೆ ಮೊದಲ ಬಾರಿಗೆ ಒಡಂಬಡಿಕೆಗೆ ಪ್ರವೇಶಿಸಿದ ಸಂದರ್ಭಕ್ಕೆ ಸಂಬಂಧಿಸಿ ಐಗುಪ್ತವನ್ನು ನಾಶಮಾಡಿದನು. ಈ ಎರಡು ವರದಿಗಳೂ ಒಂದೇ “ವರದಿ”ಯಾಗಿವೆ. ಐಗುಪ್ತದ ವರದಿ ಆರಂಭವಾಗಿದ್ದು, ತೂರಿನ ವರದಿ ಅಂತ್ಯವಾಗಿದೆ. ಆಲ್ಫಾ ಮತ್ತು ಓಮೇಗನು ಕೊನೆಯ ದಿನಗಳಲ್ಲಿ ಒಂದು ಲಕ್ಷ ನಲವತ್ತುನಾಲ್ಕು ಸಾವಿರರೊಂದಿಗೆ ಇರುವ ಒಡಂಬಡಿಕೆಯನ್ನು, ಆ ವಿಷಯದ ಆರಂಭಿಕ ಇತಿಹಾಸದ ಮೂಲಕ ಚಿತ್ರಿಸಿದ್ದಾನೆ. ಐಗುಪ್ತದ ವಿಷಯವಾದ “ವರದಿ” ಎಂದರೆ, ಫರೋನೂ ಅವನ ಸೇನೆಯೂ ನಾಶವಾದ ಕೆಂಪು ಸಮುದ್ರದ ವಿಮೋಚನೆ; ಅದು “ತೂರಿನ ಭಾರ”ವೆಂಬ “ವರದಿ”ಯಿಂದ ಪ್ರತಿನಿಧಿಸಲ್ಪಟ್ಟಿರುವ ದೇವಜನರ ಅಂತಿಮ ವಿಮೋಚನೆಗೆ ಸಂಕೇತರೂಪವಾಗಿದೆ.</w:t>
      </w:r>
    </w:p>
    <w:p>
      <w:pPr>
        <w:pStyle w:val="ArticleBody"/>
        <w:jc w:val="left"/>
      </w:pPr>
      <w:r>
        <w:rPr>
          <w:rFonts w:ascii="Nirmala UI" w:hAnsi="Nirmala UI" w:eastAsia="Nirmala UI" w:cs="Nirmala UI"/>
        </w:rPr>
        <w:t>ತರಶೀಷಿನ ನೌಕೆಗಳನ್ನು ನಾಶಮಾಡುವ ಶಕ್ತಿಯಾಗಿ ಬೈಬಲಿನಲ್ಲಿ ಪ್ರತಿನಿಧಿಸಲ್ಪಟ್ಟಿರುವುದು ಇಸ್ಲಾಂ. ಇಸ್ಲಾಂ ಎಂಬ ವಿಷಯವನ್ನು ನಂತರ ಪರಿಗಣಿಸಲಾಗುವುದರಿಂದ, ಅದನ್ನು ಇನ್ನಷ್ಟು ಸಂಪೂರ್ಣವಾಗಿ ನಾವು ಬಳಿಕದ ಸಮಯದಲ್ಲಿ ಚರ್ಚಿಸುವೆವು. ಆ ವಚನಭಾಗದಲ್ಲಿ ಅದು “ಕಿತ್ತಿಮ್” ಎಂದು ಪ್ರತಿನಿಧಿಸಲ್ಪಟ್ಟಿದೆ; ಇದು ಸೈಪ್ರಸ್‌ಗೆ ಸಂಬಂಧಿಸಿದ ಒಂದು ಪ್ರಾಚೀನ ಪದವಾಗಿದೆ; ಮತ್ತು ಆ ವಚನಭಾಗವು ಸಿದೋನ್ ಮತ್ತು ತೂರ್‌ಗಳ ನಾಶವು “ಕಿತ್ತಿಮ್”ನಿಂದ ಪ್ರಕಟವಾಗುತ್ತದೆ ಎಂದು ಹೇಳುತ್ತದೆ. ಇಸ್ಲಾಂ ಎಂಬ ಸಂಕೇತದಲ್ಲಿ ಬೈಬಲ್ ಪ್ರವಾದನೆಯಲ್ಲಿ ಅಮೇರಿಕಾ ಸಂಯುಕ್ತ ಸಂಸ್ಥಾನಗಳ ನಾಶದ ಒಂದು ಅತ್ಯಂತ ನಿರ್ದಿಷ್ಟ ಚಿತ್ರಣವು ಒಳಗೊಂಡಿದೆ.</w:t>
      </w:r>
    </w:p>
    <w:p>
      <w:pPr>
        <w:pStyle w:val="ArticleBody"/>
        <w:jc w:val="left"/>
      </w:pPr>
      <w:r>
        <w:rPr>
          <w:rFonts w:ascii="Nirmala UI" w:hAnsi="Nirmala UI" w:eastAsia="Nirmala UI" w:cs="Nirmala UI"/>
        </w:rPr>
        <w:t>ಯೆಶಾಯನ ಪುಸ್ತಕದಲ್ಲಿ ಉಲ್ಲೇಖಿಸಲ್ಪಟ್ಟ ದಿನಗಳು ಮತ್ತು ವರ್ಷಗಳನ್ನು ಅನುಸರಿಸುವುದು ಮಹತ್ವದ್ದಾಗಿದೆ, ಏಕೆಂದರೆ ಅವುಗಳು ಅನೇಕ ಬಾರಿ ಅದರ ನಂತರ ಬರುವ ಭಾಗದ ಪ್ರವಾದಿಕ ಕಾಲವನ್ನು ಗುರುತಿಸುತ್ತವೆ. ಯೆಶಾಯ ಅಧ್ಯಾಯ ಇಪ್ಪತ್ತ್ಮೂರು, ಅಧ್ಯಾಯ ಇಪ್ಪತ್ತೆರಡರಲ್ಲಿ ಇರುವ “ದರ್ಶನದ ತಗ್ಗಿನ ಭಾರ”ದ ನಂತರ ಬರುತ್ತದೆ; ಅದರ ಮುಂಚೆ ಅಧ್ಯಾಯ ಇಪ್ಪತ್ತೊಂದು ಇದೆ, ಅದರಲ್ಲಿ ಮೂರು “ಭಾರ”ಗಳಿವೆ, ಮತ್ತು ಆ ಮೂರೂ ಇಸ್ಲಾಂನ್ನು ಗುರುತಿಸುತ್ತವೆ. ಆ ಅಧ್ಯಾಯಕ್ಕೂ ಮುಂಚೆ, ಅಧ್ಯಾಯ ಇಪ್ಪತ್ತಿನ ಮೊದಲ ವಚನದಲ್ಲಿ, ಮುಂದಿನ ಅಧ್ಯಾಯಗಳಲ್ಲಿ ಬರುವ ನಾಶದ ಪ್ರವಾದನೆಗಳನ್ನು ಗುರುತಿಸುವ ಪ್ರವಾದಿಕ ಇತಿಹಾಸದ ಹಿನ್ನೆಲೆ ನಿರ್ದಿಷ್ಟಗೊಳಿಸಲಾಗಿದೆ.</w:t>
      </w:r>
    </w:p>
    <w:p>
      <w:pPr>
        <w:pStyle w:val="ArticleScripture"/>
        <w:jc w:val="left"/>
      </w:pPr>
      <w:r>
        <w:rPr>
          <w:rFonts w:ascii="Nirmala UI" w:hAnsi="Nirmala UI" w:eastAsia="Nirmala UI" w:cs="Nirmala UI"/>
        </w:rPr>
        <w:t>ತಾರ್ತಾನ್ ಅಶ್ದೋದಿಗೆ ಬಂದ ಆ ವರ್ಷದಲ್ಲಿ (ಅಶ್ಶೂರಿನ ಅರಸನಾದ ಸರ್ಗೋನ್ ಅವನನ್ನು ಕಳುಹಿಸಿದ್ದಾಗ), ಅವನು ಅಶ್ದೋದಿನ ವಿರುದ್ಧ ಯುದ್ಧಮಾಡಿ ಅದನ್ನು ವಶಪಡಿಸಿಕೊಂಡನು. ಯೆಶಾಯ 20:1.</w:t>
      </w:r>
    </w:p>
    <w:p>
      <w:pPr>
        <w:pStyle w:val="ArticleBody"/>
        <w:jc w:val="left"/>
      </w:pPr>
      <w:r>
        <w:rPr>
          <w:rFonts w:ascii="Nirmala UI" w:hAnsi="Nirmala UI" w:eastAsia="Nirmala UI" w:cs="Nirmala UI"/>
        </w:rPr>
        <w:t>“Tartan” ಎಂಬ ಪದವು ಒಬ್ಬನ ಹೆಸರಾಗಿರಬಹುದು; ಅಥವಾ ಅದು ಬಹುಶಃ ಸೈನಿಕ ನಾಯಕರೊಬ್ಬರ ಬಿರುದಾಗಿರಬಹುದು. ಲೋಕದ ಮೇಲಿನ ಅಧಿಪತ್ಯವನ್ನು ಅಸ್ಸೀರ್ಯರು ಕ್ರಮೇಣ ತಮ್ಮ ಕೈಗೆ ತೆಗೆದುಕೊಳ್ಳುತ್ತಿದ್ದ ಇತಿಹಾಸಕಾಲದಲ್ಲಿ, ಟಾರ್ಟನ್ ಐಗುಪ್ತದ ಒಂದು ಪಟ್ಟಣವಾದ ಅಶ್ದೋದಿಗೆ ಬಂದು ಅದನ್ನು ವಶಪಡಿಸಿಕೊಂಡನು. ಅಸ್ಸೀರ್ಯವು ಬಾಬಿಲೋನಿಗೆ ಪ್ರತಿರೂಪವಾಗಿತ್ತು. ಅಸ್ಸೀರ್ಯವೂ ಬಾಬಿಲೋನೂ ಎರಡೂ ಉತ್ತರದಿಂದ ಬಂದ ರಾಜ್ಯಗಳಾಗಿದ್ದು, ದೇವರ ಕುರಿಗಳನ್ನು “ಚದರಿಸಿದ” “ಸಿಂಹಗಳು” ಎಂದು ಗುರುತಿಸಲ್ಪಟ್ಟ ರಾಜ್ಯಗಳಾಗಿದ್ದವು; ಮತ್ತು ಅವೆರಡಕ್ಕೂ ಒಂದೇ ಶಿಕ್ಷೆ ವಿಧಿಸಲ್ಪಡುತ್ತದೆ. ಅಸ್ಸೀರ್ಯವು ಮೊದಲನೆಯದು; ಬಾಬಿಲೋನು ಕೊನೆಯದು.</w:t>
      </w:r>
    </w:p>
    <w:p>
      <w:pPr>
        <w:pStyle w:val="ArticleScripture"/>
        <w:jc w:val="left"/>
      </w:pPr>
      <w:r>
        <w:rPr>
          <w:rFonts w:ascii="Nirmala UI" w:hAnsi="Nirmala UI" w:eastAsia="Nirmala UI" w:cs="Nirmala UI"/>
        </w:rPr>
        <w:t>ಇಸ್ರಾಯೇಲನು ಚದುರಿಸಲ್ಪಟ್ಟ ಕುರಿಯಾಗಿದ್ದಾನೆ; ಸಿಂಹಗಳು ಅವನನ್ನು ಓಡಿಸಿಬಿಟ್ಟಿವೆ; ಮೊದಲಾಗಿ ಅಶ್ಶೂರಿನ ರಾಜನು ಅವನನ್ನು ನುಂಗಿಬಿಟ್ಟನು; ಕೊನೆಯಲ್ಲಿ ಬಾಬೆಲಿನ ರಾಜನಾದ ಈ ನೆಬೂಕದ್ನೆಚ್ಚರನು ಅವನ ಎಲುಬುಗಳನ್ನು ಮುರಿದಿದ್ದಾನೆ. ಆದಕಾರಣ ಇಸ್ರಾಯೇಲಿನ ದೇವರಾದ ಸೈನ್ಯಗಳ ಕರ್ತನು ಹೀಗೆ ಹೇಳುತ್ತಾನೆ: ಇಗೋ, ನಾನು ಅಶ್ಶೂರಿನ ರಾಜನಿಗೆ ಶಿಕ್ಷೆ ಮಾಡಿದಂತೆಯೇ ಬಾಬೆಲಿನ ರಾಜನಿಗೂ ಅವನ ದೇಶಕ್ಕೂ ಶಿಕ್ಷೆ ಮಾಡುವೆನು. ಯೆರೆಮಿಯ 50:17, 18.</w:t>
      </w:r>
    </w:p>
    <w:p>
      <w:pPr>
        <w:pStyle w:val="ArticleBody"/>
        <w:jc w:val="left"/>
      </w:pPr>
      <w:r>
        <w:rPr>
          <w:rFonts w:ascii="Nirmala UI" w:hAnsi="Nirmala UI" w:eastAsia="Nirmala UI" w:cs="Nirmala UI"/>
        </w:rPr>
        <w:t>ಪ್ರವಾದನಾತ್ಮಕವಾಗಿ ಅವರು ಇಬ್ಬರೂ “ಗರ್ವಿಷ್ಠ ಅಶ್ಶೂರ್ಯ” ಆಗಿದ್ದಾರೆ.</w:t>
      </w:r>
    </w:p>
    <w:p>
      <w:pPr>
        <w:pStyle w:val="ArticleScripture"/>
        <w:jc w:val="left"/>
      </w:pPr>
      <w:r>
        <w:rPr>
          <w:rFonts w:ascii="Nirmala UI" w:hAnsi="Nirmala UI" w:eastAsia="Nirmala UI" w:cs="Nirmala UI"/>
        </w:rPr>
        <w:t>“ಅಹಂಕಾರಿಯಾದ ಅಸ್ಸೀರ್ಯನಾದ ಸೆನ್ನಾಖೇರೀಬನು ದೇವರನ್ನು ನಿಂದಿಸಿ ದೂಷಿಸಿ, ಇಸ್ರಾಯೇಲನ್ನು ನಾಶಮಾಡುವೆನೆಂದು ಬೆದರಿಸಿದಾಗ, ‘ಆ ರಾತ್ರಿ ಯೆಹೋವನ ದೂತನು ಹೊರಟು ಹೋಗಿ ಅಸ್ಸೀರ್ಯರ ಪಾಳೆಯದಲ್ಲಿ ಒಂದು ಲಕ್ಷ ಎಂಬತ್ತೈದು ಸಾವಿರ ಮಂದಿಯನ್ನು ಸಂಹರಿಸಿದನು.’ ಸೆನ್ನಾಖೇರೀಬನ ಸೈನ್ಯದಿಂದ ‘ಬಲಶಾಲಿಯಾದ ಪರಾಕ್ರಮಿಗಳಾದ ಎಲ್ಲರೂ, ನಾಯಕರೂ ಸೈನ್ಯಾಧಿಪತಿಗಳೂ ಸಂಹಾರಗೊಂಡರು.’ ‘ಆದಕಾರಣ ಅವನು ಮುಖಲಜ್ಜೆಯಿಂದ ತನ್ನ ಸ್ವದೇಶಕ್ಕೆ ಹಿಂದಿರುಗಿದನು.’ [2 ಅರಸುಗಳು 19:35; 2 ಪೂರ್ವಕಾಲವೃತ್ತಾಂತ 32:21.]” The Great Controversy, 512.</w:t>
      </w:r>
    </w:p>
    <w:p>
      <w:pPr>
        <w:pStyle w:val="ArticleBody"/>
        <w:jc w:val="left"/>
      </w:pPr>
      <w:r>
        <w:rPr>
          <w:rFonts w:ascii="Nirmala UI" w:hAnsi="Nirmala UI" w:eastAsia="Nirmala UI" w:cs="Nirmala UI"/>
        </w:rPr>
        <w:t>“ತಾರ್ತಾನ್ ಅಶ್ದೋದಿಗೆ ಬಂದು” “ಅದನ್ನು ವಶಪಡಿಸಿಕೊಂಡ” ವರ್ಷವು, ದಾನಿಯೇಲನು ಹನ್ನೊಂದನೆಯ ಅಧ್ಯಾಯದ ಕೊನೆಯ ಆರು ವಚನಗಳಲ್ಲಿ ಚಿತ್ರಿಸಲ್ಪಟ್ಟಿರುವಂತೆ, ಪಾಪಾಧಿಪತ್ಯದ ಶಕ್ತಿಯಿಂದ ಲೋಕವು ಕ್ರಮೇಣ ಜಯಿಸಲ್ಪಡುವುದನ್ನು ಸೂಚಿಸುತ್ತದೆ. ಪರಿಶೋಧನಾ ನ್ಯಾಯತೀರ್ಪಿನ “ಅಂತ್ಯದಿನಗಳು” ಆಗಿರುವ ಹಾಗೂ ಕಾರ್ಯನಿರ್ವಹಣಾತ್ಮಕ ನ್ಯಾಯತೀರ್ಪಿಗೆ (ಕೊನೆಯ ಏಳು ವಿಪತ್ತುಗಳಿಗೆ) ನೇರವಾಗಿ ದಾರಿತೋರಿಸುವ ಭಾನುವಾರದ ಕಾನೂನು ಸಂಕಟದ ಇತಿಹಾಸವೇ, ತಾರ್ತಾನ್ ಅಶ್ದೋದಿಗೆ ಬಂದ “ವರ್ಷ”ದಿಂದ ಪ್ರತಿನಿಧಿಸಲ್ಪಟ್ಟಿರುವ ಐತಿಹಾಸಿಕ ಹಿನ್ನೆಲೆಯಾಗಿದೆ. ಆ ಇತಿಹಾಸದ ಸಂದರ್ಭವನ್ನು ಸ್ಥಾಪಿಸಿದ ನಂತರ ಯೆಶಾಯನು ಇಸ್ಲಾಂ ಕುರಿತು ವಿನಾಶದ ಮೂರು ಪ್ರವಾದನೆಗಳನ್ನು, ಲವೋದಿಕೀಯ ಅದ್ವೆಂಟಿಸಂ ಕುರಿತು ಒಂದನ್ನು, ತರುವಾಯ ತೂರಿನ ಭಾರವನ್ನು ನೀಡುತ್ತಾನೆ. ಇಪ್ಪತ್ತನಾಲ್ಕನೆಯ ಅಧ್ಯಾಯವು ಕೊನೆಯ ಏಳು ವಿಪತ್ತುಗಳ ಸಾಂಪ್ರದಾಯಿಕ ಉದಾಹರಣೆಗಳಲ್ಲಿ ಒಂದಾಗಿದ್ದು, ಅದರ ನಂತರ ಇಪ್ಪತ್ತೈದನೆಯ ಅಧ್ಯಾಯದಲ್ಲಿ ದೇವರ ಜನರ ಅಂತಿಮ ವಿಮೋಚನೆಯು ಪ್ರತಿನಿಧಿಸಲ್ಪಟ್ಟಿದೆ; ಅಲ್ಲಿ ಮಹಾ ಸಂಕಟಕಾಲದ ವೇಳೆ ದೇವರ ಜನರು ಉಚ್ಚರಿಸುವ ಅತ್ಯಂತ ಪ್ರಸಿದ್ಧ ಹೇಳಿಕೆಗಳಲ್ಲಿ ಒಂದನ್ನು ನಾವು ಕಾಣುತ್ತೇವೆ.</w:t>
      </w:r>
    </w:p>
    <w:p>
      <w:pPr>
        <w:pStyle w:val="ArticleScripture"/>
        <w:jc w:val="left"/>
      </w:pPr>
      <w:r>
        <w:rPr>
          <w:rFonts w:ascii="Nirmala UI" w:hAnsi="Nirmala UI" w:eastAsia="Nirmala UI" w:cs="Nirmala UI"/>
        </w:rPr>
        <w:t>ಆ ದಿನದಲ್ಲಿ ಹೀಗೆ ಹೇಳಲ್ಪಡುವುದು: ಇಗೋ, ಇವನೇ ನಮ್ಮ ದೇವರು; ನಾವು ಆತನಿಗಾಗಿ ಕಾದಿದ್ದೇವೆ, ಆತನು ನಮ್ಮನ್ನು ರಕ್ಷಿಸುವನು; ಇವನೇ ಯೆಹೋವನು; ನಾವು ಆತನಿಗಾಗಿ ಕಾದಿದ್ದೇವೆ; ನಾವು ಆತನ ರಕ್ಷಣೆಯಲ್ಲಿ ಸಂತೋಷಪಟ್ಟು ಆನಂದಿಸುವೆವು. ಯೆಶಾಯ 25:9.</w:t>
      </w:r>
    </w:p>
    <w:p>
      <w:pPr>
        <w:pStyle w:val="ArticleBody"/>
        <w:jc w:val="left"/>
      </w:pPr>
      <w:r>
        <w:rPr>
          <w:rFonts w:ascii="Nirmala UI" w:hAnsi="Nirmala UI" w:eastAsia="Nirmala UI" w:cs="Nirmala UI"/>
        </w:rPr>
        <w:t>ಒಂದು ನೂರು ನಲವತ್ತನಾಲ್ಕು ಸಾವಿರವರು, ಹತ್ತು ಕನ್ಯೆಯರ ದೃಷ್ಟಾಂತಕ್ಕೆ ಅನುಗುಣವಾಗಿ ಆತನು ತಡವಾದರೂ, ತಮ್ಮ ಕರ್ತನು ವಿವಾಹಕ್ಕೆ ಬರುವುದಕ್ಕಾಗಿ ಕಾಯುತ್ತಿದ್ದ ಜ್ಞಾನವಂತ ಕನ್ಯೆಯರು. ಅವರು ಲವೊದಿಕ್ಯದವರಲ್ಲ; ಅವರು ಫಿಲದೆಲ್ಫಿಯದವರು. ಈ ಹಂತದವರೆಗೆ ಈ ಲೇಖನವು ಸಂದರ್ಭವನ್ನು ಸ್ಥಾಪಿಸುತ್ತ ಬಂದಿದೆ.</w:t>
      </w:r>
    </w:p>
    <w:p>
      <w:pPr>
        <w:pStyle w:val="ArticleBody"/>
        <w:jc w:val="left"/>
      </w:pPr>
      <w:r>
        <w:rPr>
          <w:rFonts w:ascii="Nirmala UI" w:hAnsi="Nirmala UI" w:eastAsia="Nirmala UI" w:cs="Nirmala UI"/>
        </w:rPr>
        <w:t>1798ರಲ್ಲಿ, ಪ್ರಕಟಣೆ ಹದಿಮೂರರ ಪ್ರಕಾರ ಲೋಕಾಂತ್ಯದಲ್ಲಿ ಗುಣಮುಖವಾಗುವ ಆ ಪ್ರವಾದನಾತ್ಮಕ ಮಾರಕ ಗಾಯವನ್ನು ಉಂಟುಮಾಡುತ್ತಾ ನಪೋಲಿಯನ್ ಪೋಪನನ್ನು ಬಂಧಿಯಾಗಿ ತೆಗೆದುಕೊಂಡನು. ಆ ಸಂದರ್ಭದಲ್ಲಿ, ದಾನಿಯೇಲ ಎರಡು, ಏಳು, ಎಂಟು ಮತ್ತು ಹನ್ನೊಂದು ಹಾಗೂ ಪ್ರಕಟಣೆ ಹನ್ನೆರಡು, ಹದಿಮೂರು, ಹದಿನಾರು, ಹದಿನೇಳು ಮತ್ತು ಹದಿನೆಂಟರ ಪ್ರಕಾರ, ಸಂಯುಕ್ತ ಸಂಸ್ಥಾನವು ಬೈಬಲ್ ಪ್ರವಾದನೆಯ ಆರನೆಯ ರಾಜ್ಯವಾಗಿ ತನ್ನ ಸ್ಥಾನವನ್ನು ಪಡೆದಿತು. ಆ ಸಮಯದಿಂದ ಮುಂದೆ, ಸಂಯುಕ್ತ ಸಂಸ್ಥಾನದ ಗಣರಾಜ್ಯ ಕೊಂಬೂ ಮತ್ತು ಪ್ರೊಟೆಸ್ಟಂಟ್ ಕೊಂಬು (ಅಡ್ವೆಂಟಿಸಂ) ಕೂಡ ಪಾಪಾಸಿಯಾರು ಎಂಬುದನ್ನು ಮರೆತುಬಿಟ್ಟಿವೆ. 1798ನೇ ವರ್ಷವು ಜಗತ್ತಿನ ಉಳಿದ ಭಾಗದ ಜನಾಂಗಗಳು ಸಂಯುಕ್ತ ಸಂಸ್ಥಾನವನ್ನು ಸ್ವತಂತ್ರ ರಾಷ್ಟ್ರವೆಂದು ಅಂಗೀಕರಿಸಿದ ಮೊದಲ ವರ್ಷವಾಗಿತ್ತು; ಮತ್ತು ಇದೇ ವರ್ಷದಲ್ಲಿ ಮೊದಲ ದೂತನ ಸಂದೇಶವು ಇತಿಹಾಸದಲ್ಲಿ ಪ್ರತ್ಯಕ್ಷವಾಯಿತು.</w:t>
      </w:r>
    </w:p>
    <w:p>
      <w:pPr>
        <w:pStyle w:val="ArticleBody"/>
        <w:jc w:val="left"/>
      </w:pPr>
      <w:r>
        <w:rPr>
          <w:rFonts w:ascii="Nirmala UI" w:hAnsi="Nirmala UI" w:eastAsia="Nirmala UI" w:cs="Nirmala UI"/>
        </w:rPr>
        <w:t>ಆ ಕಾಲದಲ್ಲಿ ಒಬ್ಬ ಪ್ರೊಟೆಸ್ಟಾಂಟನ “ಮೋಟೋ” ಹೀಗಿತ್ತು: “ಬೈಬಲ್, ಮತ್ತು ಬೈಬಲ್ ಮಾತ್ರ.” ಪ್ರೊಟೆಸ್ಟಾಂಟರು ತಮ್ಮನ್ನು ಬೈಬಲ್ ಮಾತ್ರದ ರಕ್ಷಕರಾಗಿ ಗುರುತಿಸಿಕೊಳ್ಳುತ್ತಾರೆ; ಮತ್ತು ಎರಡನೆಯ ದೇವದೂತನ ಆಗಮನದಲ್ಲಿ ಅಡ್ವೆಂಟಿಸಂ ಅವರ ಹೊಣೆಗಾರಿಕೆಯನ್ನು ಸ್ವೀಕರಿಸಿದಾಗ, ಅವರು ಆ “ಮೋಟೋ”ವನ್ನು ಅಂಗೀಕರಿಸಿದರು, ಮತ್ತು ನಂತರ ಅವರಿಗೆ “ಪುಸ್ತಕದ ಜನರು” ಎಂಬ ಹೆಸರು ಬರಲಾಯಿತು. ವಿಲಿಯಂ ಮಿಲ್ಲರ್ ಅವರ ಸೇವೆಯ ಮೂಲಕ, ಸರಿಯಾಗಿ ಉಪಯೋಗಿಸಿದರೆ ಕೇಳಲು ಬಯಸುವ ಎಲ್ಲರ ಮನಸ್ಸುಗಳಿಗೆ ಬೈಬಲನ್ನು ತೆರೆಯುವ ನಿಯಮಗಳ ಸಮೂಹವನ್ನು ಅವರಿಗೆ ನೀಡಲಾಗಿತ್ತು. ಮಿಲ್ಲರ್ ಅವರ ಪ್ರವಾದನಾ ವ್ಯಾಖ್ಯಾನದ ನಿಯಮಗಳೇ, ಮೂರನೆಯ ದೇವದೂತನ ಸಂದೇಶವನ್ನು ನಾವು ನೀಡಬೇಕಾದರೆ ಅವನ್ನು ಅಧ್ಯಯನ ಮಾಡಬೇಕು ಎಂದು ಪ್ರೇರಿತ ವಾಕ್ಯ ಹೇಳುತ್ತದೆ.</w:t>
      </w:r>
    </w:p>
    <w:p>
      <w:pPr>
        <w:pStyle w:val="ArticleScripture"/>
        <w:jc w:val="left"/>
      </w:pPr>
      <w:r>
        <w:rPr>
          <w:rFonts w:ascii="Nirmala UI" w:hAnsi="Nirmala UI" w:eastAsia="Nirmala UI" w:cs="Nirmala UI"/>
        </w:rPr>
        <w:t>ಕ್ರಿಸ್ತನು ಹೀಗೆಂದನು, “ಯಾರಾದರೂ ನನ್ನ ಹಿಂದೆ ಬರಬೇಕೆಂದಿದ್ದರೆ, ಅವನು ತನ್ನನ್ನು ತಾನೇ ನಿರಾಕರಿಸಿಕೊಂಡು, ತನ್ನ ಶಿಲುಬೆಯನ್ನು ಹೊತ್ತುಕೊಂಡು, ನನ್ನನ್ನು ಅನುಸರಿಸಲಿ.” ಮತ್ತೆ ಆತನು ಹೀಗೆಂದನು, “ನಾನೇ ಲೋಕದ ಬೆಳಕು; ನನ್ನನ್ನು ಅನುಸರಿಸುವವನು ಕತ್ತಲಿನಲ್ಲಿ ನಡೆಯುವುದಿಲ್ಲ.” ಸತ್ಯದ ಬೆಳಕು ದಹಿಸುತ್ತಿರುವ ದೀಪದಂತೆ ಪ್ರಕಾಶಿಸುತ್ತಾ ಹೊರಡುತ್ತಿದೆ; ಮತ್ತು ಬೆಳಕನ್ನು ಪ್ರೀತಿಸುವವರು ಕತ್ತಲಿನಲ್ಲಿ ನಡೆಯುವುದಿಲ್ಲ. ಅವರು ಪವಿತ್ರಶಾಸ್ತ್ರಗಳನ್ನು ಅಧ್ಯಯನ ಮಾಡುವರು, ಏಕೆಂದರೆ ತಾವು ನಿಜವಾದ ಮೇಯಾಳನ ಸ್ವರವನ್ನು ಕೇಳುತ್ತಿದ್ದೇವೆಂಬುದನ್ನು ನಿಶ್ಚಯವಾಗಿ ತಿಳಿದುಕೊಳ್ಳಬೇಕೆಂದು, ಅನ್ಯನ ಸ್ವರವನ್ನು ಅಲ್ಲವೆಂದು ತಿಳಿಯಬೇಕೆಂದು.</w:t>
      </w:r>
    </w:p>
    <w:p>
      <w:pPr>
        <w:pStyle w:val="ArticleScripture"/>
        <w:jc w:val="left"/>
      </w:pPr>
      <w:r>
        <w:rPr>
          <w:rFonts w:ascii="Nirmala UI" w:hAnsi="Nirmala UI" w:eastAsia="Nirmala UI" w:cs="Nirmala UI"/>
        </w:rPr>
        <w:t>“ಮೂರನೆಯ ದೂತನ ಸಂದೇಶವನ್ನು ಪ್ರಕಟಿಸುವ ಕಾರ್ಯದಲ್ಲಿ ತೊಡಗಿರುವವರು, ಫಾದರ್ ಮಿಲ್ಲರ್ ಅಂಗೀಕರಿಸಿದ್ದ ಅದೇ ವಿಧಾನಾನುಸಾರವಾಗಿ ಶಾಸ್ತ್ರಗಳನ್ನು ಪರಿಶೋಧಿಸುತ್ತಿದ್ದಾರೆ. Views of the Prophecies and Prophetic Chronology ಎಂಬ ಶೀರ್ಷಿಕೆಯ ಸಣ್ಣ ಪುಸ್ತಕದಲ್ಲಿ, ಫಾದರ್ ಮಿಲ್ಲರ್ ಬೈಬಲ್ ಅಧ್ಯಯನ ಮತ್ತು ಅದರ ವ್ಯಾಖ್ಯಾನದ ಕುರಿತು ಕೆಳಗಿನ ಸರಳವಾದರೂ ವಿವೇಕಪೂರ್ಣ ಹಾಗೂ ಮಹತ್ವದ ನಿಯಮಗಳನ್ನು ನೀಡುತ್ತಾರೆ:”</w:t>
      </w:r>
    </w:p>
    <w:p>
      <w:pPr>
        <w:pStyle w:val="ArticleScripture"/>
        <w:jc w:val="left"/>
      </w:pPr>
      <w:r>
        <w:rPr>
          <w:rFonts w:ascii="Nirmala UI" w:hAnsi="Nirmala UI" w:eastAsia="Nirmala UI" w:cs="Nirmala UI"/>
        </w:rPr>
        <w:t>“‘1. ಬೈಬಲಿನಲ್ಲಿ ಪ್ರತಿಪಾದಿಸಲ್ಪಟ್ಟ ವಿಷಯದ ಮೇಲೆ ಪ್ರತಿಯೊಂದು ಪದವೂ ತನ್ನ ಯುಕ್ತವಾದ ಸಂಬಂಧವನ್ನು ಹೊಂದಿರಬೇಕು; 2. ಸಮಸ್ತ ಶಾಸ್ತ್ರವು ಅಗತ್ಯವಾಗಿದೆ, ಮತ್ತು ಪರಿಶ್ರಮಪೂರ್ಣ ಅನ್ವಯ ಹಾಗೂ ಅಧ್ಯಯನದ ಮೂಲಕ ಅದನ್ನು ಗ್ರಹಿಸಬಹುದಾಗಿದೆ; 3. ನಂಬಿಕೆಯಿಂದ, ಸಂಶಯಿಸದೆ ಕೇಳುವವರಿಂದ ಶಾಸ್ತ್ರದಲ್ಲಿ ಪ್ರಕಟಿಸಲ್ಪಟ್ಟ ಯಾವುದೂ ಮರೆಯಾಗಿರುವುದಿಲ್ಲ, ಮರೆಯಾಗಿಯೂ ಇರುವುದಿಲ್ಲ; 4. ಸಿದ್ಧಾಂತವನ್ನು ಅರ್ಥಮಾಡಿಕೊಳ್ಳಲು, ನೀವು ತಿಳಿದುಕೊಳ್ಳಲು ಬಯಸುವ ವಿಷಯಕ್ಕೆ ಸಂಬಂಧಿಸಿದ ಎಲ್ಲಾ ಶಾಸ್ತ್ರವಾಕ್ಯಗಳನ್ನು ಒಟ್ಟುಗೂಡಿಸಿ, ನಂತರ ಪ್ರತಿಯೊಂದು ಪದಕ್ಕೂ ಅದರ ಯುಕ್ತವಾದ ಪ್ರಭಾವವನ್ನು ಉಳ್ಳದಾಗಿರಲು ಬಿಡಿರಿ; ಹೀಗೆ ವಿರೋಧಾಭಾಸವಿಲ್ಲದೆ ನಿಮ್ಮ ಸಿದ್ಧಾಂತವನ್ನು ರೂಪಿಸಬಲ್ಲಿರಿ ಎಂದಾದರೆ, ನೀವು ತಪ್ಪಿನಲ್ಲಿ ಇರುವುದಿಲ್ಲ; 5. ಶಾಸ್ತ್ರವೇ ತನ್ನ ಸ್ವಂತ ವ್ಯಾಖ್ಯಾತೆಯಾಗಿರಬೇಕು, ಏಕೆಂದರೆ ಅದು ತಾನೇ ತನಗೆ ನಿಯಮವಾಗಿದೆ. ನಾನು ನನಗೆ ವಿವರಿಸಿಕೊಡಲು ಒಬ್ಬ ಬೋಧಕನ ಮೇಲೆ ಅವಲಂಬಿಸಿದ್ದರೆ, ಮತ್ತು ಅವನು ಅದರ ಅರ್ಥವನ್ನು ಊಹಿಸಿ ಹೇಳುವುದಾದರೂ, ಅಥವಾ ತನ್ನ ಪಂಥೀಯ ನಂಬಿಕೆಪ್ರಕಾರ ಹಾಗೆಯೇ ಇರಬೇಕೆಂದು ಬಯಸುವುದಾದರೂ, ಅಥವಾ ಜ್ಞಾನಿಯೆಂದು ಪರಿಗಣಿಸಲ್ಪಡಬೇಕೆಂದುಕೊಳ್ಳುವುದಾದರೂ, ಆಗ ಅವನ ಆ ಊಹೆ, ಬಯಕೆ, ಪಂಥಸಿದ್ಧಾಂತ, ಅಥವಾ ಜ್ಞಾನವೇ ನನ್ನ ನಿಯಮವಾಗುತ್ತದೆ, ಬೈಬಲು ಅಲ್ಲ.’”</w:t>
      </w:r>
    </w:p>
    <w:p>
      <w:pPr>
        <w:pStyle w:val="ArticleScripture"/>
        <w:jc w:val="left"/>
      </w:pPr>
      <w:r>
        <w:rPr>
          <w:rFonts w:ascii="Nirmala UI" w:hAnsi="Nirmala UI" w:eastAsia="Nirmala UI" w:cs="Nirmala UI"/>
        </w:rPr>
        <w:t>“ಮೇಲಿನದು ಈ ನಿಯಮಗಳ ಒಂದು ಭಾಗವಾಗಿದೆ; ಮತ್ತು ಬೈಬಲಿನ ನಮ್ಮ ಅಧ್ಯಯನದಲ್ಲಿ ನಿರೂಪಿಸಲಾದ ತತ್ತ್ವಗಳನ್ನು ಗಮನಿಸುವುದರಿಂದ ನಾವು ಎಲ್ಲರೂ ಹಿತವನ್ನು ಹೊಂದುವೆವು.”</w:t>
      </w:r>
    </w:p>
    <w:p>
      <w:pPr>
        <w:pStyle w:val="ArticleScripture"/>
        <w:jc w:val="left"/>
      </w:pPr>
      <w:r>
        <w:rPr>
          <w:rFonts w:ascii="Nirmala UI" w:hAnsi="Nirmala UI" w:eastAsia="Nirmala UI" w:cs="Nirmala UI"/>
        </w:rPr>
        <w:t>“ನಿಜವಾದ ನಂಬಿಕೆಯು ಪರಿಶುದ್ಧ ವಚನಗಳ ಮೇಲೆ ಸ್ಥಾಪಿತವಾಗಿದೆ; ಆದರೆ ಸಾತಾನನು ಪರಿಶುದ್ಧ ವಚನಗಳನ್ನು ವಕ್ರಗೊಳಿಸಿ ಭ್ರಮೆಯನ್ನು ಒಳತರುವುದಕ್ಕಾಗಿ ಅನೇಕ ಉಪಾಯಗಳನ್ನು ಉಪಯೋಗಿಸುತ್ತಾನೆ; ಆದಕಾರಣ ಅವುಗಳು ನಿಜವಾಗಿ ಏನು ಬೋಧಿಸುತ್ತವೆ ಎಂಬುದನ್ನು ತಿಳಿದುಕೊಳ್ಳಲು ಬಯಸುವವನು ಅತ್ಯಂತ ಜಾಗ್ರತೆಯನ್ನು ವಹಿಸಬೇಕು. ಈ ಕಾಲದ ಮಹಾ ಮೋಸಗಳಲ್ಲಿ ಒಂದೇನೆಂದರೆ ಭಾವನೆಗೆ ಬಹಳ ಮಹತ್ವ ನೀಡಿ, ದೇವರ ವಾಕ್ಯದ ಸ್ಪಷ್ಟ ಉಚ್ಚಾರಣೆಗಳನ್ನು ನಿರ್ಲಕ್ಷಿಸುತ್ತಾ ತಾವೇ ಸತ್ಯನಿಷ್ಠರು ಎಂದು ಹೇಳಿಕೊಳ್ಳುವುದು; ಯಾಕೆಂದರೆ ಆ ವಾಕ್ಯವು ಭಾವನೆಗೆ ಹೊಂದಿಕೆಯಾಗುವುದಿಲ್ಲ. ಅನೇಕರ ನಂಬಿಕೆಗೆ ಭಾವೋದ್ರೇಕವನ್ನು ಬಿಟ್ಟರೆ ಬೇರೆ ಯಾವ ಆಧಾರವೂ ಇಲ್ಲ. ಅವರ ಧರ್ಮವು ಉತ್ಸಾಹಭರಿತ ಉದ್ರೇಕದಲ್ಲೇ ಅಡಕವಾಗಿದೆ; ಅದು ನಿಂತುಹೋದಾಗ ಅವರ ನಂಬಿಕೆಯೂ ಇಲ್ಲವಾಗುತ್ತದೆ. ಭಾವನೆ ಹೊಟ್ಟೆಯಾಗಿರಬಹುದು, ಆದರೆ ದೇವರ ವಾಕ್ಯವು ಗೋಧಿಯಾಗಿದೆ. ಮತ್ತು ಪ್ರವಾದಿಯು ಹೇಳುವಂತೆ, ‘ಹೊಟ್ಟೆಗೆ ಗೋಧಿಯೊಡನೆ ಏನು ಸಂಬಂಧ?’”</w:t>
      </w:r>
    </w:p>
    <w:p>
      <w:pPr>
        <w:pStyle w:val="ArticleScripture"/>
        <w:jc w:val="left"/>
      </w:pPr>
      <w:r>
        <w:rPr>
          <w:rFonts w:ascii="Nirmala UI" w:hAnsi="Nirmala UI" w:eastAsia="Nirmala UI" w:cs="Nirmala UI"/>
        </w:rPr>
        <w:t>“ತಮಗೆ ಎಂದಿಗೂ ದೊರಕದಿದ್ದ ಬೆಳಕು ಮತ್ತು ಜ್ಞಾನವನ್ನು ಗಮನಿಸದೆ ಇರುವುದಕ್ಕಾಗಿ ಯಾರೂ ದಂಡಿಸಲ್ಪಡುವುದಿಲ್ಲ; ಮತ್ತು ಅದನ್ನು ಅವರು ಪಡೆಯಲೂ ಸಾಧ್ಯವಾಗಿರಲಿಲ್ಲ. ಆದರೆ ಅನೇಕರೋ ಕ್ರಿಸ್ತನ ದೂತರ ಮೂಲಕ ತಮ್ಮ ಮುಂದೆ ಮಂಡಿಸಲ್ಪಟ್ಟ ಸತ್ಯಕ್ಕೆ ವಿಧೇಯರಾಗುವುದನ್ನು ನಿರಾಕರಿಸುತ್ತಾರೆ, ಏಕೆಂದರೆ ಅವರು ಲೋಕದ ಮಾನದಂಡಕ್ಕೆ ತಕ್ಕಂತೆ ನಡೆಯಲು ಬಯಸುತ್ತಾರೆ; ಮತ್ತು ಅವರ ಬುದ್ಧಿಗೆ ತಲುಪಿರುವ ಸತ್ಯವೂ, ಆತ್ಮದಲ್ಲಿ ಪ್ರಕಾಶಿಸಿದ ಬೆಳಕೂ, ನ್ಯಾಯತೀರ್ಪಿನಲ್ಲಿ ಅವರನ್ನು ದಂಡಿಸುವವು. ಈ ಅಂತ್ಯಕಾಲದಲ್ಲಿ ಎಲ್ಲಾ ಯುಗಗಳಲ್ಲಿಯೂ ಪ್ರಕಾಶಿಸುತ್ತಾ ಬಂದಿರುವ ಸಂಚಿತ ಬೆಳಕು ನಮಗಿದೆ, ಮತ್ತು ಅದಕ್ಕೆ ಅನುಗುಣವಾಗಿ ನಾವು ಹೊಣೆಗಾರರಾಗಿ ಪರಿಗಣಿಸಲ್ಪಡುವೆವು. ಪವಿತ್ರತೆಯ ಮಾರ್ಗವು ಲೋಕದ ಮಟ್ಟದ ಸಮತಟ್ಟಾದ ಮಾರ್ಗವಲ್ಲ; ಅದು ಎತ್ತಿ ನಿರ್ಮಿಸಲ್ಪಟ್ಟ ದಾರಿಯಾಗಿದೆ. ನಾವು ಈ ಮಾರ್ಗದಲ್ಲಿ ನಡೆದರೆ, ನಾವು ಕರ್ತನ ಆಜ್ಞೆಗಳ ಮಾರ್ಗದಲ್ಲಿ ಓಡಿದರೆ, ‘ನೀತಿವಂತರ ದಾರಿ ಪೂರ್ಣ ದಿವಸದವರೆಗೆ ಕ್ರಮೇಣ ಹೆಚ್ಚಾಗುವ ಪ್ರಕಾಶಮಾನ ಬೆಳಕಿನಂತಿದೆ’ ಎಂಬುದನ್ನು ನಾವು ಕಂಡುಕೊಳ್ಳುವೆವು.” Review and Herald, November 25, 1884.</w:t>
      </w:r>
    </w:p>
    <w:p>
      <w:pPr>
        <w:pStyle w:val="ArticleBody"/>
        <w:jc w:val="left"/>
      </w:pPr>
      <w:r>
        <w:rPr>
          <w:rFonts w:ascii="Nirmala UI" w:hAnsi="Nirmala UI" w:eastAsia="Nirmala UI" w:cs="Nirmala UI"/>
        </w:rPr>
        <w:t>ವಿಲಿಯಂ ಮಿಲ್ಲರ್ ಅವರ ನಿಯಮಗಳ ಕುರಿತು ಹೆಚ್ಚಿನ ವಿವರವಾಗಿ ನೀವು ಪ್ರವಾದಿಕ ಕೀಲಿಗಳು ವಿಭಾಗದ ಅಡಿಯಲ್ಲಿ ಇರುವ “William Miller” ಎಂಬ ಲೇಖನದಲ್ಲಿ ಓದಬಹುದು.</w:t>
      </w:r>
    </w:p>
    <w:p>
      <w:pPr>
        <w:pStyle w:val="ArticleBody"/>
        <w:jc w:val="left"/>
      </w:pPr>
      <w:r>
        <w:rPr>
          <w:rFonts w:ascii="Nirmala UI" w:hAnsi="Nirmala UI" w:eastAsia="Nirmala UI" w:cs="Nirmala UI"/>
        </w:rPr>
        <w:t>“ನಮ್ಮ ಬೈಬಲ್ ಅಧ್ಯಯನದಲ್ಲಿ ನಾವು ಎಲ್ಲರೂ ಗಮನಿಸಬೇಕಾದದ್ದು” ಪ್ರವಾದನಾತ್ಮಕ ವ್ಯಾಖ್ಯಾನದ ಕುರಿತು “ಫಾದರ್ ಮಿಲ್ಲರ್ ಅವರ” ನಿಯಮಗಳಲ್ಲಿ ನಿರೂಪಿಸಲ್ಪಟ್ಟ ತತ್ತ್ವಗಳೇ ಆಗಿವೆ. ಪ್ರೊಟೆಸ್ಟಾಂಟಿಸಂ ಎಂಬ ಕೊಂಬಿಗೆ ನಾವು ಬೈಬಲ್ ಎಂದು ಕರೆಯುವ ಪವಿತ್ರ ದಸ್ತಾವೇಜು ನೀಡಲ್ಪಟ್ಟಿತು; ಅದರೊಳಗೊಂಡಿರುವ ತತ್ತ್ವಗಳನ್ನು ರಕ್ಷಿಸಿ ಉತ್ತೇಜಿಸುವ ಹೊಣೆಗಾರಿಕೆಯಾಗಿಯೂ ಅದು ನೀಡಲ್ಪಟ್ಟಿತು; ಮತ್ತು ಪವಿತ್ರ ದಸ್ತಾವೇಜುಗಳ ಅರ್ಥ ಮತ್ತು ಉದ್ದೇಶವನ್ನು ಸರಿಯಾಗಿ ವಿಭಜಿಸಲು ಪ್ರೊಟೆಸ್ಟಾಂಟ್ ಕೊಂಬಿಗೆ ನಿಯಮಗಳ ಒಂದು ಸಮೂಹವೂ ನೀಡಲ್ಪಟ್ಟಿತು.</w:t>
      </w:r>
    </w:p>
    <w:p>
      <w:pPr>
        <w:pStyle w:val="ArticleBody"/>
        <w:jc w:val="left"/>
      </w:pPr>
      <w:r>
        <w:rPr>
          <w:rFonts w:ascii="Nirmala UI" w:hAnsi="Nirmala UI" w:eastAsia="Nirmala UI" w:cs="Nirmala UI"/>
        </w:rPr>
        <w:t>ರಿಪಬ್ಲಿಕನಿಸಂನ ಕೊಂಬಿಗೆ ನಾವು ಸಂವಿಧಾನವೆಂದು ಕರೆಯುವ ಒಂದು ಪವಿತ್ರ ದಸ್ತಾವೇಜು ನೀಡಲ್ಪಟ್ಟಿತು; ಅದಲ್ಲದೆ ಅದರೊಳಗೊಂಡಿರುವ ತತ್ವಗಳನ್ನು ಕಾಪಾಡಿ ಮುಂದಿರಿಸುವ ಜವಾಬ್ದಾರಿಯೂ ಅದಕ್ಕೆ ನೀಡಲ್ಪಟ್ಟಿತು. ರಿಪಬ್ಲಿಕನ್ ಕೊಂಬಿಗೆ, ಆ ಪವಿತ್ರ ದಸ್ತಾವೇಜಿನ ಅರ್ಥ ಹಾಗೂ ಉದ್ದೇಶವನ್ನು ಸರಿಯಾಗಿ ವಿಭಜಿಸಿ ನಿರ್ಣಯಿಸಲು ಒಂದು ನಿಯಮಸಂಕಲನವನ್ನೂ ನೀಡಲಾಯಿತು. ಸಂವಿಧಾನವನ್ನು ಸರಿಯಾಗಿ ವಿಭಜಿಸಿ ನಿರ್ಣಯಿಸಲು ನೀಡಲ್ಪಟ್ಟ ಆ ನಿಯಮಗಳು ಹಕ್ಕುಗಳ ವಿಧೇಯಕವಾಗಿದ್ದು, ಅದರಲ್ಲಿ ಹಕ್ಕುಗಳ ವಿಧೇಯಕದ ಪ್ರಥಮ ನಿಯಮಗಳಲ್ಲಿಯೇ ಸಂವಿಧಾನದ ಅತಿ ಮಹತ್ವದ ಉದ್ದೇಶವನ್ನು ಪ್ರತಿಷ್ಠಾಪಿಸಲಾಗಿದೆ. ಹಕ್ಕುಗಳ ವಿಧೇಯಕದಲ್ಲಿ ಉಲ್ಲೇಖಿಸಲ್ಪಟ್ಟ ಮೊದಲ ತಿದ್ದುಪಡಿ ಧರ್ಮಸ್ವಾತಂತ್ರ್ಯ, ಅಭಿವ್ಯಕ್ತಿ, ವಾಕ್‌ಸ್ವಾತಂತ್ರ್ಯ ಹಾಗೂ ಪತ್ರಿಕಾ ಸ್ವಾತಂತ್ರ್ಯವಾಗಿದೆ.</w:t>
      </w:r>
    </w:p>
    <w:p>
      <w:pPr>
        <w:pStyle w:val="ArticleScripture"/>
        <w:jc w:val="left"/>
      </w:pPr>
      <w:r>
        <w:rPr>
          <w:rFonts w:ascii="Nirmala UI" w:hAnsi="Nirmala UI" w:eastAsia="Nirmala UI" w:cs="Nirmala UI"/>
        </w:rPr>
        <w:t>“ಧರ್ಮದ ಸ್ಥಾಪನೆಗೆ ಸಂಬಂಧಿಸಿದಂತೆಯೂ, ಅಥವಾ ಅದರ ಸ್ವತಂತ್ರ ಆಚರಣೆಯನ್ನು ನಿರ್ಬಂಧಿಸುವಂತೆಯೂ, ಅಥವಾ ಮಾತಿನ ಸ್ವಾತಂತ್ರ್ಯವನ್ನಾಗಲಿ, ಮುದ್ರಣಮಾಧ್ಯಮದ ಸ್ವಾತಂತ್ರ್ಯವನ್ನಾಗಲಿ, ಅಥವಾ ಜನರು ಶಾಂತಿಯುತವಾಗಿ ಸಭೆ ಸೇರುವ ಹಕ್ಕನ್ನಾಗಲಿ, ಹಾಗೂ ತಮ್ಮ ಅಹವಾಲುಗಳ ಪರಿಹಾರಕ್ಕಾಗಿ ಸರ್ಕಾರಕ್ಕೆ ಮನವಿ ಸಲ್ಲಿಸುವ ಹಕ್ಕನ್ನಾಗಲಿ ಕುಂಠಿತಗೊಳಿಸುವ ಯಾವುದೇ ಕಾನೂನನ್ನು ಕಾಂಗ್ರೆಸ್ ರಚಿಸಬಾರದು.” U.S. Constitution, amend. I</w:t>
      </w:r>
    </w:p>
    <w:p>
      <w:pPr>
        <w:pStyle w:val="ArticleBody"/>
        <w:jc w:val="left"/>
      </w:pPr>
      <w:r>
        <w:rPr>
          <w:rFonts w:ascii="Nirmala UI" w:hAnsi="Nirmala UI" w:eastAsia="Nirmala UI" w:cs="Nirmala UI"/>
        </w:rPr>
        <w:t>ಭಾನುವಾರದ ಕಾನೂನು ಸಂವಿಧಾನದ ಮೊದಲ ವಿಧಾನದ ವಿರುದ್ಧದ ಬಹಿರಂಗ ದಾಳಿಯಾಗಿದೆ; ಆ ವಿಧಾನವು ಧರ್ಮಸ್ವಾತಂತ್ರ್ಯವನ್ನು ಖಾತರಿಪಡಿಸುತ್ತದೆ, ಮತ್ತು ಅದು ಭಾನುವಾರದ ಕಾನೂನಿನಲ್ಲಿ ರದ್ದುಗೊಳ್ಳುತ್ತದೆ. ಹೀಗಾಗಿ ಅದು ಸಂವಿಧಾನದ ಅಂತ್ಯವನ್ನೂ, ಬೈಬಲಿನ ಪ್ರವಾದನೆಯಲ್ಲಿ ಆರನೆಯ ರಾಜ್ಯವಾಗಿರುವ ಸಂಯುಕ್ತ ಸಂಸ್ಥಾನಗಳ ಅಂತ್ಯವನ್ನೂ, ಮತ್ತು ಆಗ ಮಹಾಘೋಷದಲ್ಲಿ ಮೂರನೆಯ ದೂತನ ಸಂದೇಶವನ್ನು ಸಾರುತ್ತಿರುವವರ ವಿರುದ್ಧದ ಹಿಂಸಾಚಾರದ ಆರಂಭವನ್ನೂ ಗುರುತಿಸುತ್ತದೆ. ಮೂರನೆಯ ದೂತನ ಮಹಾಘೋಷವನ್ನು ಸಾರುತ್ತಾ, ಮೊದಲ ತಿದ್ದುಪಡಿ ಹಾಗೂ ಸಂವಿಧಾನದ ನಾಶದ ವಿರುದ್ಧ ಪ್ರತಿಭಟಿಸುತ್ತಿರುವವರು, ಪವಿತ್ರ ನಿಯಮಗಳನ್ನು ಕಾಪಾಡಿ ಜಾರಿಗೆ ತರುವವರಾಗಿರಬೇಕಾಗಿದ್ದವರಿಂದಲೇ ಹಿಂಸಿಸಲ್ಪಡುತ್ತಾರೆ; ಅವರು ರಕ್ಷಿಸಲು ನೇಮಿಸಲ್ಪಟ್ಟಿದ್ದ ಆ ಪವಿತ್ರ ದಸ್ತಾವೇಜನ್ನು ರಕ್ಷಿಸುವ ನಿಯಮಗಳೇ ಅವು. ಇದು ಕುರಿಮರಿಯಂತಿರುವ ಭೂಮಿಯ ಮೃಗದ ಎರಡು ಕೊಂಬುಗಳ ಸಮಾಂತರ ಇತಿಹಾಸಗಳನ್ನು ಅರ್ಥಮಾಡಿಕೊಳ್ಳುವ ಮತ್ತು ಅನ್ವಯಿಸುವುದಕ್ಕೆ ಒಂದು ಉದಾಹರಣೆಯಾಗಿದೆ. ಸಂವಿಧಾನದ ಸ್ಥಾಪಕ ಪಿತೃಗಳು ಫಾದರ್ ಮಿಲ್ಲರ್‌ಗೆ ಸಮಾಂತರರಾಗಿದ್ದಾರೆ. ಮಿಲ್ಲರ್‌ಗಾಗಿ ಬಳಸುವ “ಫಾದರ್” ಎಂಬ ಪದವು ಒಬ್ಬ ನಾಯಕನನ್ನು ಸೂಚಿಸಲು ಬಳಸಲ್ಪಟ್ಟದ್ದೇ ಹೊರತು, ಪಾಪೀಯ ಯಾಜಕನನ್ನು ಸೂಚಿಸಲು ಅಲ್ಲ. ಆತ್ಮಿಕ ಮಾರ್ಗದರ್ಶಿಗಳೆಂದು ಹೇಳಿಕೊಳ್ಳುವ ಮನುಷ್ಯರನ್ನು “ತಂದೆ” ಎಂದು ಕರೆಯುವುದನ್ನು ಬೈಬಲ್ ನಿಷೇಧಿಸುತ್ತದೆ. ಸಾಮಾನ್ಯವಾಗಿ ನಡೆಯುವಂತೆ, ಮಿಲ್ಲರೈಟ್‌ಗಳು ತಮ್ಮ ತಂದೆಯ ಹೆಸರಿನಿಂದಲೇ ಕರೆಯಲ್ಪಟ್ಟಿದ್ದಾರೆ. ಈ ಭೇದವನ್ನು ಗಮನಿಸದೆ ಬಿಡುವುದು, ಎಲೀಯನ ಸಂದೇಶವು ತಂದೆಯರ ಹೃದಯಗಳನ್ನು ಮಕ್ಕಳ ಕಡೆಗೂ, ಮಕ್ಕಳ ಹೃದಯಗಳನ್ನು ತಂದೆಯರ ಕಡೆಗೂ ತಿರುಗಿಸುವಾಗ ಅದರ ಅರ್ಥದ ಕೆಲವು ಭಾಗಗಳನ್ನು ತಪ್ಪಿಸಿಕೊಳ್ಳುವುದಕ್ಕೆ ಸಮಾನವಾಗಿದೆ.</w:t>
      </w:r>
    </w:p>
    <w:p>
      <w:pPr>
        <w:pStyle w:val="ArticleBody"/>
        <w:jc w:val="left"/>
      </w:pPr>
      <w:r>
        <w:rPr>
          <w:rFonts w:ascii="Nirmala UI" w:hAnsi="Nirmala UI" w:eastAsia="Nirmala UI" w:cs="Nirmala UI"/>
        </w:rPr>
        <w:t>ಯೆಶಾಯ ೨೩ರಲ್ಲಿ ಉಲ್ಲೇಖಿತವಾದ ಸಂಯುಕ್ತ ಸಂಸ್ಥಾನವು ಬೈಬಲ್ ಪ್ರವಾದನೆಯ ಆರನೆಯ ರಾಜ್ಯವಾಗಿದ್ದು, ಅದು ಶೀಘ್ರವಾಗಿ ಸಮೀಪಿಸುತ್ತಿರುವ ಭಾನುವಾರದ ಕಾನೂನಿನ ಸಮಯದಲ್ಲಿ ತನ್ನ ಸಂವಿಧಾನವನ್ನು ಉರುಳಿಸುವ ತನಕ ಹಾಗೆಯೇ ಉಳಿಯುತ್ತದೆ. ಆರನೆಯ ರಾಜ್ಯವು ಪ್ರವಾದನಾತ್ಮಕ ಎಪ್ಪತ್ತು ವರ್ಷಗಳ ಕಾಲ ಆಳುತ್ತದೆ; ಅವೇ ಒಬ್ಬ ರಾಜನ ದಿನಗಳಾಗಿವೆ. ಎಪ್ಪತ್ತು ವರ್ಷಗಳ ಕಾಲ ಆಳಿದ ರಾಜ್ಯವು (ಒಬ್ಬ ರಾಜನು ಒಂದು ರಾಜ್ಯವೇ ಆಗಿದ್ದಾನೆ) ಬಾಬಿಲೋನಾಗಿತ್ತು. ಆ ಎಪ್ಪತ್ತು ವರ್ಷಗಳ ಅವಧಿಯಲ್ಲಿ ರಾಜ್ಯದ ಕೊಂಬು ಬಾಬಿಲೋನಿನ ಸರ್ಕಾರವಾಗಿದ್ದು, ಸಭೆಯ ಕೊಂಬು ಖಲ್ದೀಯರಾಗಿದ್ದರು. ದಾನಿಯೇಲ, ಶದ್ರಕ್, ಮೇಷಕ್ ಮತ್ತು ಅಬೆದ್ನೆಗೋರು ಒಂದು ಲಕ್ಷ ನಲವತ್ತುನಾಲ್ಕು ಸಾವಿರರನ್ನು ಪ್ರತಿನಿಧಿಸುತ್ತಾರೆ. ದಾನಿಯೇಲನ ಸಾಕ್ಷ್ಯದಲ್ಲಿ ಎರಡೂ ಕೊಂಬುಗಳೂ ದೇವಜನರೂ ಪ್ರತಿನಿಧಿಸಲ್ಪಟ್ಟಿದ್ದಾರೆ. ಬಾಬಿಲೋನಿನಲ್ಲಿದ್ದ ಸೆರೆವಾಸದ ಎಪ್ಪತ್ತು ವರ್ಷಗಳು ಒಬ್ಬ ರಾಜನ ದಿನಗಳಾಗಿದ್ದು, ಅವನ್ನೇ ಯೆಶಾಯನು ಸಂಯುಕ್ತ ಸಂಸ್ಥಾನದ ಪ್ರವಾದನಾತ್ಮಕ ಇತಿಹಾಸವನ್ನೂ ಹಾಗೂ ೧೭೯೮ರಿಂದ ಭಾನುವಾರದ ಕಾನೂನಿನವರೆಗಿನ ಅಡ್ವೆಂಟಿಸಂನ ಇತಿಹಾಸವನ್ನೂ ಗುರುತಿಸಲು ಬಳಸುತ್ತಾನೆ.</w:t>
      </w:r>
    </w:p>
    <w:p>
      <w:pPr>
        <w:pStyle w:val="ArticleBody"/>
        <w:jc w:val="left"/>
      </w:pPr>
      <w:r>
        <w:rPr>
          <w:rFonts w:ascii="Nirmala UI" w:hAnsi="Nirmala UI" w:eastAsia="Nirmala UI" w:cs="Nirmala UI"/>
        </w:rPr>
        <w:t>ಅಮೇರಿಕ ಸಂಯುಕ್ತ ಸಂಸ್ಥಾನಗಳ ಎರಡೂ ಕೊಂಬುಗಳ ಪ್ರವಾದನಾತ್ಮಕ ಇತಿಹಾಸದ ರೇಖೆಯನ್ನು ಗುರುತಿಸುವುದು, ಆ ಎರಡು ಕೊಂಬಿನ ಸಾಕ್ಷಿಗಳ ಮೂಲಕ ಇನ್ನೊಂದು ಕೊಂಬಿನ ಲಕ್ಷಣವನ್ನು ಗುರುತಿಸುತ್ತಾ, ಅಂತ್ಯವನ್ನೂ ಆರಂಭವನ್ನೂ ಪರಿಗಣಿಸಲು ನಮಗೆ ಅವಕಾಶ ನೀಡುತ್ತದೆ. ಏಕೆಂದರೆ ಅಂತಿಮವಾಗಿ ಎಲ್ಲಾ ಕೊಂಬುಗಳೂ ಒಂದೇ ಸ್ವಭಾವದವುಗಳಾಗಿದ್ದವು. ದಾನಿಯೇಲನ ಪುಸ್ತಕದಲ್ಲಿ ಕೊಂಬುಗಳು ಇವೆ; ಅವುಗಳಲ್ಲಿ ಕೆಲವು ಮುರಿಯಲ್ಪಟ್ಟವು, ಮತ್ತು ಮುರಿದ ಕೊಂಬಿನಿಂದ ಬೆಳೆದ ಕೊಂಬುಗಳೂ ಇವೆ. ದಾನಿಯೇಲನಲ್ಲಿರುವ ಕೆಲವು ಕೊಂಬುಗಳು ಪರಸ್ಪರ ಒಂದೇ ಗಾತ್ರದವುಗಳಾಗಿರಲಿಲ್ಲ; ಕೆಲವು ಮತ್ತೊಂದಕ್ಕಿಂತ ನಂತರ ಉದಯಿಸಿದವು. ಆದರೆ ಅಮೇರಿಕ ಸಂಯುಕ್ತ ಸಂಸ್ಥಾನಗಳ ಎರಡು ಕೊಂಬುಗಳ ವಿಷಯದಲ್ಲಿ ಹಾಗಲ್ಲ. ಆ ಎರಡು ಕೊಂಬುಗಳು ಒಂದೇ ಇತಿಹಾಸದ ಮೂಲಕ ಪರಸ್ಪರ ಸಮಾನಾಂತರವಾಗಿ ಸಾಗುತ್ತವೆ ಮತ್ತು ಒಂದೇ ಮಾರ್ಗಸೂಚಕ ಚಿಹ್ನೆಗಳನ್ನು ಉಂಟುಮಾಡುತ್ತವೆ, ಆದಾಗ್ಯೂ ತಮ್ಮ ಉದ್ದೇಶದ ದೃಷ್ಟಿಯಿಂದ ಅವು ಒಂದಕ್ಕೊಂದು ಭಿನ್ನವಾಗಿವೆ. ಈ ಇತಿಹಾಸದೊಳಗೆ ಅರ್ಥಮಾಡಿಕೊಳ್ಳಲು ಮಹತ್ವವುಳ್ಳ ಕೆಲವು ಅಪವಾದಗಳೂ ಇವೆ.</w:t>
      </w:r>
    </w:p>
    <w:p>
      <w:pPr>
        <w:pStyle w:val="ArticleBody"/>
        <w:jc w:val="left"/>
      </w:pPr>
      <w:r>
        <w:rPr>
          <w:rFonts w:ascii="Nirmala UI" w:hAnsi="Nirmala UI" w:eastAsia="Nirmala UI" w:cs="Nirmala UI"/>
        </w:rPr>
        <w:t>ಅಡ್ವೆಂಟಿಸಂನ ಆರಂಭದಲ್ಲಿ ಫಿಲಡೆಲ್ಫಿಯಾ ಸಭೆಯಿಂದ ಪ್ರತಿನಿಧಿಸಲ್ಪಟ್ಟ ಪ್ರವಾದನಾತ್ಮಕ ಇತಿಹಾಸದಿಂದ ಲವೊದಿಕೀಯ ಸಭೆಯತ್ತ ಒಂದು ಬದಲಾವಣೆ ಸಂಭವಿಸಿತು. ಆದಕಾರಣ ಅಂತ್ಯಕಾಲದಲ್ಲಿಯೂ ಲವೊದಿಕೀಯದ ಪ್ರವಾದನಾತ್ಮಕ ಇತಿಹಾಸದಿಂದ ಒಂದು ಬದಲಾವಣೆ ಅವಶ್ಯವಾಗಿರಬೇಕು. ಯೇಸು ಕ್ರಿಸ್ತನ ಪ್ರಕಟನೆಯು ಈ ಗ್ರಹಿಕೆಯ ಬೆಳಕನ್ನು ಒಳಗೊಂಡಿದೆ; ಮತ್ತು ಅದು ಈ ಸಮಯದಲ್ಲಿ ಮುದ್ರೆಯನ್ನು ತೆಗೆಯಲ್ಪಡುತ್ತಿರುವ ಸಂಗತಿಗಳ ಒಂದು ಭಾಗವಾಗಿದೆ.</w:t>
      </w:r>
    </w:p>
    <w:p>
      <w:pPr>
        <w:pStyle w:val="ArticleBody"/>
        <w:jc w:val="left"/>
      </w:pPr>
      <w:r>
        <w:rPr>
          <w:rFonts w:ascii="Nirmala UI" w:hAnsi="Nirmala UI" w:eastAsia="Nirmala UI" w:cs="Nirmala UI"/>
        </w:rPr>
        <w:t>ಮತ್ತು “ಎಪ್ಪತ್ತು ವರ್ಷಗಳ ಅಂತ್ಯದ ನಂತರ” ಪೋಪನು “ಹಾಡುವನು,” ಮತ್ತು “ಮರೆಯಲ್ಪಟ್ಟ” “ವೇಶ್ಯೆ” ನೆನಪಿಗೆ ಬರಲಿರುವಳು. ಅವಳು ಭಾನುವಾರದ ಕಾನೂನಿನಲ್ಲಿ “ನೆನಪಿಗೆ ತರುವಳು,” ಅಲ್ಲಿ ವಿಚಾರವು ಸೂರ್ಯನ ಆರಾಧನೆಯೋ, ಇಲ್ಲವೇ ದೇವರ ಧರ್ಮಶಾಸ್ತ್ರವು ಮಾನವಕುಲಕ್ಕೆ “ಜ್ಞಾಪಕದಲ್ಲಿರಿಸಿಕೊಳ್ಳಬೇಕೆಂದು” ತಿಳಿಸಿದ ದಿನದ ಆರಾಧನೆಯೋ ಎಂಬುದರ ಮಧ್ಯದಲ್ಲಿದೆ.</w:t>
      </w:r>
    </w:p>
    <w:p>
      <w:pPr>
        <w:pStyle w:val="ArticleBody"/>
        <w:jc w:val="left"/>
      </w:pPr>
      <w:r>
        <w:rPr>
          <w:rFonts w:ascii="Nirmala UI" w:hAnsi="Nirmala UI" w:eastAsia="Nirmala UI" w:cs="Nirmala UI"/>
        </w:rPr>
        <w:t>ಈ ಲೇಖನದಲ್ಲಿ ನಾವು ಬಾಬೆಲಿನ ಎಪ್ಪತ್ತು ವರ್ಷದ ಆಳ್ವಿಕೆಯ ಇತಿಹಾಸವು 1798ರಿಂದ ಭಾನುವಾರದ ಕಾನೂನಿನವರೆಗೆ ಯುನೈಟೆಡ್ ಸ್ಟೇಟ್ಸ್‌ನ ಇತಿಹಾಸಕ್ಕೆ ಮಾದರಿಯಾಗಿರುವುದನ್ನು ಗುರುತಿಸಿದ್ದೇವೆ. ಹಿಂದಿನ ಒಂದು ಲೇಖನದಲ್ಲಿ, ಮತ್ತು ಹಬಕ್ಕೂಕನ ಕೋಷ್ಟಕಗಳಲ್ಲಿ ಅನೇಕ ಬಾರಿ, ನಾವು ಐಗುಪ್ತದಲ್ಲಿನ ಬಂಧನ ಮತ್ತು ಅದರಿಂದಾದ ವಿಮೋಚನೆಯು ಸಹ ಯುನೈಟೆಡ್ ಸ್ಟೇಟ್ಸ್ ಮತ್ತು ದೇವರ ಜನರ ಇತಿಹಾಸಕ್ಕೆ ಮಾದರಿಯಾಗಿರುವುದನ್ನು ಗುರುತಿಸುತ್ತೇವೆ. ಬಾಬೆಲು, ಐಗುಪ್ತ, ಅಡ್ವೆಂಟಿಸಂ ಮತ್ತು ಯುನೈಟೆಡ್ ಸ್ಟೇಟ್ಸ್ ಎಂಬ ಆ ನಾಲ್ಕು ಇತಿಹಾಸಗಳು ಈ ರೇಖೆಗಳ ಮೇಲೆ ತರಬೇಕಾದ ಏಕೈಕ ರೇಖೆಗಳಲ್ಲ; ಆದರೆ ಪ್ರಥಮ ಉಲ್ಲೇಖದ ನಿಯಮವನ್ನು ನಾವು ಆ ನಾಲ್ಕು ರೇಖೆಗಳ ಮೇಲೆ ಅನ್ವಯಿಸಿದಾಗ—ಅದು ಸಂಪೂರ್ಣವಾಗಿ ಅದ್ಭುತಕರವಾಗಿದೆ. ನಾನು ಇಲ್ಲಿ ನನ್ನ ಅರ್ಥವೇನು ಎಂಬುದಕ್ಕೂ, ಮತ್ತು ಮುಂದಿನ ಸಂದರ್ಭದಲ್ಲಿ ನಾವು ಯೆಶಾಯ ಇಪ್ಪತ್ತ್ಮೂರನೆಯ ಇತಿಹಾಸವನ್ನು ಇನ್ನಷ್ಟು ಪರಿಗಣಿಸುವಾಗ ಮುಂದುವರಿಸಲು ಉದ್ದೇಶಿಸುವುದಕ್ಕೂ, ಒಂದು ಸರಳ ಮತ್ತು ಭಾಗಿಕ ಉದಾಹರಣೆಯೊಂದಿಗೆ ಈ ಲೇಖನವನ್ನು ಮುಕ್ತಾಯಗೊಳಿಸುತ್ತೇನೆ.</w:t>
      </w:r>
    </w:p>
    <w:p>
      <w:pPr>
        <w:pStyle w:val="ArticleBody"/>
        <w:jc w:val="left"/>
      </w:pPr>
      <w:r>
        <w:rPr>
          <w:rFonts w:ascii="Nirmala UI" w:hAnsi="Nirmala UI" w:eastAsia="Nirmala UI" w:cs="Nirmala UI"/>
        </w:rPr>
        <w:t>ಬಾಬಿಲೋನಿನ ಇತಿಹಾಸವು ಆರಂಭದಲ್ಲಿ ಮತಾಂತರಗೊಂಡ ಒಬ್ಬ ರಾಜನನ್ನೂ ಅಂತ್ಯದಲ್ಲಿ ದುಷ್ಟನಾದ ಒಬ್ಬ ರಾಜನನ್ನೂ ಹೊಂದಿದೆ. ಅದು ಬೈಡನ್ ಆಗಿರಲಿ ಅಥವಾ ಟ್ರಂಪ್ ಆಗಿರಲಿ, ದಾನಿಯೇಲನ ಪುಸ್ತಕವು ಆಳುವವರನ್ನು ಸ್ಥಾಪಿಸುವವನೂ ಅವರನ್ನು ಕೆಳಗಿಳಿಸುವವನೂ ದೇವರೇ ಎಂದು ಬೋಧಿಸುವುದರಿಂದ ಅದರಿಂದ ಏನೂ ಬದಲಾಗುವುದಿಲ್ಲ. ಭಾನುವಾರದ ಕಾನೂನಿನ ಸಮಯದಲ್ಲಿ ಡೆಮೋಕ್ರಾಟ್ ಅಥವಾ ರಿಪಬ್ಲಿಕನ್ ನಾಯಕನ ಕುರಿತು ಖಚಿತವಾಗಿ ಹೇಳಬಹುದಾದ ವಿಷಯವೆಂದರೆ, ಅವನು ದುಷ್ಟ ನಾಯಕನಾಗಿರುವನು. ನೆಬೂಕದ್ನೆಜ್ಜರನೇ ಬಾಬಿಲೋನಾಗಿದ್ದನು; ಅವನೇ ಬಾಬಿಲೋನಿನ ದುರಾಧಿಪತಿಯಾಗಿದ್ದು, ಮೂರು ಸತ್ಸಜ್ಜನರನ್ನು ಅಗ್ನಿಗೆ ಎಸೆಯಲು ಸಿದ್ಧನಾಗಿದ್ದನು. ಆದರೆ ಕೊನೆಯಲ್ಲಿ ಅವನು ದಾನಿಯೇಲನ ದೇವರ ಕಡೆಗೆ ಮತಾಂತರಗೊಂಡನು. ಕೊನೆಯ ನಾಯಕನಾದ ಬೆಲ್ಶಚ್ಚರನ ವಿಷಯದಲ್ಲಿ ಹಾಗಿರಲಿಲ್ಲ. ಅವನು ದುಷ್ಟ ರಾಜನಾಗಿದ್ದನು. ಪ್ರವಾದನೆಯಲ್ಲಿ ಅಮೆರಿಕ ಸಂಯುಕ್ತ ಸಂಸ್ಥಾನವು ಕುರಿಯಾಗಿ ಆರಂಭವಾಗುತ್ತದೆ; ಅದು ಕ್ರಿಸ್ತನಿಗೂ ಮಾನವಕುಲಕ್ಕಾಗಿ ಮಾಡಿದ ಆತನ ಬಲಿಗೂ ಸಂಕೇತವಾಗಿದೆ. ಅಂತ್ಯದಲ್ಲಿ ಅಮೆರಿಕ ಸಂಯುಕ್ತ ಸಂಸ್ಥಾನವು ಅಜಗನಂತೆ ಮಾತನಾಡುವುದು. ಇತಿಹಾಸದ ಈ ಸರಣಿಯಲ್ಲಿ ಕ್ರಿಸ್ತನಿಂದ ಸೈತಾನನ ಕಡೆಗೆ ಉಂಟಾಗುವ ಬದಲಾವಣೆಯು ನೆಬೂಕದ್ನೆಜ್ಜರ ಮತ್ತು ಬೆಲ್ಶಚ್ಚರರ ನಡುವಿನ ವ್ಯತ್ಯಾಸದಿಂದ ಪ್ರತಿನಿಧಿಸಲ್ಪಡುತ್ತದೆ.</w:t>
      </w:r>
    </w:p>
    <w:p>
      <w:pPr>
        <w:pStyle w:val="ArticleScripture"/>
        <w:jc w:val="left"/>
      </w:pPr>
      <w:r>
        <w:rPr>
          <w:rFonts w:ascii="Nirmala UI" w:hAnsi="Nirmala UI" w:eastAsia="Nirmala UI" w:cs="Nirmala UI"/>
        </w:rPr>
        <w:t>“ಬೆಲ್ಶಜ್ಜನಿಗೆ ದೇವರ ಇಚ್ಛೆಯನ್ನು ತಿಳಿದು ಅದನ್ನು ಕೈಗೊಳ್ಳುವ ವಿಷಯದಲ್ಲಿ ಅನೇಕ ಅವಕಾಶಗಳು ನೀಡಲ್ಪಟ್ಟಿದ್ದವು. ತನ್ನ ತಾತನಾದ ನೆಬೂಕದ್ನೆಚ್ಚರನು ಮನುಷ್ಯರ ಸಮುದಾಯದಿಂದ ಹೊರಹಾಕಲ್ಪಟ್ಟುದನ್ನು ಅವನು ಕಂಡಿದ್ದನು. ಗರ್ವಿತ ರಾಜನು ಹೆಮ್ಮೆಯಿಂದ ಮೆರೆದಾಡುತ್ತಿದ್ದ ಬುದ್ಧಿಶಕ್ತಿಯನ್ನು ಅದನ್ನು ನೀಡಿದಾತನೇ ಕಸಿದುಕೊಂಡುದನ್ನು ಅವನು ಕಂಡಿದ್ದನು. ರಾಜನು ತನ್ನ ರಾಜ್ಯದಿಂದ ಹೊರದಬ್ಬಲ್ಪಟ್ಟು, ಅರಣ್ಯದ ಮೃಗಗಳ ಸಂಗಾತಿಯನ್ನಾಗಿ ಮಾಡಲ್ಪಟ್ಟುದನ್ನೂ ಅವನು ಕಂಡಿದ್ದನು. ಆದರೆ ಬೆಲ್ಶಜ್ಜನ ಮನರಂಜನೆಯಾಸಕ್ತಿ ಮತ್ತು ಸ್ವಯಂ-ಮಹಿಮೆಪಡೆಯುವ ಮನೋಭಾವವು ಅವನು ಎಂದಿಗೂ ಮರೆತಿರಬಾರದ ಪಾಠಗಳನ್ನು ಅಳಿಸಿಬಿಟ್ಟವು; ಮತ್ತು ಅವನು ನೆಬೂಕದ್ನೆಚ್ಚರನ ಮೇಲೆ ಸ್ಪಷ್ಟವಾದ ನ್ಯಾಯತೀರ್ಪುಗಳನ್ನು ತಂದ ಪಾಪಗಳಿಗೆ ಸಮಾನವಾದ ಪಾಪಗಳನ್ನು ಮಾಡಿದನು. ಕೃಪಾಪೂರ್ವಕವಾಗಿ ಅವನಿಗೆ ನೀಡಲ್ಪಟ್ಟ ಅವಕಾಶಗಳನ್ನು ಅವನು ವ್ಯರ್ಥಗೊಳಿಸಿದನು; ಸತ್ಯದ ಪರಿಚಯವನ್ನು ಪಡೆಯಲು ತನ್ನ ಕೈಗೆಟುಕುವಲ್ಲಿದ್ದ ಅವಕಾಶಗಳನ್ನು ಬಳಸುವುದನ್ನು ಅವನು ನಿರ್ಲಕ್ಷಿಸಿದನು. ‘ರಕ್ಷಿಸಲ್ಪಡಲು ನಾನು ಏನು ಮಾಡಬೇಕು?’ ಎಂಬ ಪ್ರಶ್ನೆಯನ್ನು ಆ ಮಹಾನ್ ಆದರೆ ಮೂರ್ಖನಾದ ರಾಜನು ಉದಾಸೀನತೆಯಿಂದ ಕಡೆಗಣಿಸಿದನು.” Bible Echo, April 25, 1898.</w:t>
      </w:r>
    </w:p>
    <w:p>
      <w:pPr>
        <w:pStyle w:val="ArticleBody"/>
        <w:jc w:val="left"/>
      </w:pPr>
      <w:r>
        <w:rPr>
          <w:rFonts w:ascii="Nirmala UI" w:hAnsi="Nirmala UI" w:eastAsia="Nirmala UI" w:cs="Nirmala UI"/>
        </w:rPr>
        <w:t>ದುಷ್ಟನಾದ ಬೆಲ್ಶಜ್ಜರು ಮೂರ್ಖ ರಾಜನಾಗಿದ್ದನು ಎಂಬುದನ್ನು ಗಮನಿಸಿ. ಅವನು ತನ್ನ ತಂದೆಯಾದ ನೆಬುಕದ್ನೆಚ್ಚರನಿಗೆ ಬಂದ ಅದೇ ತೀರ್ಪನ್ನು ಅನುಭವಿಸಿದನು, ಯಾಕಂದರೆ ಆ ಎರಡೂ ತೀರ್ಪುಗಳು ಲೇವ್ಯಕಾಂಡ ಇಪ್ಪತ್ತಾರು ಅಧ್ಯಾಯದಲ್ಲಿರುವ “ಏಳು ಕಾಲಗಳು” ಎಂದು ಪ್ರತಿನಿಧಿಸಲ್ಪಟ್ಟಿದ್ದವು. ನೆಬುಕದ್ನೆಚ್ಚರನು ಏಳು ಬೈಬಲಿನ ವರ್ಷಗಳಾದ ಎರಡು ಸಾವಿರ ಐನೂರ ಇಪ್ಪತ್ತು ದಿನಗಳ ಕಾಲ ಮೃಗದಂತೆ ಹೊಲಗಳಲ್ಲಿ ವಾಸಿಸಿದನು; ಹಾಗೆಯೇ ಗೋಡೆಯ ಮೇಲೆ ಬರೆಯಲ್ಪಟ್ಟಿದ್ದ ಅವನ ಮಗ ಬೆಲ್ಶಜ್ಜರನ ತೀರ್ಪು ಸಹ ಎರಡು ಸಾವಿರ ಐನೂರ ಇಪ್ಪತ್ತನ್ನೇ ಪ್ರತಿನಿಧಿಸುತ್ತದೆ. ವ್ಯತ್ಯಾಸವೆಂದರೆ, ನೆಬುಕದ್ನೆಚ್ಚರನ ವಿರುದ್ಧದ ತೀರ್ಪು ಅವನನ್ನು ಪರಿವರ್ತಿಸಿ ಜ್ಞಾನಿಯ ರಾಜನನ್ನಾಗಿ ಮಾಡಿತು; ಆದರೆ ಬೆಲ್ಶಜ್ಜರನ ತೀರ್ಪು ಮೂರ್ಖ ರಾಜನ ಮೇಲೆಯೇ ಬಂತು.</w:t>
      </w:r>
    </w:p>
    <w:p>
      <w:pPr>
        <w:pStyle w:val="ArticleScripture"/>
        <w:jc w:val="left"/>
      </w:pPr>
      <w:r>
        <w:rPr>
          <w:rFonts w:ascii="Nirmala UI" w:hAnsi="Nirmala UI" w:eastAsia="Nirmala UI" w:cs="Nirmala UI"/>
        </w:rPr>
        <w:t>ಬಾಬಿಲೋನಿನ ಕೊನೆಯ ಆಳುವವನಿಗೆ, ಅದರ ಮೊದಲ ಆಳುವವನಿಗೆ ಪ್ರತಿರೂಪವಾಗಿ ಬಂದಂತೆಯೇ, ದೈವಿಕ ಕಾವಲುಗಾರನ ತೀರ್ಪು ಬಂದಿತ್ತು: “ಓ ರಾಜನೇ, ... ನಿನಗೆ ಹೇಳಲ್ಪಟ್ಟಿರುವದೇನೆಂದರೆ; ರಾಜ್ಯವು ನಿನ್ನಿಂದ ದೂರವಾಗಿದೆ.” ದಾನಿಯೇಲ 4:31. ಪ್ರವಾದಿಗಳು ಮತ್ತು ಅರಸರು, 533.</w:t>
      </w:r>
    </w:p>
    <w:p>
      <w:pPr>
        <w:pStyle w:val="ArticleBody"/>
        <w:jc w:val="left"/>
      </w:pPr>
      <w:r>
        <w:rPr>
          <w:rFonts w:ascii="Nirmala UI" w:hAnsi="Nirmala UI" w:eastAsia="Nirmala UI" w:cs="Nirmala UI"/>
        </w:rPr>
        <w:t>ಕೊನೆಯ ಅಧ್ಯಕ್ಷನಿಗಾಗಿ ಗೋಡೆಯ ಮೇಲಿನ ಬರಹವೆಂದರೆ ಮೊದಲ ತಿದ್ದುಪಡಿ; ಅದು ಸಭೆಯೂ ರಾಜ್ಯವೂ ವಿಭಜಿತವಾಗಿರುವ “ಗೋಡೆ”ಯನ್ನು ಗುರುತಿಸುತ್ತದೆ, ಆದರೆ ಅಂತಿಮ ಮೂರ್ಖ ರಾಜನು ಅದನ್ನು ಅರ್ಥಮಾಡಿಕೊಳ್ಳುವುದಿಲ್ಲ. ಲೇವ್ಯಕಾಂಡ ಇಪ್ಪತ್ತಾರು ಅಧ್ಯಾಯದಲ್ಲಿನ “ಏಳು ಕಾಲಗಳು” ಎಂಬುದು, ಭಾನುವಾರದ ಕಾನೂನಿನ ಸಂದರ್ಭದಲ್ಲಿ ಉತ್ತರದ ರಾಜನು ನೆರವೇರಿಸುವ “ಜನರ ಚದರಿಕೆ”ಯನ್ನು ಸೂಚಿಸುತ್ತದೆ. ಆ ಚದರಿಕೆಯೇ ಭಾನುವಾರದ ಕಾನೂನಿನ ನಂತರ ಬರುವ ರಾಷ್ಟ್ರೀಯ ಪತನವಾಗಿದೆ. ಆರನೆಯ ಜನಾಂಗವು, ಭ್ರಷ್ಟ ಸಭೆಯಿಂದ ಮಾತ್ರವಲ್ಲ, ಭ್ರಷ್ಟ ಸ್ತ್ರೀಯು ಸಂಗಡಿಗೆಯಾಗಿದ್ದ ದಮನಕಾರಿ ಯೂರೋಪಿನ ರಾಜರಿಂದಲೂ ರಕ್ಷಿಸಲು ಸಂವಿಧಾನವನ್ನು ರಚಿಸಿದ ತಮ್ಮ ಸ್ಥಾಪಕ ಪಿತೃಗಳ ಪಾಠಗಳನ್ನು ಮರೆತಿತು. ಸ್ಥಾಪಕ ಪಿತೃಗಳು ಪಾಪಸಾಮ್ರಾಜ್ಯವನ್ನೂ ಯೂರೋಪಿನ ರಾಜರನ್ನೂ ತಿರಸ್ಕರಿಸಿದವರನ್ನು ಪ್ರತಿನಿಧಿಸುತ್ತಾರೆ; ಏಕೆಂದರೆ ಅವರು ತಮ್ಮದೇ ಅನುಭವದಿಂದಲೇ, ಪಾಪಸಾಮ್ರಾಜ್ಯದ ಕತ್ತಲೆಯ ಒಂದು ಸಾವಿರ ಎರಡು ನೂರು ಅರವತ್ತು ವರ್ಷಗಳ ಚದರಿಕೆಯಿಂದ ಹೊರಬಂದು, ಅಂಥ ದುರಾಡಳಿತದ ವಿರುದ್ಧದ ರಕ್ಷಣೆಯೇ ತಮ್ಮ ಹೊಸ ಸಂವಿಧಾನದ ಕೇಂದ್ರಬಿಂದುವಾಗಿರಬೇಕು ಎಂಬುದನ್ನು ತಿಳಿದುಕೊಂಡಿದ್ದರು. ಅವರು ಜ್ಞಾನಿಗಳಾದ ಪಿತೃಗಳು; ಅವರು ಕುರಿಮರಿಯಂಥವರಾಗಿದ್ದರು; ಆದರೆ ಕೊನೆಯ ಪಿತೃ ಅಂಥವನಲ್ಲ, ಏಕೆಂದರೆ ಅವನು ಅಜಗಣನಂತೆ ಮಾತನಾಡುವನು. ಪಿತೃಗಳು ಚದರಿಕೆಯಿಂದ ಹೊರಬಂದರು, ಆದರೆ ಪುತ್ರನು ಮತ್ತೆ ಚದರಿಕೆಯೊಳಗೆ ಹೋಗುತ್ತಾನೆ. ಈ ಎರಡೂ ಸಂದರ್ಭಗಳಲ್ಲಿ ದುರಾಡಳಿತಗಾರನು ಮೊದಲ ಪಾಪಸಾಮ್ರಾಜ್ಯವೂ ಕೊನೆಯ ಪಾಪಸಾಮ್ರಾಜ್ಯವೂ ಆಗಿದ್ದಾನೆ.</w:t>
      </w:r>
    </w:p>
    <w:p>
      <w:pPr>
        <w:pStyle w:val="ArticleBody"/>
        <w:jc w:val="left"/>
      </w:pPr>
      <w:r>
        <w:rPr>
          <w:rFonts w:ascii="Nirmala UI" w:hAnsi="Nirmala UI" w:eastAsia="Nirmala UI" w:cs="Nirmala UI"/>
        </w:rPr>
        <w:t>ಮೊದಲ ರಾಜನಾದ ನೆಬೂಕದ್ನೆಚ್ಚರನ ಮೇಲಿನ ತೀರ್ಪಿನ ಸಂಕೇತವೂ, ಕೊನೆಯ ರಾಜನಾದ ಬೆಲ್ಶಚ್ಚರನ ಮೇಲಿನ ತೀರ್ಪಿನ ಸಂಕೇತವೂ, ಲೇವ್ಯಕಾಂಡ ಇಪ್ಪತ್ತಾರು ಅಧ್ಯಾಯದಲ್ಲಿರುವ “ಏಳು ಕಾಲಗಳ” ಚದರಿಸಿಹೋಗುವಿಕೆಯೇ ಆಗಿತ್ತು. ನೆಬೂಕದ್ನೆಚ್ಚರನು ಅದನ್ನು ಅನುಭವಿಸಿದನು; ಮತ್ತು ಬೆಲ್ಶಚ್ಚರನಿಗೆ ಅದು ಅವನು ಸತ್ತ ಅದೇ ರಾತ್ರಿ ಅವನ ಶಿಲಾಶಾಸನದಂತೆ ಗೋಡೆಯ ಮೇಲೆ ಬರೆಯಲ್ಪಟ್ಟಿತು. ಆರಂಭದಲ್ಲಿ ಗಣರಾಜ್ಯಪರ ಕೊಂಬಿನ ಸಂಕೇತವು ಉತ್ತರದ ರಾಜನ ಬಂಧನದಿಂದ ಅದರ ತಪ್ಪಿಸಿಕೊಳ್ಳುವಿಕೆಯಾಗಿತ್ತು; ಮತ್ತು ಅದರ ಅಂತ್ಯದಲ್ಲಿ ಗಣರಾಜ್ಯಪರ ಕೊಂಬಿನ ಸಂಕೇತವು ಉತ್ತರದ ರಾಜನಿಂದ ಉಂಟಾಗುವ ಸೆರೆಬಂಧನವಾಗಿರುತ್ತದೆ. ಭಾನುವಾರದ ಕಾನೂನು, ಬೈಬಲ್ ಪ್ರವಾದನೆಯ ಆರನೆಯ ರಾಜ್ಯವಾಗಿ ಅದು ಸಾಯುವ “ಅದೇ ರಾತ್ರಿ” ಆಗಿದೆ. ಈ ನಾಲ್ಕು ಚಿತ್ರಣಗಳಲ್ಲಿಯೂ—ಬೆಲ್ಶಚ್ಚರ, ನೆಬೂಕದ್ನೆಚ್ಚರ, ಮತ್ತು ಗಣರಾಜ್ಯಪರ ಕೊಂಬಿನ ಆರಂಭ ಮತ್ತು ಅಂತ್ಯ—ಲೇವ್ಯಕಾಂಡ ಇಪ್ಪತ್ತಾರು ಅಧ್ಯಾಯದ ಇಪ್ಪತ್ತೈದು-ಇಪ್ಪತ್ತು, ಆರಂಭದಲ್ಲಿಯೂ ಅಂತ್ಯದಲ್ಲಿಯೂ ಪ್ರತಿನಿಧಿಸಲ್ಪಡುವ ಸಂಕೇತವಾಗಿದೆ. ಅದು ಆಲ್ಫಾ ಮತ್ತು ಓಮೇಗಾ ಅವರ ಸಹಿಯನ್ನು ಪ್ರತಿನಿಧಿಸುತ್ತದೆ.</w:t>
      </w:r>
    </w:p>
    <w:p>
      <w:pPr>
        <w:pStyle w:val="ArticleBody"/>
        <w:jc w:val="left"/>
      </w:pPr>
      <w:r>
        <w:rPr>
          <w:rFonts w:ascii="Nirmala UI" w:hAnsi="Nirmala UI" w:eastAsia="Nirmala UI" w:cs="Nirmala UI"/>
        </w:rPr>
        <w:t>ವಿಲಿಯಂ ಮಿಲ್ಲರ್ ಕಂಡುಹಿಡಿದ ಮೊದಲ “ಕಾಲಪ್ರವಾದನೆ” ಲೇವ್ಯಕಾಂಡ ಇಪ್ಪತ್ತಾರು ಅಧ್ಯಾಯದ ಇಪ್ಪತ್ತೈದು ಇಪ್ಪತ್ತು ಆಗಿತ್ತು. ಮಿಲ್ಲರ್‌ನ ಕಾರ್ಯದ ಮೂಲಕ ಯೇಸು ಇಟ್ಟ ಅಸ್ತಿವಾರದಲ್ಲಿನ ಮೊದಲ ಕಲ್ಲು ಅದಾಗಿತ್ತು. ಅದು 1863ರಲ್ಲಿ ಅಡ್ವೆಂಟಿಸಂ ಬದಿಗೊತ್ತಿದ ಮೊದಲ ಅಸ್ತಿವಾರ ಸತ್ಯವೂ ಆಗಿತ್ತು. ಮಿಲ್ಲರ್‌ನ ಸತ್ಯದ ಎಲ್ಲಾ ಕಲ್ಲುಗಳನ್ನು ಅಸ್ತಿವಾರದಲ್ಲಿ ಇರಿಸಿದಾಗ, ಆ ಸತ್ಯಗಳು ಹಬಕ್ಕೂಕರ ಎರಡು ಹಲಗೆಗಳ ಮೇಲೆ ಪ್ರತಿನಿಧಿಸಲ್ಪಟ್ಟವು; ಅವೇ 1843 ಮತ್ತು 1850ರ ಪಯನಿಯರ್ ಚಾರ್ಟ್‌ಗಳು. ಆ ಎರಡು ಹಲಗೆಗಳು ದೇವರು ಮತ್ತು ಅವರ ಹೆಸರಿನಿಂದ ಪ್ರತ್ಯೇಕಿಸಲ್ಪಟ್ಟ ಜನರ ನಡುವಿನ ಒಡಂಬಡಿಕೆಯ ಸಂಬಂಧವನ್ನು ಪ್ರತಿನಿಧಿಸುತ್ತವೆ; ಹತ್ತು ಆಜ್ಞೆಗಳ ಎರಡು ಹಲಗೆಗಳು ಪ್ರಾಚೀನ ಇಸ್ರಾಯೇಲಿನೊಂದಿಗೆ ಮಾಡಲಾದ ಒಡಂಬಡಿಕೆಯನ್ನು ಪ್ರತಿನಿಧಿಸಿದಂತೆಯೇ.</w:t>
      </w:r>
    </w:p>
    <w:p>
      <w:pPr>
        <w:pStyle w:val="ArticleBody"/>
        <w:jc w:val="left"/>
      </w:pPr>
      <w:r>
        <w:rPr>
          <w:rFonts w:ascii="Nirmala UI" w:hAnsi="Nirmala UI" w:eastAsia="Nirmala UI" w:cs="Nirmala UI"/>
        </w:rPr>
        <w:t>ಲಾವೋದಿಕೀಯ ಆದ್ವೆಂಟಿಸಂನ ಅಂತ್ಯದಲ್ಲಿ, ಭಾನುವಾರದ ಧರ್ಮಶಾಸನದ ಸಮಯದಲ್ಲಿ ಅದು ಕರ್ತನ ಬಾಯಿಂದ ಉಗುಳಲ್ಪಡುವಾಗ, ಗೋಡೆಯ ಮೇಲಿನ ಬರಹವೆಂದರೆ ಆ ಎರಡು ಪವಿತ್ರ ಪಯೋನಿಯರ್ ಚಾರ್ಟ್‌ಗಳೇ ಆಗಿವೆ. ತಮ್ಮ ಇತಿಹಾಸದ ಆರಂಭದಲ್ಲಿದ್ದ ಎಚ್ಚರಿಕೆಯ ಸಂದೇಶದಿಂದ ಲಾಭಪಡೆಯುವುದನ್ನು ಅವರು ನಿರಾಕರಿಸಿದ್ದರಿಂದ, ಅವರು ಓದಲು ಅಸಮರ್ಥರಾಗಿರುವ ಚಾರ್ಟ್‌ಗಳೇ ಅವು….</w:t>
      </w:r>
    </w:p>
    <w:p>
      <w:pPr>
        <w:pStyle w:val="ArticleBody"/>
        <w:jc w:val="left"/>
      </w:pPr>
      <w:r>
        <w:rPr>
          <w:rFonts w:ascii="Nirmala UI" w:hAnsi="Nirmala UI" w:eastAsia="Nirmala UI" w:cs="Nirmala UI"/>
        </w:rPr>
        <w:t>1837ರಲ್ಲಿ ಅಮೆರಿಕ ಸಂಯುಕ್ತ ಸಂಸ್ಥಾನಗಳಲ್ಲಿ ಸಂಭವಿಸಿದ ಆರ್ಥಿಕ ಸಂಕಟವು ಆರ್ಥಿಕ ಕಾರಣಗಳು, ನೀತಿಗಳು, ಮತ್ತು ಊಹಾಪೋಹದ ಚಟುವಟಿಕೆಗಳ ಸಂಯೋಜನೆಯಿಂದ ಉಂಟಾದ ಒಂದು ಸಂಕೀರ್ಣ ಘಟನೆ ಆಗಿತ್ತು.</w:t>
      </w:r>
    </w:p>
    <w:p>
      <w:pPr>
        <w:pStyle w:val="ArticleBody"/>
        <w:jc w:val="left"/>
      </w:pPr>
      <w:r>
        <w:rPr>
          <w:rFonts w:ascii="Nirmala UI" w:hAnsi="Nirmala UI" w:eastAsia="Nirmala UI" w:cs="Nirmala UI"/>
        </w:rPr>
        <w:t>ಸಟ್ಟಾತ್ಮಕ ಬಬಲ್: 1837ರ ಪೂರ್ವ ವರ್ಷಗಳಲ್ಲಿ, ದೇಶದ ಪಶ್ಚಿಮಾಭಿಮುಖ ವಿಸ್ತರಣೆಯಿಂದ ಭಾಗಶಃ ಪ್ರೇರಿತವಾಗಿ, ಭೂಮಿ ಮತ್ತು ಹೂಡಿಕೆಗಳಲ್ಲಿ ಸಟ್ಟಾತ್ಮಕ ಉಬ್ಬರ ಉಂಟಾಯಿತು. ವಿಶೇಷವಾಗಿ ಪಶ್ಚಿಮ ಗಡಿಯ ಪ್ರದೇಶಗಳಲ್ಲಿ ನಡೆದ ಭೂಸಟ್ಟಾಟವು ಭೂಮಿಯ ಬೆಲೆಗಳನ್ನು ಕೃತಕವಾಗಿ ಏರಿಸಿತು ಮತ್ತು ಅತಿಯಾದ ಸಾಲ ಪಡೆಯುವಿಕೆಗೆ ಕಾರಣವಾಯಿತು.</w:t>
      </w:r>
    </w:p>
    <w:p>
      <w:pPr>
        <w:pStyle w:val="ArticleBody"/>
        <w:jc w:val="left"/>
      </w:pPr>
      <w:r>
        <w:rPr>
          <w:rFonts w:ascii="Nirmala UI" w:hAnsi="Nirmala UI" w:eastAsia="Nirmala UI" w:cs="Nirmala UI"/>
        </w:rPr>
        <w:t>ಸುಲಭ ಸಾಲಸೌಲಭ್ಯ ಮತ್ತು ಊಹಾತ್ಮಕ ಸಾಲಪ್ರದಾನ: ಬ್ಯಾಂಕುಗಳು ಮತ್ತು ಹಣಕಾಸು ಸಂಸ್ಥೆಗಳು, ಅನೇಕ ಬಾರಿ ಸಮರ್ಪಕ ಗಿರವಿ ಭದ್ರತೆ ಇಲ್ಲದೆ, ದೊಡ್ಡ ಪ್ರಮಾಣದಲ್ಲಿ ಋಣಸೌಲಭ್ಯ ಮತ್ತು ಸಾಲಗಳನ್ನು ನೀಡುತ್ತಿದ್ದವು. ಸಾಲಸೌಲಭ್ಯಕ್ಕೆ ಇದ್ದ ಈ ಸುಲಭ ಪ್ರವೇಶವು ಊಹಾತ್ಮಕ ಉನ್ಮಾದಕ್ಕೆ ಕಾರಣವಾಗಿ, ಹಣಕಾಸಿನ ಅಸ್ಥಿರತೆಯ ಅಪಾಯಗಳನ್ನು ಹೆಚ್ಚಿಸಿತು.</w:t>
      </w:r>
    </w:p>
    <w:p>
      <w:pPr>
        <w:pStyle w:val="ArticleBody"/>
        <w:jc w:val="left"/>
      </w:pPr>
      <w:r>
        <w:rPr>
          <w:rFonts w:ascii="Nirmala UI" w:hAnsi="Nirmala UI" w:eastAsia="Nirmala UI" w:cs="Nirmala UI"/>
        </w:rPr>
        <w:t>ಬ್ಯಾಂಕುಗಳ ಅತಿವಿಸ್ತರಣೆ: ಬ್ಯಾಂಕುಗಳು ತಮ್ಮ ಕಾರ್ಯಾಚರಣೆಗಳನ್ನು ವೇಗವಾಗಿ ವಿಸ್ತರಿಸುತ್ತಿದ್ದು, ಅನೇಕ ಬಾರಿ ತಮಗೆ ಬೆಂಬಲವಾಗಿ ಹೊಂದಿದ್ದ ಸ್ಪೀಶಿ (ಚಿನ್ನ ಮತ್ತು ಬೆಳ್ಳಿ)ಗಿಂತ ಹೆಚ್ಚಾಗಿ ಕಾಗದದ ಹಣವನ್ನು (ಬ್ಯಾಂಕ್‌ನೋಟುಗಳನ್ನು) ಹೊರಡಿಸುತ್ತಿದ್ದವು. “ವೈಲ್ಡ್‌ಕ್ಯಾಟ್ ಬ್ಯಾಂಕಿಂಗ್” ಎಂದು ಪರಿಚಿತವಾಗಿದ್ದ ಈ ಪದ್ಧತಿಯ ಪರಿಣಾಮವಾಗಿ, ಚಲಾವಣೆಯಲ್ಲಿ ನಿಯಂತ್ರಣವಿಲ್ಲದ ಮತ್ತು ಅವಿಶ್ವಾಸಾರ್ಹವಾದ ನಾಣ್ಯದ ಅತಿಮಾತ್ರೆ ಉಂಟಾಯಿತು.</w:t>
      </w:r>
    </w:p>
    <w:p>
      <w:pPr>
        <w:pStyle w:val="ArticleBody"/>
        <w:jc w:val="left"/>
      </w:pPr>
      <w:r>
        <w:rPr>
          <w:rFonts w:ascii="Nirmala UI" w:hAnsi="Nirmala UI" w:eastAsia="Nirmala UI" w:cs="Nirmala UI"/>
        </w:rPr>
        <w:t>ಜಾಕ್ಸನ್ ಅವರ ಆರ್ಥಿಕ ನೀತಿಗಳು: ಅಧ್ಯಕ್ಷ ಆಂಡ್ರೂ ಜಾಕ್ಸನ್ ಅವರ ನೀತಿಗಳು ಸಂಕಟವನ್ನು ಮತ್ತಷ್ಟು ತೀವ್ರಗೊಳಿಸುವಲ್ಲಿ ಪಾತ್ರವಹಿಸಿವೆ. ಅವರು 1836ರಲ್ಲಿ ಸ್ಪೀಸಿ ಸರ್ಕ್ಯುಲರ್ ಅನ್ನು ಜಾರಿಗೆ ತಂದರು; ಅದರ ಪ್ರಕಾರ ಸಾರ್ವಜನಿಕ ಭೂಮಿಗಳನ್ನು ಕಾಗದದ ಹಣದ ಬದಲು ಕಠಿಣ ನಾಣ್ಯದಲ್ಲಿ (ಚಿನ್ನ ಮತ್ತು ಬೆಳ್ಳಿ) ಖರೀದಿಸಬೇಕಾಗಿತ್ತು. ಇದರಿಂದ ಬ್ಯಾಂಕ್‌ನೋಟುಗಳನ್ನು ಸ್ಪೀಸಿಯಾಗಿ ಪರಿವರ್ತಿಸಿಕೊಳ್ಳುವ ಹಾವಳಿ ಉಂಟಾಗಿ, ಆರ್ಥಿಕ ಒತ್ತಡಗಳು ಮತ್ತು ಬ್ಯಾಂಕ್ ವೈಫಲ್ಯಗಳಿಗೆ ಕಾರಣವಾಯಿತು.</w:t>
      </w:r>
    </w:p>
    <w:p>
      <w:pPr>
        <w:pStyle w:val="ArticleBody"/>
        <w:jc w:val="left"/>
      </w:pPr>
      <w:r>
        <w:rPr>
          <w:rFonts w:ascii="Nirmala UI" w:hAnsi="Nirmala UI" w:eastAsia="Nirmala UI" w:cs="Nirmala UI"/>
        </w:rPr>
        <w:t>ಅಂತರರಾಷ್ಟ್ರೀಯ ಅಂಶಗಳು: ಯುನೈಟೆಡ್ ಸ್ಟೇಟ್ಸ್‌ನಲ್ಲಿನ ಸಂಕಟವು ಅಂತರರಾಷ್ಟ್ರೀಯ ಆರ್ಥಿಕ ಪರಿಸ್ಥಿತಿಗಳಿಂದಲೂ ಪ್ರಭಾವಿತವಾಗಿತ್ತು. ಯುನೈಟೆಡ್ ಸ್ಟೇಟ್ಸ್‌ನ ಪ್ರಮುಖ ವ್ಯಾಪಾರ ಪಾಲುದಾರನಾದ ಬ್ರಿಟನ್‌ನ ಆರ್ಥಿಕತೆಯಲ್ಲಿನ ಕುಸಿತವು ಅಮೆರಿಕದ ವಸ್ತುಗಳು ಮತ್ತು ರಫ್ತುಗಳ ಬೇಡಿಕೆಯಲ್ಲಿ ಇಳಿಕೆಗೆ ಕಾರಣವಾಯಿತು. ಇದರಿಂದ ಅಮೆರಿಕದ ವ್ಯಾಪಾರ ವ್ಯವಹಾರಗಳು ಪರಿಣಾಮಕ್ಕೊಳಗಾಗಿ, ಆರ್ಥಿಕ ಸಂಕಷ್ಟಕ್ಕೆ ಕೊಡುಗೆ ನೀಡಿತು.</w:t>
      </w:r>
    </w:p>
    <w:p>
      <w:pPr>
        <w:pStyle w:val="ArticleBody"/>
        <w:jc w:val="left"/>
      </w:pPr>
      <w:r>
        <w:rPr>
          <w:rFonts w:ascii="Nirmala UI" w:hAnsi="Nirmala UI" w:eastAsia="Nirmala UI" w:cs="Nirmala UI"/>
        </w:rPr>
        <w:t>ಆತಂಕ ಮತ್ತು ಬ್ಯಾಂಕ್‌ಗಳ ಮೇಲೆ ದೌಡುಗಳು: 1837ರ ಮೇ ತಿಂಗಳಲ್ಲಿ, ಬ್ಯಾಂಕ್‌ಗಳ ವಿಫಲತೆಗಳು ಮತ್ತು ಸಾಲಸಂಕೋಚಗಳು ಸೇರಿದಂತೆ ಹಣಕಾಸು ಆಘಾತಗಳ ಸರಣಿಯು ಹೂಡಿಕೆದಾರರು ಮತ್ತು ಠೇವಣಿದಾರರೊಳಗೆ ಆತಂಕವನ್ನು ಉಂಟುಮಾಡಿತು. ಈ ಆತಂಕವು ಬ್ಯಾಂಕ್‌ಗಳ ಮೇಲೆ ದೌಡುಗಳ ಅಲೆಯನ್ನು ಪ್ರಾರಂಭಿಸಿ, ಸಾಲದ ಗಂಭೀರ ಸಂಕೋಚಕ್ಕೆ ಕಾರಣವಾಯಿತು.</w:t>
      </w:r>
    </w:p>
    <w:p>
      <w:pPr>
        <w:pStyle w:val="ArticleBody"/>
        <w:jc w:val="left"/>
      </w:pPr>
      <w:r>
        <w:rPr>
          <w:rFonts w:ascii="Nirmala UI" w:hAnsi="Nirmala UI" w:eastAsia="Nirmala UI" w:cs="Nirmala UI"/>
        </w:rPr>
        <w:t>ಹಣಪೂರೈಕೆಯ ಸಂಕುಚನ: ಬ್ಯಾಂಕುಗಳು ವಿಫಲಗೊಂಡಂತೆ ಮತ್ತು ಸಾಲ ಸೌಲಭ್ಯಗಳು ಕಠಿಣಗೊಂಡಂತೆ, ಆರ್ಥಿಕ ವ್ಯವಸ್ಥೆಯಲ್ಲಿನ ಒಟ್ಟು ಹಣಪೂರೈಕೆ ಗಮನಾರ್ಹವಾಗಿ ಸಂಕುಚಿತವಾಯಿತು. ಹಣದ ಈ ಸಂಕುಚನವು ಆರ್ಥಿಕ ಕಷ್ಟಗಳನ್ನು ಮತ್ತಷ್ಟು ತೀವ್ರಗೊಳಿಸಿ, ಮಂದಿಯನ್ನು ಇನ್ನಷ್ಟು ಆಳಗೊಳಿಸಿತು. ಈ ಅಂಶಗಳ ಸಮನ್ವಯವು ಬ್ಯಾಂಕುಗಳ ವಿಫಲತೆ, ನಿರುದ್ಯೋಗ, ಗ್ರಾಹಕರ ಖರ್ಚಿನ ಕುಸಿತ, ಮತ್ತು ಸಾಮಾನ್ಯ ಆರ್ಥಿಕ ಮಹಾಮಂದಿ ಇವುಗಳಿಂದ ಲಕ್ಷಣಗೊಳ್ಳುವ ಗಂಭೀರ ಆರ್ಥಿಕ ಕುಸಿತಕ್ಕೆ ಕಾರಣವಾಯಿತು.</w:t>
      </w:r>
    </w:p>
    <w:p>
      <w:pPr>
        <w:pStyle w:val="ArticleScripture"/>
        <w:jc w:val="left"/>
      </w:pPr>
      <w:r>
        <w:rPr>
          <w:rFonts w:ascii="Nirmala UI" w:hAnsi="Nirmala UI" w:eastAsia="Nirmala UI" w:cs="Nirmala UI"/>
        </w:rPr>
        <w:t>“ಕರ್ತನು ನಮ್ಮನ್ನು ಹೇಗೆ ನಡೆಸಿದನು, ಮತ್ತು ನಮ್ಮ ಭೂತಕಾಲದ ಇತಿಹಾಸದಲ್ಲಿ ಆತನು ನೀಡಿದ ತನ್ನ ಉಪದೇಶವನ್ನು ನಾವು ಮರೆತರೆ ಹೊರತು, ಭವಿಷ್ಯದ ವಿಷಯದಲ್ಲಿ ನಾವು ಹೆದರಬೇಕಾದ ಯಾವ ಕಾರಣವೂ ಇಲ್ಲ.”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ಟೈರಿನ ಮರೆತುಹೋದ ಎಪ್ಪತ್ತು ವರ್ಷಗಳು</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