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Aryo</w:t>
      </w:r>
    </w:p>
    <w:p>
      <w:pPr>
        <w:pStyle w:val="ArticleSubtitle"/>
        <w:jc w:val="left"/>
      </w:pPr>
      <w:r>
        <w:rPr>
          <w:rFonts w:ascii="Arial" w:hAnsi="Arial" w:eastAsia="Arial" w:cs="Arial"/>
        </w:rPr>
        <w:t>Yie me jogi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Atye ki dwaro me nyutu kit ma “abiro kare” me Levitiko 26 ocano ka tye anyim wa i kitap me Daniyeli; ka keken, anyutu bene ni ocano kun “lute me dano” ma Lubanga otyeko tic kwede, i nyuto “kidi” ma dano gipoto iye i kitap me Daniyeli. Me luwo lero pa nyutu man mito “bedo matir.” Lok me “bedo matir” ma an agamo ni, obedo bedo matir i tic pa ngat, i jami ma cwiny pa ngat mito, i yore me tic, ki i cik ma ngat kitero iye. En bino mito ni wa rwate bot gin ma kityeko yaro iye i Lok pa Lubanga, kadi ka pe rwate ki paro pa dano ma gigoro Lok pa Lubanga.</w:t>
      </w:r>
    </w:p>
    <w:p>
      <w:pPr>
        <w:pStyle w:val="ArticleScripture"/>
        <w:jc w:val="left"/>
      </w:pPr>
      <w:r>
        <w:rPr>
          <w:rFonts w:ascii="Times New Roman" w:hAnsi="Times New Roman" w:eastAsia="Times New Roman" w:cs="Times New Roman"/>
        </w:rPr>
        <w:t>Myero lami buk weng ogwoko bedo atir ma matek. Cwiny weng myero odwoko wiye kun gi lworo maloyo i Lok pa Lubanga ma oyare. Can ki ngwono bimigi jo ma winye Lubanga kamano. Gin bineno gik mamara ki i Cik pa En. Lok atir madwong, ma ki kare pa Pentecost ocake otyeko bedo piny, pe kinwongo, pe kineno, bi miyo can ki i Lok pa Lubanga i atirgi ma macon. Bot jo ma gialo Lubanga ki cwiny atir, Roho Maleng obiyaro lok atir ma otyeko putho ki i cwiny, ka bende obiyaro lok atir ma tye manyen weng. Jo ma camo ringo ki gicwako irem pa Wod Lubanga gibino cweyo ki i buk pa Daniel ki pa Revelation lok atir ma gi kicwero kwede Roho Maleng. Gibicako i tic twero ma pe romo gengo. Leb pa nyithindo bibiyab me waco ebyama ma kigengo ki i cwinye pa dano. Rwot ocayo gik ma pe tye ki ngec i piny man me yubu jo ngec, ki gik ma pe tye ki twero i piny me yubu jo ma tye ki twero madwong. The Fundamentals of Christian Education, 474.</w:t>
      </w:r>
    </w:p>
    <w:p>
      <w:pPr>
        <w:pStyle w:val="ArticleBody"/>
        <w:jc w:val="left"/>
      </w:pPr>
      <w:r>
        <w:rPr>
          <w:rFonts w:ascii="Times New Roman" w:hAnsi="Times New Roman" w:eastAsia="Times New Roman" w:cs="Times New Roman"/>
        </w:rPr>
        <w:t>Cing ma yot me gin aryo—bal pa dano ma nonge i Buk Daniel, ki bedo pe cwiny me dito Lok pa Lubanga—twero nongo i lok ma gityeko loko iyie ‘daily’ i Daniel chapta aboro. Bedo atir onwongo kwayo ni ka Ellen White otamo ikom lok mano, macalo kit ma otimo; ni wa, calo Seventh-day Adventists ma wawaco ni wamako Spirit of Prophecy, wa onwongo tic pire keken kwede tam ne ikom lok mano me miyo tung i ngec wa.</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p>
      <w:pPr>
        <w:pStyle w:val="ArticleBody"/>
        <w:jc w:val="left"/>
      </w:pPr>
      <w:r>
        <w:rPr>
          <w:rFonts w:ascii="Times New Roman" w:hAnsi="Times New Roman" w:eastAsia="Times New Roman" w:cs="Times New Roman"/>
        </w:rPr>
        <w:t>Wa twero miyo kare madwong i lok aryo man; pien ka agiki giketo gi i buk Early Writings, jo me yiko pa dano giketo tito ma pe tye atir ikom gin ma kicoyo, ento mano en lok mapat. Pi mito wa, wan keken wamito nyutu gin aryo ma rwate. Gin me acel en ni Sister White owaco ni, 'lok "sacrifice" kimedo ki ngec pa dano, kendo pe tye i lok ma kicoyo.'</w:t>
      </w:r>
    </w:p>
    <w:p>
      <w:pPr>
        <w:pStyle w:val="ArticleScripture"/>
        <w:jc w:val="left"/>
      </w:pPr>
      <w:r>
        <w:rPr>
          <w:rFonts w:ascii="Times New Roman" w:hAnsi="Times New Roman" w:eastAsia="Times New Roman" w:cs="Times New Roman"/>
        </w:rPr>
        <w:t>Eka an awinyo ngat acel maleng waco, ki ngat maleng mukene owaco bot ngat maleng ma owaco ni, “Obedo aa kare nining kwene i kom wilo me cawa keken, ki kica ma kelo opoto, me miyo ot me maleng ki lwak pi opobo i ti?” Daniel 8:13.</w:t>
      </w:r>
    </w:p>
    <w:p>
      <w:pPr>
        <w:pStyle w:val="ArticleBody"/>
        <w:jc w:val="left"/>
      </w:pPr>
      <w:r>
        <w:rPr>
          <w:rFonts w:ascii="Times New Roman" w:hAnsi="Times New Roman" w:eastAsia="Times New Roman" w:cs="Times New Roman"/>
        </w:rPr>
        <w:t>Rek ma con obedo lapeny ma kelo lagam me rek apar angwen, ci lagam en nyuto tung me i wang ki yub pa Adventism. Kede i lapeny keken ma kelo ler madit ma ki yaro calo tung me i wang pa Adventism, ki waco wa ni rieko pa dano otimo bal ki medo leb acel i lok me leb me rek.</w:t>
      </w:r>
    </w:p>
    <w:p>
      <w:pPr>
        <w:pStyle w:val="ArticleBody"/>
        <w:jc w:val="left"/>
      </w:pPr>
      <w:r>
        <w:rPr>
          <w:rFonts w:ascii="Times New Roman" w:hAnsi="Times New Roman" w:eastAsia="Times New Roman" w:cs="Times New Roman"/>
        </w:rPr>
        <w:t>Pi atir i cobo pa Bibul KJV me 1611 tye ki cen mapol me lok ma kimedo; ento kare acel keken ma Lubanga kinyutu ni lok mo keken i gin cen mapol ma kimedo meno obedo bal. Kede bene obedo atir ni en obedo bal ma otimo ki tung pa dano i keto kacel pa dano ki pa Lubanga ma okoo Lok pa Lubanga. Ma tutwal loyo en ni pe onongo bedo ki mito pi pwonyo mo ma Luba ocwako cwiny ikom lok ma kimedo “sacrifice”, ka pe obedo gin ma okelo ngec marac ikom rek. Obedo atir ni en tye okelo ngec marac, pien pwonyo ma Luba ocwako cwiny pe keken nyutu ni lok eno pe myero bedi kany, ento bende kinyutu ni “those who gave the judgment hour cry,” gimiyo gi “the correct view” me “daily” ki Rwot. Adwogi mito ni watiyo ki nyig lok aryo meno kakare calo gikwano.</w:t>
      </w:r>
    </w:p>
    <w:p>
      <w:pPr>
        <w:pStyle w:val="ArticleBody"/>
        <w:jc w:val="left"/>
      </w:pPr>
      <w:r>
        <w:rPr>
          <w:rFonts w:ascii="Times New Roman" w:hAnsi="Times New Roman" w:eastAsia="Times New Roman" w:cs="Times New Roman"/>
        </w:rPr>
        <w:t>Jo ma oyabo yaro me sa me moko kica gitongo “the daily” calo cal ma nyutu yore pa pagani onyo Loma me pagani, ki rwate ki kit ma tye iye. Lok ma kigolo calo “daily” o aa kare 5 i Kitap me Daniel. Kare 5 weng kitone calo noun. Lok en o aa 104 i Lok pa Obanga, ki i 99 dong kitone calo adjective, ento i Kitap me Daniel keken, kitone calo noun. Jo ma oginjo King James Bible oneno lok en i 99 dong calo adjective; ento ka obino i Kitap me Daniel, gitemo me miyo obed adjective, wek rwate ki kare mukene weng ma o aa calo adjective. Me timo mano, gimedo lok “sacrifice”. Ento Obanga, ki kom Ellen White, owaco ni “sacrifice” myero kijwayo, ma tiyo ni “the daily” myero gepoyo calo noun.</w:t>
      </w:r>
    </w:p>
    <w:p>
      <w:pPr>
        <w:pStyle w:val="ArticleBody"/>
        <w:jc w:val="left"/>
      </w:pPr>
      <w:r>
        <w:rPr>
          <w:rFonts w:ascii="Times New Roman" w:hAnsi="Times New Roman" w:eastAsia="Times New Roman" w:cs="Times New Roman"/>
        </w:rPr>
        <w:t>Jo ma gubedo ka kwer ki tami pa Lubanga i kom lok man i iye Adventism, giketo lok man calo cal pa tic pa Kirisito i wal maleng me polo; ento jo ma gicoyo dwon me cawa me wenyo, giketo ne kakare ni obedo paganism. Adventism kombedi tye ka tiyo ki cal pa twero pa Setani me lamedo Kirisito!</w:t>
      </w:r>
    </w:p>
    <w:p>
      <w:pPr>
        <w:pStyle w:val="ArticleBody"/>
        <w:jc w:val="left"/>
      </w:pPr>
      <w:r>
        <w:rPr>
          <w:rFonts w:ascii="Times New Roman" w:hAnsi="Times New Roman" w:eastAsia="Times New Roman" w:cs="Times New Roman"/>
        </w:rPr>
        <w:t>Kun pacha me dano ma pe atir, ngec ma atir ikom lok ma ogonyo kwede “the daily” kityeko ogwoko piny ki bot Adventism. Adventist ma gitero kwano pa porofec i kom gin ma gubedo pye i mwaka mapol i Sabbath School quarterlies megi, gikec gimeyo Kool-Aid ma gimiye ki buk magi, ki jo paasta giketo atir kwede, ma pigi pe tye ki kica ma mite me ye lok mo keken ki i lok me dwoko ma Sister White owaco ikom gin man.</w:t>
      </w:r>
    </w:p>
    <w:p>
      <w:pPr>
        <w:pStyle w:val="ArticleBody"/>
        <w:jc w:val="left"/>
      </w:pPr>
      <w:r>
        <w:rPr>
          <w:rFonts w:ascii="Times New Roman" w:hAnsi="Times New Roman" w:eastAsia="Times New Roman" w:cs="Times New Roman"/>
        </w:rPr>
        <w:t>Tariik pa rwom lok me "the daily" obino i kabedo me loko tung ma malube ki 1911, kun Sister White owaco pire kene ni jogi ma gityeko kwanyo ngec pa joo me acaki me "the daily" macalo yore pa jo pe yaro Lubanga, kacel ki jogi ma gikwene ni "the daily" nyutu tic pa Kristo i od maleng, gi otyeko camo ngecgi ki bot "lacam ma kigolo oko ki polo" (20 MR 17).</w:t>
      </w:r>
    </w:p>
    <w:p>
      <w:pPr>
        <w:pStyle w:val="ArticleBody"/>
        <w:jc w:val="left"/>
      </w:pPr>
      <w:r>
        <w:rPr>
          <w:rFonts w:ascii="Times New Roman" w:hAnsi="Times New Roman" w:eastAsia="Times New Roman" w:cs="Times New Roman"/>
        </w:rPr>
        <w:t>Sister White otyeko nyutu maber adwong pa "the daily", ci owaco ni "malaika maleng" onongo gilor wii pa William Miller, ki ni "malaika ma kigiweyo ki polo" gilor wii pa jo ma gilaro ni "the daily" tye calo tic pa Kristo i kal maler me polo. Adwong pa "the daily", macalo kit ma gin ma giyaro dwon me cawa me kwer ginyuto ne, onongo kinongo ne ki William Miller.</w:t>
      </w:r>
    </w:p>
    <w:p>
      <w:pPr>
        <w:pStyle w:val="ArticleScripture"/>
        <w:jc w:val="left"/>
      </w:pPr>
      <w:r>
        <w:rPr>
          <w:rFonts w:ascii="Times New Roman" w:hAnsi="Times New Roman" w:eastAsia="Times New Roman" w:cs="Times New Roman"/>
        </w:rPr>
        <w:t>Atyeko kwano anyim, ki pe onongo anongo kom mukene mo ma iye ‘gin ma kare keken’ onongo nonge, ento ii Danyel keken. Eka, [kun kony pa concordance] aketo lok ma otyeko rwate ki en, ‘kwalo woko;’ ‘obikwalo woko “gin ma kare keken”;’ ‘ki kare ma “gin ma kare keken” obikwalo woko,’ kacel. Atyeko kwano anyim, ki aparo ni pe abinongo rwom i coc man; me agiki abino i 2 Tesalonika ii, 7, 8. ‘Pien gin me pe yubo cik ma ocung cal dong tye ka tic; ento keken ngat ma kombedi tye ka gengo, obedo gengo, nyaka kikwale woko ki yo; eka dong “ngat marac” eno obimonye,’ kacel. Kacel, ka abinoni i coc meno, oo, kit adwong noneno rwom keken ki loyo maber! Tye kany! En aye ‘gin ma kare keken’! Ber, kombedi, ngo ma Paulo mito lube kwede i ‘ngat ma kombedi tye ka gengo,’ onyo ‘gengo’? I ‘ngat me lacim,’ ki ‘ngat marac,’ en mito lube ki Paapaci. Ber, ngo meno ma tye ka gengo Paapaci me omonye piny? Piny, en aye Paganism; ento, ‘gin ma kare keken’ myero twero lube ni Paganism. Second Advent Manual, 66.</w:t>
      </w:r>
    </w:p>
    <w:p>
      <w:pPr>
        <w:pStyle w:val="ArticleBody"/>
        <w:jc w:val="left"/>
      </w:pPr>
      <w:r>
        <w:rPr>
          <w:rFonts w:ascii="Times New Roman" w:hAnsi="Times New Roman" w:eastAsia="Times New Roman" w:cs="Times New Roman"/>
        </w:rPr>
        <w:t>Ma moko wii madito tutwal i nongo pa Miller ni “the daily” nyuto lami jogi, en kabedo ma onongo ononge ada. Ononge ne i pot coc pa Aposto Paulo, ka Paulo pe keken tye me poko “the daily” calo lami jogi, ento dong pot amito nyute ni gin ma pe gigamo hera pi ada gibino gamo bolo matek. Keto iye ni “the daily” obedo lamal me tic pa Kristo i Ka Maleng—tuko ma obino ki bot malaika ma kigwongo ki polo—obedo lamal pa jene i Adventism ma pe tye ki ber bedo ma mite ki twero me yubo lok me ada maber; eka dong kiketo ni gibino gamo bolo matek.</w:t>
      </w:r>
    </w:p>
    <w:p>
      <w:pPr>
        <w:pStyle w:val="ArticleBody"/>
        <w:jc w:val="left"/>
      </w:pPr>
      <w:r>
        <w:rPr>
          <w:rFonts w:ascii="Times New Roman" w:hAnsi="Times New Roman" w:eastAsia="Times New Roman" w:cs="Times New Roman"/>
        </w:rPr>
        <w:t>An pe amito cweyo woko lok ma wa tye ka temo nyutu. Lok meno en ni “kare abiro” ma ki nyutu i neno acel keken, kama “me cawa” tye, kikano woko ki cing dano, kadi bene tute tye i wang nen. Man keken obedo yore ma yot me nyuto kit ma bal me dwoko lok pa dano, ma kitye otime higa mapol macon, ma dok gi wiro ka i cwinye pa dano gi malaika ma kigolo gi woko ki polo; kombedi kitiyo kwede i kare ma pire tek, ma piri piri anyim pi krisis ma agiki i agiki pa piny, me loro cwinye pa dano pi lok atir ma tye i wang nen.</w:t>
      </w:r>
    </w:p>
    <w:p>
      <w:pPr>
        <w:pStyle w:val="ArticleBody"/>
        <w:jc w:val="left"/>
      </w:pPr>
      <w:r>
        <w:rPr>
          <w:rFonts w:ascii="Times New Roman" w:hAnsi="Times New Roman" w:eastAsia="Times New Roman" w:cs="Times New Roman"/>
        </w:rPr>
        <w:t>I kare me 1910, dwoko wii me “the daily” ocako aa keken. W. W. Prescott kede A. G. Daniells gityeko bedo i tung me tic me Setani me yweyo ngec ma i dul me “the daily.” Artikol matye kany en baruwa ma oa ki ikare meno keken, ma iye Sister White otero lok bot tamo me Setani ma waco ni “the daily” i buk Daniel nyuto tic pa Kristo i Ka Maleng. Ikare meno, jo aryo eni gityeko dwalo tamo me donyo i buk me lakwena macon ka loko ngec me lakwena, me dwoko obed ki tito manyen migi ma me Setani. Geno na en ni, ka wakwano artikol, wabedo gi atir.</w:t>
      </w:r>
    </w:p>
    <w:p>
      <w:pPr>
        <w:pStyle w:val="ArticleScripture"/>
        <w:jc w:val="left"/>
      </w:pPr>
      <w:r>
        <w:rPr>
          <w:rFonts w:ascii="Times New Roman" w:hAnsi="Times New Roman" w:eastAsia="Times New Roman" w:cs="Times New Roman"/>
        </w:rPr>
        <w:t>I kare man me tem me kwo wa, pe omyero ki gol wii wa ki lawi ma pire tek ma ki mino wa me wa paro i kacoke wa madit ma tye ki tung matek. Kono bene tye Brother Daniells, ma lami tye katic i wii ne; kede wii i ni kede wii pa Elder Prescott ne ki tye katic kwede ki malaika ma ki cwero gi ki polo. Tic pa Satan obedo me gol wii i ni wek ki kel gin matidi tutwal ma Rwot pe omiyo cwinyu me kelogi. Pe gin ma mite. Ento man tye ki piri mapol i tic me ada. Lok me wii i ni, ka ki twero golo wii i ni i bot gin matidi tutwal, obedo tic ma Satan ocweyo. Me yubu gin matidi i buk ma ki coyo, iparo ni obed tic madit. Ento kimiyo an cik ni: Mun obedo lok ma twolo.</w:t>
      </w:r>
    </w:p>
    <w:p>
      <w:pPr>
        <w:pStyle w:val="ArticleScripture"/>
        <w:jc w:val="left"/>
      </w:pPr>
      <w:r>
        <w:rPr>
          <w:rFonts w:ascii="Times New Roman" w:hAnsi="Times New Roman" w:eastAsia="Times New Roman" w:cs="Times New Roman"/>
        </w:rPr>
        <w:t>An waco ni, Wek i nongo bal. Ka twere keken me timo puro man me Setani, dong calo ineno ni gin ma itimo gibiparo ni obedo maber pire tek i puro. Ne en puro pa Lajwero me cayo weng gin ma giparo ni pe gitye maber kwede, i kama ma kit cwinya weng pe gitye ki wii acel.</w:t>
      </w:r>
    </w:p>
    <w:p>
      <w:pPr>
        <w:pStyle w:val="ArticleScripture"/>
        <w:jc w:val="left"/>
      </w:pPr>
      <w:r>
        <w:rPr>
          <w:rFonts w:ascii="Times New Roman" w:hAnsi="Times New Roman" w:eastAsia="Times New Roman" w:cs="Times New Roman"/>
        </w:rPr>
        <w:t>Ento dong ngo? Tic keken ma cwiny Saitan yero obi time. Obi bedo ni kicwalo yaro bot jo ma pe tye i yie wa, kakare keken ma rwate gi, ma obi yubo kit cwiny me dano ma obi miyo bal pa wic madit, kede obi kanyo cawa ma mit loyo ma onongo myero kicwako gi ki cwiny matek me kelo lok madit i wang jo. Waco ma i kom gin mo keken ma wan otimo iye pe obi rwate weng, adwogi obi bedo me miyo bal i wic pa jo ma tye ki yie kede pa jo ma pe tye ki yie. Man aye gin keken ma Saitan onongo ocano ni obed—gin mo keken ma romo wotweyo calo pe rwate.</w:t>
      </w:r>
    </w:p>
    <w:p>
      <w:pPr>
        <w:pStyle w:val="ArticleScripture"/>
        <w:jc w:val="left"/>
      </w:pPr>
      <w:r>
        <w:rPr>
          <w:rFonts w:ascii="Times New Roman" w:hAnsi="Times New Roman" w:eastAsia="Times New Roman" w:cs="Times New Roman"/>
        </w:rPr>
        <w:t>Kwan Ezekiel, Dyer 28. Kombedi, kany tye tic madit, kama jogi mapat twero medo iye. Ento Rwot tye ki tic ma myero kitimi me reso cwinya ma tye ka otho; kede bute ma Satan, ka oyubu bedo kene, romo oketo iye—me kelo poto i tung wa—obitimo maber loyo; ci gin tam manokmanok weng obidwogo madit, obinyutu maler.</w:t>
      </w:r>
    </w:p>
    <w:p>
      <w:pPr>
        <w:pStyle w:val="ArticleScripture"/>
        <w:jc w:val="left"/>
      </w:pPr>
      <w:r>
        <w:rPr>
          <w:rFonts w:ascii="Times New Roman" w:hAnsi="Times New Roman" w:eastAsia="Times New Roman" w:cs="Times New Roman"/>
        </w:rPr>
        <w:t>Kare ma acake, oneno an ni Rwot pe omiye Ludito Daniells onyo Prescott tyen me tic man. Ka gik me bwola pa Saitani kikelone iye, myero “Daily” man obed gin ma dit maloyo me kelo miyo cing pe maler ki gengo yweyo me tic i kare man ma pire tek? Pe myero obedi, gin mo keken peke. Pe myero kelo lok man iye, pien Laroŋo ma obicako kany obedo ma gengo, ki Lucifer tye ka neno yore me tim weng. Jo pa Saitani obicako tic, ci kit me pe maler obikel i tung wa. Pe itye ki lwongo me yenyo ocoko me tam ma pe obedo lapim; ento dumu mii waco ma lamal. An atye ki gin man weng i anyim an kit maler. Ka Setani twero rwate dano mo acel pa wa ki lok man, calo ma oketo pire me timo, dong kit pi Setani obed winy. Kombedi, tic myero kicak woko, ki pe myero kiyaro ocoko me tam.</w:t>
      </w:r>
    </w:p>
    <w:p>
      <w:pPr>
        <w:pStyle w:val="ArticleScripture"/>
        <w:jc w:val="left"/>
      </w:pPr>
      <w:r>
        <w:rPr>
          <w:rFonts w:ascii="Times New Roman" w:hAnsi="Times New Roman" w:eastAsia="Times New Roman" w:cs="Times New Roman"/>
        </w:rPr>
        <w:t>Setani biketo cwiny i dano magi ma oweko wa woko me gubed lulub ki malayika marac, kede gikwero tic wa i lapeny ma pe rwate; ci mor madwong obedo i kambi pa luru. Bed kicok coki, bed kicok coki. Wek gonyo weng okete i piny. Kombedi tic wa en ni wa mii tekowa pa kom ki pa wic weng me cweyo woko gonyo man, ki wa obed gi cwiny acel. Ka onongo Setani, ki ngec madwong ma pe kipoko maleng, onongo kityeko weko ne otye ki tung’ matin, dong onongo obi mor.</w:t>
      </w:r>
    </w:p>
    <w:p>
      <w:pPr>
        <w:pStyle w:val="ArticleScripture"/>
        <w:jc w:val="left"/>
      </w:pPr>
      <w:r>
        <w:rPr>
          <w:rFonts w:ascii="Times New Roman" w:hAnsi="Times New Roman" w:eastAsia="Times New Roman" w:cs="Times New Roman"/>
        </w:rPr>
        <w:t>Kombedi, ka aneno kit ma itimo tic, cwiny an otyeko ngeyo kit weng me gin ma tye, kede agiki ma binongo ka imede anyim ka imii dul ma oweyo wa twero matin atika me kelo ruc i tung wa. Pe itye ki kica mamegi; en aye gin ma Setani mito. Yab mamegi ma dwon malo pe obedo i cing pa Roho Maleng. Kimiyo an awaco bot in ni, cayo bal i coc pa jo ma Lubanga otero gi pe obedo ki kwanyo pa Lubanga. Kacel eni obedo kica ma Elda Daniells bino miyo bot jo, pe ku mii en kabedo me cik mo keken, pien pe romo yik paro ki cako bot gin ma kelo dok i gin ma gityeko bedo. Gum mamegi ikom gin man en aye kica mamegi. Kombedi, gin weng macalo cayo bal i coc ma ki golo pa jo ma pe dong tye ki kwo, pe obedo tic ma Lubanga omii mo keken i weng wa me timo. Ka onongo jo eni—Elda Daniells ki Prescott—gubedo gilubo nyutu ma kimiyo pi tic i bur, dong onongo obed jo mapol, mapol tutwal, ma ogeno adwogi ki gidoko cwinye, jo me twero, ma kombedi tye i kabedo ma pe gibibedo kinongo.</w:t>
      </w:r>
    </w:p>
    <w:p>
      <w:pPr>
        <w:pStyle w:val="ArticleScripture"/>
        <w:jc w:val="left"/>
      </w:pPr>
      <w:r>
        <w:rPr>
          <w:rFonts w:ascii="Times New Roman" w:hAnsi="Times New Roman" w:eastAsia="Times New Roman" w:cs="Times New Roman"/>
        </w:rPr>
        <w:t>Piny weng myero koneno calo ot madit acel. Ka wunu tye ki kome pi me ngec macalo man ma wunu romo ywayo iye, pingo wunu weyo piny obed olal pi omwaka mapol, ka wunu tye ki lamal ma omiyo Rwot wa Yesu Kiristo? Dini matir mi wa ngec ni myero wa neno lacoo ki dako acel acel calo ngat ma twero timo ne maber.</w:t>
      </w:r>
    </w:p>
    <w:p>
      <w:pPr>
        <w:pStyle w:val="ArticleScripture"/>
        <w:jc w:val="left"/>
      </w:pPr>
      <w:r>
        <w:rPr>
          <w:rFonts w:ascii="Times New Roman" w:hAnsi="Times New Roman" w:eastAsia="Times New Roman" w:cs="Times New Roman"/>
        </w:rPr>
        <w:t>Man dong otyeko bedo i buk pi cawa mapol: "Wii ma otye i rwate," adwogi bot Ladit Andrews. Wii twero kete ki cano me bedo twero me ngeyo cawa me waco, ki ngo lupur ma itwero cwako ki cwero, pien Kricito obedo Lapwonyi. Ki an abedo ki bwogo madit bot in, ka aneno in yaro ngec mamegi ki lubo yoo me kelo lube me tam ma pe rwate. Rwot cwalo lwak pi jo-wang-wii ma twero bedo mumu ka ngec ma ber mito obed kamano. Ka i mito bedo dano ma opong maber, mito yweyo ki kom Yesu Kricito. Kombedi tye tic ma ocako keken, ki tim ber ka ngec nen i lami-waco weng, ki i ladit me konferensi weng. Ento kany tye tic ma obedo pi in me cwako i cawa mukato, ka in ne mite me neto dwon ni pi tic man keken. Kricito omiyo jogi weng cik ma pire tek pi ngo ma gubed timo, ki gin ma pe gubed timo. Ki tye cawa manok ma ocwe wa me timo twero ma ber pa Rwot. Itwero ngeyo yoo pa Rwot. Aneno pwoc mamegi me cwalo gin ki kit me par mamegi keken, kop kicweyo in ladit. Iparo ni itim gin mabwonya, ma obedo tic ma Lubanga pe ocweyo i lweti me timo. Kombedi, tic mamegi pe obedo me loyo piny, ento obedo me weyo woko mite weng ma romo, ka Rwot ogamo in me tiyo. Ento i con pa con dong imiyo lanyut ni ngec ki wic ma kiyweyo pe onen i bot in. Icako yubu malit gin ma pe gubed akwany, ce ka pe Rwot omiyo mere.</w:t>
      </w:r>
    </w:p>
    <w:p>
      <w:pPr>
        <w:pStyle w:val="ArticleScripture"/>
        <w:jc w:val="left"/>
      </w:pPr>
      <w:r>
        <w:rPr>
          <w:rFonts w:ascii="Times New Roman" w:hAnsi="Times New Roman" w:eastAsia="Times New Roman" w:cs="Times New Roman"/>
        </w:rPr>
        <w:t>Kimiyo an cik ni tic ma otime ka kacen, calo yero in obed purezidenti me konferens, dok bene pi mwaka acel, onego pe otim. Ento Rwot ogengo tic me yub macalo mano ma otime ka kacen, nyaka kit eni kikelo i anyim Rwot i kwayo; kede pien in okwako kwena ni tic pa Rwot ma kiceto i lwete pa purezidenti obedo nyutu madwong loyo tutwal, ma loyo cwiny tek, pe itye ki twero me lamal me cako waco ka pire tek calo itimo i kit lok me ‘Daily’, ka itamo ni twero mamegi obiketo cing i lapeny. Tye Ladit Haskell, ma otyeko gamo nyutu madwong, kede tye Ladit Irwin, kede dano mapol ma anyalo nyuto nyinggi, ma bene tye ki nyutu madwong.</w:t>
      </w:r>
    </w:p>
    <w:p>
      <w:pPr>
        <w:pStyle w:val="ArticleScripture"/>
        <w:jc w:val="left"/>
      </w:pPr>
      <w:r>
        <w:rPr>
          <w:rFonts w:ascii="Times New Roman" w:hAnsi="Times New Roman" w:eastAsia="Times New Roman" w:cs="Times New Roman"/>
        </w:rPr>
        <w:t>Lworo mamegi ikom ludito obedo kwene? Twero ngo mane itwero timo ka pe i cako kwano ludito weng ma tye ki buk me tic me pimo lok man? Ento kombedi, wan nyutu lok man. Kombedi myero wan dok penyo ka en rwom pa Rwot, i wang tic ma kityeko weko woko, me nyutu cwinyi ma tek me yiko tic higa acel mukene. Ka i yiko tic higa acel mukene, ki kony ma obi rwate kwed in, myero lok ma mapat obed iye in ki Ladit Prescott. Kadong bwol cwinyi piny i anyim Lubanga. Rwot myero onen iye in nyutu yore me bedo ma mapat, pien ka i cawa man ka dano mito bedo dok cako manyen bot Rwot, gin Ladit Daniells ki Ladit Prescott.</w:t>
      </w:r>
    </w:p>
    <w:p>
      <w:pPr>
        <w:pStyle w:val="ArticleScripture"/>
        <w:jc w:val="left"/>
      </w:pPr>
      <w:r>
        <w:rPr>
          <w:rFonts w:ascii="Times New Roman" w:hAnsi="Times New Roman" w:eastAsia="Times New Roman" w:cs="Times New Roman"/>
        </w:rPr>
        <w:t>Myero ki yero dano abiro, ma gin dano me ngec ki tam maber, ki kitye ki tic pa kica pa Lubanga ma nyutu raco pi dwogo bot Lubanga odoco. Pien dano mo keken ma ki kur wange tutwal, kun pe gi twero paro ki yilo kom gin ma ocako aye kelo gin ma obino, gubalo woko dano ma gi yweyo bura pa tic, kacel ki ludito magi pa konferensi; ni dano ma gi yweyo tic pi higa mapol loyo aryo gicalo woko, ki obed lok me cwiny ma kelo ni dano gibal woko tic ma pire keken ma kigwoko i wanggi pi higa mapol—tic i siti—, ki pe gicwalo lacer pi tami, onyo gimi kare matidi tutwal botgi; ento giyabo gin ma gi yero me miyo bot dano, o nyutu raco pa kene ni pe obed ber geno dano magi ki miyo gi woko tic ma lamal ki ma ber tutwal.</w:t>
      </w:r>
    </w:p>
    <w:p>
      <w:pPr>
        <w:pStyle w:val="ArticleScripture"/>
        <w:jc w:val="left"/>
      </w:pPr>
      <w:r>
        <w:rPr>
          <w:rFonts w:ascii="Times New Roman" w:hAnsi="Times New Roman" w:eastAsia="Times New Roman" w:cs="Times New Roman"/>
        </w:rPr>
        <w:t>Kirisito pe otho. Pe obiweyo tic pa En omede ki kit ma poya man. Wek buk obed keken. Ka loko mo tye ma pire tek, Lubanga obimiyo rwate i loko eno obed matir; ento ka kwena kimino bot dano kede cik me tic madwong ma rwate iye, Lubanga mito rwate ma bitimo ki hera kacweyo cwiny piang. Jwii Daniells ki Prescott aryo gi mito dwogo me loko cwiny. Tic ma poya obino iyie, kede pe rwate ki tic ma Kirisito obino i piny wa me timo; kede gin weng ma ki loko cwiny ki adwogi gubitim tic pa Kirisito.</w:t>
      </w:r>
    </w:p>
    <w:p>
      <w:pPr>
        <w:pStyle w:val="ArticleScripture"/>
        <w:jc w:val="left"/>
      </w:pPr>
      <w:r>
        <w:rPr>
          <w:rFonts w:ascii="Times New Roman" w:hAnsi="Times New Roman" w:eastAsia="Times New Roman" w:cs="Times New Roman"/>
        </w:rPr>
        <w:t>Wan weng myero watim tic ma bibi miyo ye bot Wu. Wan odonyo i kare me bal—en aye: wa rwate ki kit pa Yesu Kricito keken i cawa me rwome man, onyo pe watem. Ladit Daniells, pe itwero weko dwoni winyo i malo calo itimo i kit ma romre. Ngee ni, purezidenti me konfarensi pe obedo rwot. En tye ka timo tic ki rwate ki jo ma tye ki ngec, ma gicako kabedo pa purezidenti ma Lubanga ojwako. Pe tye ki welo me yubu coc ma tye i buku ma kipirint ki kalam ma Lubanga ojwako. Pe dok gubed ki loyo cing, kapeka ginyutu piny woko twero me loyo ma oremo. Kare me bal ocake, pien gin bibi kwanyo ye pa Lubanga.</w:t>
      </w:r>
    </w:p>
    <w:p>
      <w:pPr>
        <w:pStyle w:val="ArticleScripture"/>
        <w:jc w:val="left"/>
      </w:pPr>
      <w:r>
        <w:rPr>
          <w:rFonts w:ascii="Times New Roman" w:hAnsi="Times New Roman" w:eastAsia="Times New Roman" w:cs="Times New Roman"/>
        </w:rPr>
        <w:t>“¿Kunjamáti Tlahtohkatsin kinitta in altepetlmeh amo tlatekipanoltih? Cristo kajki ilhuikak. Axkan moneki ma moyekmatika: ‘Amo onka tlatokayotl tlanawatil. Iwan axkan yejwa in tonali in tlatzintlanextilistli inin tlaltikpaktli. Axkan Nejwa niChikawalistli para nikmakixtis o nikxoxotonis. Axkan yejwa in tonali ijkuak in destino de nochtin kajki ipan Noma. Yoniktemakak noYolistli para nikmakixtis in tlaltikpaktli. Iwan “Nejwa, tla nechajkuanaseh,” in temaquixtiani tlasojtlalistli niktemakas, kiteititis ika nochi akinmeh motlachijchiuaseh ken in divino similitud iwan yeskeh se iwan Nehua, tekitiseh ken Nejwa nitekitih ika noChikawalis in temaquixtiani tlasojtlalistli.’ Akin kineki, ma motsitsikili iwan ikniwan para kichiwaseh in tekitl tlen kinmaktilijkeh ma kichiwakah ijkuak kateh ipan lugares de responsabilidad itech in consejo tlen Tlahtohkatsin kimaka, iwan ma kitemokah ika nochi inyolo para tekitiseh ika senkaj kakuali armonía iwan Yejwatsin akin sa nojkí otlasojtlak in tlaltikpaktli ika okitemakak iYolistli ken se weyi sacrificio para in temaquixtilis in tlaltikpaktli. Nimechilwia amojuanti notlatekipanojkeh, ika ijkuak ankallakiseh ipan in tekitl itech totetlaj altepetlmeh, ma yeto se yolsehuilistli iwan se yektli tlatiochihkayotl kitos in tlatekipanolis in Tlajtol. Axtlen tikwelitah tikchīwaseh in moneki impresión ipan in yolo de in tlakameh tla tejwah... [In tlase de inin ixamatl omokaj kaxtolol.]”</w:t>
      </w:r>
    </w:p>
    <w:p>
      <w:pPr>
        <w:pStyle w:val="ArticleScripture"/>
        <w:jc w:val="left"/>
      </w:pPr>
      <w:r>
        <w:rPr>
          <w:rFonts w:ascii="Times New Roman" w:hAnsi="Times New Roman" w:eastAsia="Times New Roman" w:cs="Times New Roman"/>
        </w:rPr>
        <w:t>Akwanyo lok ki i dayari na. Ada calo kit ma tye i Yesu—iwaco ne, ilamo kwede, igeno lok acel acel i yot pa en. In ibin nongo ngo, ka bal kikelo i bot joma gi oweko geno ka gi oketo wii bot jogi ma gitemo, joma macokcok kon onongo tye ki wa i geno? In ibin bedo i tung pa Setani? Ket wii i lobo ma pe ki tic kede. Tic me lobo weng tye anyim wa. Kimii an cal cal pa John Kellogg.</w:t>
      </w:r>
    </w:p>
    <w:p>
      <w:pPr>
        <w:pStyle w:val="ArticleScripture"/>
        <w:jc w:val="left"/>
      </w:pPr>
      <w:r>
        <w:rPr>
          <w:rFonts w:ascii="Times New Roman" w:hAnsi="Times New Roman" w:eastAsia="Times New Roman" w:cs="Times New Roman"/>
        </w:rPr>
        <w:t>Ngat ma mit tutwal obedo nyutu paro me lok ma neno maber ento pe atir ma en nongo tye ka cwalo, tam ma pe rwate ki adwogi me Bibul ma atir. Kacel, jo ma tye ki kio ki ywe pi gin manyen gicwalo paro ma neno maber ento pe atir, kun mi Elder Prescott onongo tye i wang bal madit. Elder Daniells onongo tye i wang bal madit me bedo ka ocuguru iye i bal pa wic mape atir ni, ka kitwero cwalo tam man i kabedo weng, dong obedo calo lobo manyen.</w:t>
      </w:r>
    </w:p>
    <w:p>
      <w:pPr>
        <w:pStyle w:val="ArticleScripture"/>
        <w:jc w:val="left"/>
      </w:pPr>
      <w:r>
        <w:rPr>
          <w:rFonts w:ascii="Times New Roman" w:hAnsi="Times New Roman" w:eastAsia="Times New Roman" w:cs="Times New Roman"/>
        </w:rPr>
        <w:t>Eyo, obedo kamano; ento, ka wicgi tye kakiwa kamano, kinyuta an ni Omera Daniells ki Omera Prescott gitye ka keto i rwomgi lok me cwinya ma nining pa lamo [pa jogi], ki gitye ka woyo jo wa i lok maber ma rweny ma gubwola, kadi obedo twero, jogi ma kiyero tutwal. A myero acoc ki kalam an ni wogi eni gubin neno bal-bal i tamgi me bwola, ma bino cobo gin atir i bedo me pe atir; ento gubin anywako nining calo gitye ki neno me lamo madwong. Kombedi, a myero apwogi ni, ka kinyuta an pi gin eni, ka Ladit Daniells tye ka keto dwonye malo calo opuk i cwalo nyutu pi tami ne pa ‘Daily,’ gin ma obedo lacen dok onyuta an. Jo wa gitye ka cako muruc. A ineno gin ma ocon, ci kimiy an cik me kwero ni, ka Ladit Daniells, labongo paro pi adwogi, obed ka kakiwa kamano ci piyo cwinye me yie ni tye i Yamo pa Lubanga, pe yie ki lapok-yie bin nyutho i tung wa weng, ci wa bin bedo i kabedo ma Setani bino cano kwena ne. Pe yie ma kube ki lapok-yie bin nyutho i wic jo, ci gin marac ma pe ngene bin cobo kabedo pa gin atir.-Ms 67, 1910, 1-8. Manuscript Release, volume 20, 17-22.</w:t>
      </w:r>
    </w:p>
    <w:p>
      <w:pPr>
        <w:pStyle w:val="ArticleBody"/>
        <w:jc w:val="left"/>
      </w:pPr>
      <w:r>
        <w:rPr>
          <w:rFonts w:ascii="Times New Roman" w:hAnsi="Times New Roman" w:eastAsia="Times New Roman" w:cs="Times New Roman"/>
        </w:rPr>
        <w:t>Jogi ma giyubo dwon me “judgment hour” kimiyo gi neno ma atir ikom “the daily” i Kitabu pa Daniel. Ki kom cing pa dano ma gityeko loko Kitabu pa Daniel, kacel bene ki dano ma gitye ka lwedo gi ki malaika ma gigweyo ki polo, ngec ma atir ikom “the daily” otyeko ogamo, ento tye neno atata. I Daniel, ka leb ma gityeko loko calo “the daily” otime, pe myero kiketo iye leb pa dano ma gimedone “sacrifice.” I Daniel 8:13 wan onongo acel i cawa abicel ma en otime i Kitabu pa Daniel. I Daniel 8:13 keken, “seven times” pa Leviticus 26 bene kinyuto, ento ki kit acel pire kene me loko-loko pa dano, kityeko ogamo ne i wang neno.</w:t>
      </w:r>
    </w:p>
    <w:p>
      <w:pPr>
        <w:pStyle w:val="ArticleBody"/>
        <w:jc w:val="left"/>
      </w:pPr>
      <w:r>
        <w:rPr>
          <w:rFonts w:ascii="Times New Roman" w:hAnsi="Times New Roman" w:eastAsia="Times New Roman" w:cs="Times New Roman"/>
        </w:rPr>
        <w:t>Wa bino paro gin atir man i coc ma bino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Aryo</dc:title>
  <dc:subject>Yie me jogi</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