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aboro</w:t>
      </w:r>
    </w:p>
    <w:p>
      <w:pPr>
        <w:pStyle w:val="ArticleSubtitle"/>
        <w:jc w:val="left"/>
      </w:pPr>
      <w:r>
        <w:rPr>
          <w:rFonts w:ascii="Arial" w:hAnsi="Arial" w:eastAsia="Arial" w:cs="Arial"/>
        </w:rPr>
        <w:t>Yo me timo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I mwaka adek me lwak pa Jehoiakim, rwot pa Yuda, Nebukadneza, rwot pa Babulon, obino i Yerusalem, opungu ne. Kede Ladit omiyo Jehoiakim, rwot pa Yuda, i lwete pa en, ki but jami me ot pa Lubanga; ma okobo gi i piny Shinar, i ot pa lubanga pa en; kede okelo gi i ot me gwoko jami ma welo pa lubanga pa en. Daniel 1:1, 2.</w:t>
      </w:r>
    </w:p>
    <w:p>
      <w:pPr>
        <w:pStyle w:val="ArticleBody"/>
        <w:jc w:val="left"/>
      </w:pPr>
      <w:r>
        <w:rPr>
          <w:rFonts w:ascii="Times New Roman" w:hAnsi="Times New Roman" w:eastAsia="Times New Roman" w:cs="Times New Roman"/>
        </w:rPr>
        <w:t>Buk pa Daniel ki Buk pa Revelation gin buk acel; rek pa porofeti acel ma kinyiso iye i Buk pa Daniel bene tye iye i Buk pa Revelation. Revelation pa Yesu Kiristo nyiso lok pa porofeti ma agiki, ma kikwanyo muhuri iye piny kanyim giko pa probation.</w:t>
      </w:r>
    </w:p>
    <w:p>
      <w:pPr>
        <w:pStyle w:val="ArticleBody"/>
        <w:jc w:val="left"/>
      </w:pPr>
      <w:r>
        <w:rPr>
          <w:rFonts w:ascii="Times New Roman" w:hAnsi="Times New Roman" w:eastAsia="Times New Roman" w:cs="Times New Roman"/>
        </w:rPr>
        <w:t>Gin adiera ma i kare macon ki ngeyo maber ki i Buk me Nyutu, ento kigengo woko gi ki kit pa jo kede cik pa lobo; pud gin adiera. Kombedi Leona pa dul me Yuda tye ka yabu gi doki, ki adiera magi kombedi gitye ka nyutu tyeko gi maber atika.</w:t>
      </w:r>
    </w:p>
    <w:p>
      <w:pPr>
        <w:pStyle w:val="ArticleBody"/>
        <w:jc w:val="left"/>
      </w:pPr>
      <w:r>
        <w:rPr>
          <w:rFonts w:ascii="Times New Roman" w:hAnsi="Times New Roman" w:eastAsia="Times New Roman" w:cs="Times New Roman"/>
        </w:rPr>
        <w:t>Lok atir ma con onwongo gingene maber ki buk pa Daniel, ento gityeko gipungu ki yore kede kit macon, gibedo atir dok pe obalo; kombedi gi yabe dok ki Lejone me dul pa Yuda, ci lok atir magi kombedi ginyutu opongo maber pa gi.</w:t>
      </w:r>
    </w:p>
    <w:p>
      <w:pPr>
        <w:pStyle w:val="ArticleBody"/>
        <w:jc w:val="left"/>
      </w:pPr>
      <w:r>
        <w:rPr>
          <w:rFonts w:ascii="Times New Roman" w:hAnsi="Times New Roman" w:eastAsia="Times New Roman" w:cs="Times New Roman"/>
        </w:rPr>
        <w:t>Daniel obedo keken buk ma acaki i buk aryo ma rwako cal me Nyuto pa Yesu Kiristo.</w:t>
      </w:r>
    </w:p>
    <w:p>
      <w:pPr>
        <w:pStyle w:val="ArticleBody"/>
        <w:jc w:val="left"/>
      </w:pPr>
      <w:r>
        <w:rPr>
          <w:rFonts w:ascii="Times New Roman" w:hAnsi="Times New Roman" w:eastAsia="Times New Roman" w:cs="Times New Roman"/>
        </w:rPr>
        <w:t>Jehoiakim obedo cal pa mi twero pa lok me acel i wot me yub kit. En bende obedo cal pa kica, pien yubo nying, i kit pa rweny, nyutu cako me bedo ki kica. Bedo ki kica ma Lubanga donyo iye ki jo ma con pe gi obedo jo me kica pa Lubanga, cako ikare me mi twero pa lok me acel.</w:t>
      </w:r>
    </w:p>
    <w:p>
      <w:pPr>
        <w:pStyle w:val="ArticleScripture"/>
        <w:jc w:val="left"/>
      </w:pPr>
      <w:r>
        <w:rPr>
          <w:rFonts w:ascii="Times New Roman" w:hAnsi="Times New Roman" w:eastAsia="Times New Roman" w:cs="Times New Roman"/>
        </w:rPr>
        <w:t>Ma i kare mukato pe gin jo, ento kombedi gin jo pa Lubanga; ma i kare mukato pe onongo tye ki kica, ento kombedi tye ki kica. 1 Petero 2:10.</w:t>
      </w:r>
    </w:p>
    <w:p>
      <w:pPr>
        <w:pStyle w:val="ArticleBody"/>
        <w:jc w:val="left"/>
      </w:pPr>
      <w:r>
        <w:rPr>
          <w:rFonts w:ascii="Times New Roman" w:hAnsi="Times New Roman" w:eastAsia="Times New Roman" w:cs="Times New Roman"/>
        </w:rPr>
        <w:t>Alama me loko nying ma nyutu rwom me singruok kityeko keto piny ki nying Abram ma kiloko odoko Abraham, nying Sarai ma kiloko odoko Sarah, nying Jacob ma kiloko odoko Israel, kacel ki Saul ma kiloko odoko Paul. Tye gin mukene ma nyutu alama man, ento i pot buk acel pa Daniel, nying Daniel kiloko odoko Belteshazzar, nying Hananiah kiloko odoko Shadrach, nying Mishael kiloko odoko Meshach, kacel ki nying Azariah kiloko odoko Abednego.</w:t>
      </w:r>
    </w:p>
    <w:p>
      <w:pPr>
        <w:pStyle w:val="ArticleBody"/>
        <w:jc w:val="left"/>
      </w:pPr>
      <w:r>
        <w:rPr>
          <w:rFonts w:ascii="Times New Roman" w:hAnsi="Times New Roman" w:eastAsia="Times New Roman" w:cs="Times New Roman"/>
        </w:rPr>
        <w:t>Ka Rwot odonyo i cing ki jo, i kare acel obedo ka yiko woko jo me cing ma mukato. Jehoiakim nyutu jo me cing ma kitye ka yiko gi woko, ento Daniel, Hananiah, Mishael ki Azariah nyutu jo me cing ma dong ki yero gi. Ka jo odonyo i cing, dong gitemo gi me neno ka gubigwoko cik pa cing. Temo man ki nyutu ki tic me chamo.</w:t>
      </w:r>
    </w:p>
    <w:p>
      <w:pPr>
        <w:pStyle w:val="ArticleBody"/>
        <w:jc w:val="left"/>
      </w:pPr>
      <w:r>
        <w:rPr>
          <w:rFonts w:ascii="Times New Roman" w:hAnsi="Times New Roman" w:eastAsia="Times New Roman" w:cs="Times New Roman"/>
        </w:rPr>
        <w:t>Aadam ki Eva pe gityeko temo ki tic me chamo, ki kare me acel ma Lubanga ocimo kica ki jo ma kiyero, en ocako temo gi ki manna. Isirael macon pe gityeko temo meno, ento i timo man gi omiyo tito ma acel ki lami ma acel me nyutu ni temo me kica pe obedo temo me acel kende, ento obedo yore me temo. I temo ma apar, cik otyeko wek ginytho i lamal i higa apar aboro ma bino. Cen Lubanga ocimo kica ki Josua ki Kaleb, omiyo lami ni ka Rwot ocimo kica ki jo ma kiyero, en bende wuu woko jo ma con ocimo kica ki gi. I agiki me Isirael macon, ma bende en ocake me Isirael me lamo, yore me temo ma agiki pa Isirael macon obedo yore me temo ma acel pa Isirael me lamo, ki otito calo Kwon pa Polo. Kityeko tito ne ki manna i yore me temo me kica ma acel.</w:t>
      </w:r>
    </w:p>
    <w:p>
      <w:pPr>
        <w:pStyle w:val="ArticleBody"/>
        <w:jc w:val="left"/>
      </w:pPr>
      <w:r>
        <w:rPr>
          <w:rFonts w:ascii="Times New Roman" w:hAnsi="Times New Roman" w:eastAsia="Times New Roman" w:cs="Times New Roman"/>
        </w:rPr>
        <w:t>I kit me temo man, ma obedo acel ki agiki kacel, Yesu onyutu temo pa Mogo me Polo ka owaco ni joma tye i kwer ki en myero gicamo ringo pa en ki gimin remo pa en. I yubu man, lajim mapol ogol woko ki bot en loyo kare mo keken i tic pa en. Gonyo man i tic pa en obedo tung madit pa cal me kit me temo pa kwer, ki Sista White otito maber ikom timpalo man i buk The Desire of Ages, ma pot buk ma nyinge tye “The Crisis in Galilee”. Nying Galilee nyutu “hinge,” onyo “kabedo me loko wot,” ki i pot buk en ocingo pingo omiyo lajim ogol woko ki bot en. Gi wero keto i tic lok pa en me cik ma ni myero gicamo ringo pa en ki gimin remo pa en, ki yore me janabi ma kakare. En onyutu ni gi mede tekwaro ki cike me ngec pa janabi, ma Satan oketo iyie i ngec me Bibul pa Isirael me con. Bal magi me ngec omiyo gi nongo cobo ma gicen ni en atir, me keto lok pa en calo gin ma tye keken, to pe me cwiny. En bene nyutu ni ka joma “oloko wot” woko ki Yesu (Galilee), ma kinyutu i pot buk abicel adek me John (John 6:66), pe gikweyo wot ki en doki matwal.</w:t>
      </w:r>
    </w:p>
    <w:p>
      <w:pPr>
        <w:pStyle w:val="ArticleBody"/>
        <w:jc w:val="left"/>
      </w:pPr>
      <w:r>
        <w:rPr>
          <w:rFonts w:ascii="Times New Roman" w:hAnsi="Times New Roman" w:eastAsia="Times New Roman" w:cs="Times New Roman"/>
        </w:rPr>
        <w:t>Macalo i acaki ki i agiki me yore me temo pa kit ma Lubanga otyeko kicako kwede Isirael ma con, wanongo ni ka Lubanga donjo i kit me golo cing me rwom kwede jo ma kiyero, en ki cawa acel bene otyeko kweko woko jo pa kit ma con. Wanongo bene ni en temo jo meno, pe ki temo acel kende, ento ki yore me temo. Waneno bene ni yore me temo kimiyo calo gin me camo. Wanongo bene ni cam en calo Lok pa Lubanga, ki ni temo tye ki yero ikom gin cam aryo me camo. Wacamo ki yat weng ma Lubanga owaco ni watwero camo ki iye, onyo wacamo ki yat ma kigengo wa ni peke watwero camo ki iye? Wanongo bene ni yero ikom ngo me camo tye ki temo ikom kit ma wacamo cam ma kimiyowa.</w:t>
      </w:r>
    </w:p>
    <w:p>
      <w:pPr>
        <w:pStyle w:val="ArticleBody"/>
        <w:jc w:val="left"/>
      </w:pPr>
      <w:r>
        <w:rPr>
          <w:rFonts w:ascii="Times New Roman" w:hAnsi="Times New Roman" w:eastAsia="Times New Roman" w:cs="Times New Roman"/>
        </w:rPr>
        <w:t>I agiki pa Israel me Tipu, i cawa pa muvimenti pa Millerite, lok ma acel onwongo tek i August 11, 1840. Jehoiakim kany obedo cal pa jo-Protestant ma dong kitye kikelo gi i Babulon me bedo nyiri pa en. Gi nonge ki tem ikare ma Malaika me Revelation apar obino piny, ki obedo ki buk matidi ma oyabe i lwete ne. Calo kaka Jehoiakim ogamo kwayo pa Nebuchadnezzar, ci kare mukato gicwalo ne malubo, jo-Protestant ogamo me chamo me tye i lwete pa Malaika, piene gikore ikom yore ki kit me tim ma gicwalo kwede aa ki i Dark Ages.</w:t>
      </w:r>
    </w:p>
    <w:p>
      <w:pPr>
        <w:pStyle w:val="ArticleBody"/>
        <w:jc w:val="left"/>
      </w:pPr>
      <w:r>
        <w:rPr>
          <w:rFonts w:ascii="Times New Roman" w:hAnsi="Times New Roman" w:eastAsia="Times New Roman" w:cs="Times New Roman"/>
        </w:rPr>
        <w:t>I acaki me 1844, yore me temo odonyo i “kabedo me yilo” pi Jehoiakim ki Jo Protestant, ci calo i yore me temo ma acel pi Isirael ma i tipu, gi “yilo” ci pe gimed wotho dok ki Yesu. I kare meno, Daniel, Hananiah, Mishael ki Azariah gi nyutu calo Jo Millerite, ma giyero camo buk matidi ma onongo tye mamit i dwatgi, ento dong obedo macer i rumi gi.</w:t>
      </w:r>
    </w:p>
    <w:p>
      <w:pPr>
        <w:pStyle w:val="ArticleBody"/>
        <w:jc w:val="left"/>
      </w:pPr>
      <w:r>
        <w:rPr>
          <w:rFonts w:ascii="Times New Roman" w:hAnsi="Times New Roman" w:eastAsia="Times New Roman" w:cs="Times New Roman"/>
        </w:rPr>
        <w:t>Ka wamedo Adam ki Eva, wa tye ki laloc angwen me con, ma nyutu ni tem ki yaro ne ki tic me chamo. Wa tye ki laloc mapol me lanabi, ma gi weng tye ki lamal pa ‘Acaki ki Agiki’. Laloc me tem me manna en aye laloc me acaki; ki tem me Poda pa Polo en aye tem me acaki pi Israel pa Roho, ka en bende obedo laloc me agiki pi Israel pa con. Tem me buk matidi obedo ma acaki kede ma agiki. En aye agiki me ywayo pa Israel pa Roho macalo kanisa i cang, kede en aye acaki pa joma kiyero bedo jo Lubanga ma ki cwako gi nying me agiki. Jo Miller obedo acaki pa jo Lubanga ma ki cwako gi nying, ma myero ki nyutu gi ni gi tung ma adier pa Protestanti. Tye laloc mapol me yore me tem, ma cako ka ki miyo twero i lok ma acaki.</w:t>
      </w:r>
    </w:p>
    <w:p>
      <w:pPr>
        <w:pStyle w:val="ArticleBody"/>
        <w:jc w:val="left"/>
      </w:pPr>
      <w:r>
        <w:rPr>
          <w:rFonts w:ascii="Times New Roman" w:hAnsi="Times New Roman" w:eastAsia="Times New Roman" w:cs="Times New Roman"/>
        </w:rPr>
        <w:t>I yore me temo magi, obino kare ma ‘kar me dwoko cen’; i kare meno lupwonya mapol loyo gidwoko cen. I lagam pa Yosua ki Kaleb, Israili weng odwoko cen, ki gitemo dwogo i Misri. I kanisa i Galili, lupwonya mapol loyo odwoko cen. Pien Yesu en Alfa ki Omega, ‘kar me dwoko cen’ ma kiyaro ne i agiki me yore me temo bende kinyutu ne i acaki me yore me temo. Ka ki miyo mana i acaki bot Israili me con, ne tye gin mogo ma kakare gicweko woko twec ma kigiwaco. I bapti pa Kristo, En odwoko cen dok owoto i piny ma pe tye pi. Sister White tiyo ki cal me ‘kar me dwoko cen’ i yore ma nyutu ngec maber loyo.</w:t>
      </w:r>
    </w:p>
    <w:p>
      <w:pPr>
        <w:pStyle w:val="ArticleScripture"/>
        <w:jc w:val="left"/>
      </w:pPr>
      <w:r>
        <w:rPr>
          <w:rFonts w:ascii="Times New Roman" w:hAnsi="Times New Roman" w:eastAsia="Times New Roman" w:cs="Times New Roman"/>
        </w:rPr>
        <w:t>Tye cawa mogo ma gin tung me loko i lok ma otime con me pin kede me Kanisa. I ciko pa Lubanga, ka peko mapatpat magi obino, kimino lero pi cawa meno. Ka kigamo, tye yubo me cwiny; ka kikano, tye dwogo piny me cwiny kacel ki opoto me bote. I lok pa En, Rwot otyeko yarone piny woko tic me lok pa Ber ka kit ma otiyo con kede kit ma bino tiyo anyim, nyaka i lweny me agiki, ka twero pa Setani bino timo timgi me agiki ma pire tek. Ki i lok en wa nongo ngec ni twero tye katime kombedi ma bino kelo lweny madit me agiki i mede me ber ki marac—i mede me Setani, Ladit me mudho, ki Kirisito, Ladit me Kwo. Ento loyo ma bino pi joma gihero kede gilworo Lubanga obedo adada calo ni kom pa En kityeko keto i polo. Bible Echo, August 26, 1895.</w:t>
      </w:r>
    </w:p>
    <w:p>
      <w:pPr>
        <w:pStyle w:val="ArticleBody"/>
        <w:jc w:val="left"/>
      </w:pPr>
      <w:r>
        <w:rPr>
          <w:rFonts w:ascii="Times New Roman" w:hAnsi="Times New Roman" w:eastAsia="Times New Roman" w:cs="Times New Roman"/>
        </w:rPr>
        <w:t>I cawa me acaki ma manna omiyo bot Isirael ma con, ler pi mukato mane omiyo. I kare me kubatisa pa Kirisito, ler pi mukato mane omiyo. I 11 August 1840, ler pi mukato mane omiyo. Kare me loko wot magi acel acel nyutu acaki pa yore me temo ma i agiki otum i kare mapat me loko wot, ka jo laloc ma con gibalo cen ki pe dong gi wot kwede Kirisito.</w:t>
      </w:r>
    </w:p>
    <w:p>
      <w:pPr>
        <w:pStyle w:val="ArticleBody"/>
        <w:jc w:val="left"/>
      </w:pPr>
      <w:r>
        <w:rPr>
          <w:rFonts w:ascii="Times New Roman" w:hAnsi="Times New Roman" w:eastAsia="Times New Roman" w:cs="Times New Roman"/>
        </w:rPr>
        <w:t>Pien yore moko moko me pimo magi nyutu pimo pi jo me kica ma con kacel ki pi jo me kica manyen, omiyo tye tyeko aryo me pimo. Tyeko me pimo, ci kabedo ma agiki me loko pi Jo Protestant i kare pa Jo Millerite, obedo i cawa me Spring me 1844. Tyeko me pimo (i cawa me Fall me 1844), onyo kabedo me loko pi Jo Millerite kene, obino mede ki kabedo me loko pa jo me Lubanga ma con.</w:t>
      </w:r>
    </w:p>
    <w:p>
      <w:pPr>
        <w:pStyle w:val="ArticleBody"/>
        <w:jc w:val="left"/>
      </w:pPr>
      <w:r>
        <w:rPr>
          <w:rFonts w:ascii="Times New Roman" w:hAnsi="Times New Roman" w:eastAsia="Times New Roman" w:cs="Times New Roman"/>
        </w:rPr>
        <w:t>I mukato pa Kristo, kit me temo nen calo ka oyeko ot pa Lubanga aryo, acel i acaki me tic pa en, ci doki i agiki me tic pa en.</w:t>
      </w:r>
    </w:p>
    <w:p>
      <w:pPr>
        <w:pStyle w:val="ArticleScripture"/>
        <w:jc w:val="left"/>
      </w:pPr>
      <w:r>
        <w:rPr>
          <w:rFonts w:ascii="Times New Roman" w:hAnsi="Times New Roman" w:eastAsia="Times New Roman" w:cs="Times New Roman"/>
        </w:rPr>
        <w:t>Ka Yesu ocako tic pa iye i lwak, ocweyo Kac pa Lubanga ki yubu marac ma gigonyo iye. I kare me agiki me tic pa iye, ocweyo Kac pa Lubanga odoco. En aye, i tic me agiki me ciko lobo, gigolo kwac ariyo ma tye keken bot kanisa. Ngec pa malaika me ariyo en ni, ‘Babilon opoto piny, opoto piny, boma maduong’ en; pien en omiyo oganda weng kinywogo mwenge me cungi pa yarone’ (Revelation 14:8). Ka i dwon madwong’ me ngec pa malaika me adek, ginweno dwon ki polo ma waco ni, ‘Wuti ki iye, jo ma an, wek pe obed luteyo kede i balone, ka wek pe oyud ki i cobone. Pien balone odugi i polo, ka Lubanga oparo maracone’ (Revelation 18:4, 5). Selected Messages, book 2, 118.</w:t>
      </w:r>
    </w:p>
    <w:p>
      <w:pPr>
        <w:pStyle w:val="ArticleBody"/>
        <w:jc w:val="left"/>
      </w:pPr>
      <w:r>
        <w:rPr>
          <w:rFonts w:ascii="Times New Roman" w:hAnsi="Times New Roman" w:eastAsia="Times New Roman" w:cs="Times New Roman"/>
        </w:rPr>
        <w:t>Kit me temo pa lweyo me Hekalu aryo ma Kristo otime obedo rwate ki giny ma adek me Malaki, i coc pa Cwiny me Porofesi.</w:t>
      </w:r>
    </w:p>
    <w:p>
      <w:pPr>
        <w:pStyle w:val="ArticleScripture"/>
        <w:jc w:val="left"/>
      </w:pPr>
      <w:r>
        <w:rPr>
          <w:rFonts w:ascii="Times New Roman" w:hAnsi="Times New Roman" w:eastAsia="Times New Roman" w:cs="Times New Roman"/>
        </w:rPr>
        <w:t>Ka oyweyo ot pa Lubanga ki jo me cayo kede jo me cato pa lobo, Yesu opango kit ticne me yweyo cwinya ki pwodru me richo,— ki dwaro pa lobo, ki dwaro me kene kene, ki yore marac, ma koko pwon. Malaki 3:1–3 kikwayo. The Desire of Ages, 161.</w:t>
      </w:r>
    </w:p>
    <w:p>
      <w:pPr>
        <w:pStyle w:val="ArticleBody"/>
        <w:jc w:val="left"/>
      </w:pPr>
      <w:r>
        <w:rPr>
          <w:rFonts w:ascii="Times New Roman" w:hAnsi="Times New Roman" w:eastAsia="Times New Roman" w:cs="Times New Roman"/>
        </w:rPr>
        <w:t>Yweyo pa jo Lubanga nyutu tim me temo ma pire-pire kicanoŋo kwede i rek mapol me poropheti. Lok acel acel, cako ki Adam ki Eva nyo oko i mukato pa Millerite, nyutu yweyo pa jo 144,000.</w:t>
      </w:r>
    </w:p>
    <w:p>
      <w:pPr>
        <w:pStyle w:val="ArticleScripture"/>
        <w:jc w:val="left"/>
      </w:pPr>
      <w:r>
        <w:rPr>
          <w:rFonts w:ascii="Times New Roman" w:hAnsi="Times New Roman" w:eastAsia="Times New Roman" w:cs="Times New Roman"/>
        </w:rPr>
        <w:t>I kare me agiki me lok me con pa lobo man, singruok pa Lubanga ki jo ma gwoko cikke ne myero kiketo manyen odoco. Review and Herald, February 26, 1914.</w:t>
      </w:r>
    </w:p>
    <w:p>
      <w:pPr>
        <w:pStyle w:val="ArticleBody"/>
        <w:jc w:val="left"/>
      </w:pPr>
      <w:r>
        <w:rPr>
          <w:rFonts w:ascii="Times New Roman" w:hAnsi="Times New Roman" w:eastAsia="Times New Roman" w:cs="Times New Roman"/>
        </w:rPr>
        <w:t>Tic me yweyo pa jo 144,000 obedo ngec makwongo i Buk me Daniel; en aye buk makwongo i buk aryo ma rwate kacel me cwalo calo Nyuto pa Yesu Kiristo, ma kityeko yabo woko ki gudo mapwod pe ogiko kare me temo pa dano. Tic me yweyo pa jo 144,000 bende ki nyutu ne calo tic me keto cil. Kare ma lok makwongo me tic me yweyo ki me keto cil pa jo 144,000 ocako i September 11, 2001, obedo kare me loko kit pi kanisa ki pi lobo. I Buk me Nyuto chapta 18, malaika ma lale lobo ki can me dit pa en obino. Ento i Buk me Nyuto chapta 18, pe ki nyutu ni malaika tye ki gin me chamo i lwete, ento tye kany. Buk matidi tye kany. Romo ngeyo ne yot ki gi ma yero me chamo kit me tic ma ki nyutu calo 'rek i rek' ki Nabii Aisaia.</w:t>
      </w:r>
    </w:p>
    <w:p>
      <w:pPr>
        <w:pStyle w:val="ArticleBody"/>
        <w:jc w:val="left"/>
      </w:pPr>
      <w:r>
        <w:rPr>
          <w:rFonts w:ascii="Times New Roman" w:hAnsi="Times New Roman" w:eastAsia="Times New Roman" w:cs="Times New Roman"/>
        </w:rPr>
        <w:t>Kun wa keto "line upon line", wa ngeyo ni, ka Kristo oboro piny i ceng 11 me September 2001, obino kacel ki "buk matin" ma ki yaro calo "mana", "ogi me polo", kacel ki "buk matin". Ento i ceng 11 me September 2001, jo ma ki yero con, ma giyaro kwede Jehoiakim, giyero rwate ki yore kacel ki kit pa Adventism, ci gicako yiko gi i twer me Babilon, ma bi otum i "Sunday law".</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Ka "ot ma madit" me "New York" "gikobo piny ki yiko-ki-yweyo pa twero pa Lubanga," i ceng 11 me September, 2001, lacer pa malak me Buk me Nyutu apar aboro opongo piny weng, pien kare me yiko obino i kit gin ma otimore coni pa lim me piny me Buk me Nyutu apar adek.</w:t>
      </w:r>
    </w:p>
    <w:p>
      <w:pPr>
        <w:pStyle w:val="ArticleScripture"/>
        <w:jc w:val="left"/>
      </w:pPr>
      <w:r>
        <w:rPr>
          <w:rFonts w:ascii="Times New Roman" w:hAnsi="Times New Roman" w:eastAsia="Times New Roman" w:cs="Times New Roman"/>
        </w:rPr>
        <w:t>Tye kare ma loyo tutwal i lok ma otime con pa piny ki pa Kanisa. I cing pa Lubanga, ka tem mapatpat magi obino, ler me kare meno kimiyo. Ka kigamo, wot anyim i kwo me cwinya; ka kiketo woko, dok piny i kwo me cwinya ki poto bote odonyo anyim. Bible Echo, August 26, 1895.</w:t>
      </w:r>
    </w:p>
    <w:p>
      <w:pPr>
        <w:pStyle w:val="ArticleBody"/>
        <w:jc w:val="left"/>
      </w:pPr>
      <w:r>
        <w:rPr>
          <w:rFonts w:ascii="Times New Roman" w:hAnsi="Times New Roman" w:eastAsia="Times New Roman" w:cs="Times New Roman"/>
        </w:rPr>
        <w:t>Ka ler pa malaika me Kitabu me Revelation apar aboro obino i September 11, 2001, gin ma ogamo ler gimede i kit me chuny, ento gin ma okweyo ler gipoto i kit me chuny, kacako yore me cege wic nywako bot kom me dwogo agiki pa cik pa Sande, ka i kany gibalo yaro gi pire keken, calo lakwena pa malaika adek. Gin ma i Galilee ma giduwo ki pe gikwo dok kwede Kristo i John 6:66, giduwo ki ler ma eno obino mapwod pe i lonyo ne, ma en kany ka lok me acel pa kare me temo eno oketo twero. I Daniel kapo acel, dul aryo pa jo me kwoŋo Lubanga kiketo calo i gin mukato ka lok me acel oketo twero. Jehoiakim nyutu jo ma gibalo yie, ento Daniel, Hananiah, Mishael ki Azariah nyutu jo ma gubedo adwogi i yie.</w:t>
      </w:r>
    </w:p>
    <w:p>
      <w:pPr>
        <w:pStyle w:val="ArticleScripture"/>
        <w:jc w:val="left"/>
      </w:pPr>
      <w:r>
        <w:rPr>
          <w:rFonts w:ascii="Times New Roman" w:hAnsi="Times New Roman" w:eastAsia="Times New Roman" w:cs="Times New Roman"/>
        </w:rPr>
        <w:t>I mwaka adek me rwodhi Jehoiakim, rwot me Yuda, Nebukadneza, rwot me Babulon, obino i Jerusalemu, okengi iye. Lubanga omiyo Jehoiakim, rwot me Yuda, i cinge, ka kede but pa gin ma i ot pa Lubanga; gin ma otyeko okobo i piny Shinar, i ot pa lubangone; kede oketo gigi i ot me rwom pa lubangone. Rwot owaco bot Ashpenaz, ladit pa eunukone, ni obed ogol but pa nyithindo pa Isirayel, kede but pa nyithindo pa rwot, kede but pa ludito; nyithindo ma pe gitye ki bal mo keken, ento ma wanggi maber; ma gitye ki rieko i yore weng, kede loyo i ngec, kede gitamo maber i ngec me kit ma time; kede ma iye gitye ki twero me bedo i anyim rwot i ot pa rwot; kede ma gin twero me bapunyi gi ngec ki leb pa Kaldeo. Rwot ociko gi cam pa rwot ka cawa ka cawa, kede waini ma oywako; me miyo gi cam pi mwaka adek, wek i agiki gi obed i anyim rwot. Kombedi, i iye gi nonge nyithindo pa Yuda: Daniel, Hananiya, Mishael, ki Azariya. Pi gi, ladit pa eunukone omiyo nyinggi: omiyo Daniel nying Belteshazzar; ki Hananiya omiyo nying Shadrak; ki Mishael omiyo nying Meshak; ki Azariya omiyo nying Abednego. Ento Daniel otero i cwinye ni pe obipoto pire keken ki pat pa cam pa rwot, kede pe ki waini ma oywako; eka openyo bot ladit pa eunukone ni obed pe opoto pire keken. Daniel 1:1-8.</w:t>
      </w:r>
    </w:p>
    <w:p>
      <w:pPr>
        <w:pStyle w:val="ArticleBody"/>
        <w:jc w:val="left"/>
      </w:pPr>
      <w:r>
        <w:rPr>
          <w:rFonts w:ascii="Times New Roman" w:hAnsi="Times New Roman" w:eastAsia="Times New Roman" w:cs="Times New Roman"/>
        </w:rPr>
        <w:t>Daniel, Hananiah, Mishael ki Azariah gin obedo nyithindo pa Yuda. Kiketo gi i bedo eunuch, ki mano ginyutu calo nyig agiki pa Adventism. Nebukadnezzar, calo rwodi me kare me con mapol, oketo laracoo matidi me Yuda angwen i bedo eunuch, pi golo wor mo keken ma rwot onongo romo bedo ka gitye ka tito calo latic, kadong ka gitye bot nyiri pa rwot ki concubines pa rwot.</w:t>
      </w:r>
    </w:p>
    <w:p>
      <w:pPr>
        <w:pStyle w:val="ArticleBody"/>
        <w:jc w:val="left"/>
      </w:pPr>
      <w:r>
        <w:rPr>
          <w:rFonts w:ascii="Times New Roman" w:hAnsi="Times New Roman" w:eastAsia="Times New Roman" w:cs="Times New Roman"/>
        </w:rPr>
        <w:t>En, i kit me alama, nyutu ginereshen me agiki pa Adventism, pien, bang gin angwen man, pe dong obedo rek pa Yuda mukene. Angwen obedo alama ma nyutu piny weng, ci kamano nyutu ginereshen me agiki pa Seventh-day Adventists i piny weng ma gi ngeyo Nino me 11 me September, 2001, calo tyeko pa Lok me Poro pa Lubanga.</w:t>
      </w:r>
    </w:p>
    <w:p>
      <w:pPr>
        <w:pStyle w:val="ArticleBody"/>
        <w:jc w:val="left"/>
      </w:pPr>
      <w:r>
        <w:rPr>
          <w:rFonts w:ascii="Times New Roman" w:hAnsi="Times New Roman" w:eastAsia="Times New Roman" w:cs="Times New Roman"/>
        </w:rPr>
        <w:t>Jo Seventh-day Adventist magi aye gin ma Lok pa Lubanga me lanabi tye komgi; pien gin jo ma ki lwongo ni obed jo 144,000. Ento kare me lanabi pa gi ocake ki bolo pa laditgi, i 1863. Bolo ma acakki eni piny keken me yaro, pien ki gubo woko ki tice ki yore pa kare angwen me bolo ma medo medo. Ka con tek me yaro, myero onen ki yee, calo ma Daniel otimo me agiki i Daniel cabit 9. En otimo mano kun ngeno adwogi ma tye iye i Lok pa Lubanga me lanabi.</w:t>
      </w:r>
    </w:p>
    <w:p>
      <w:pPr>
        <w:pStyle w:val="ArticleBody"/>
        <w:jc w:val="left"/>
      </w:pPr>
      <w:r>
        <w:rPr>
          <w:rFonts w:ascii="Times New Roman" w:hAnsi="Times New Roman" w:eastAsia="Times New Roman" w:cs="Times New Roman"/>
        </w:rPr>
        <w:t>Lweny ma Daniel ki dano madwong adek gi aa iye pire keken, en aye keco pa won-gi me bedo mapat ki twero pa joma pe yie i Lubanga ma tye i tung-gi. I 1863, Adventism pa Laodicea odwogo i yore me tic pa Baibul ma Protestant ma opoto woko ki Katoliki gitye katic kwede, me cwalo rwom i keco-gi ikom keto nying pa Miller me ‘seven times’ me Leviticus 26. Lweny meno pi Daniel ki dano madwong adek ne kiloko calo Rwot Hezekiah.</w:t>
      </w:r>
    </w:p>
    <w:p>
      <w:pPr>
        <w:pStyle w:val="ArticleBody"/>
        <w:jc w:val="left"/>
      </w:pPr>
      <w:r>
        <w:rPr>
          <w:rFonts w:ascii="Times New Roman" w:hAnsi="Times New Roman" w:eastAsia="Times New Roman" w:cs="Times New Roman"/>
        </w:rPr>
        <w:t>Rwot Hezekia okwayo bot Lubanga ni pe otho, ci Lubanga odwogo lamal ne, ka omiyo ne mwaka apar abicel mapat. Kacel ki mano, ci oketo lwoo Manase, acel ki rwot pa Yuda ma marac tutwal; ento bende rwot ma nyutu cako me loyo Yuda ci me ket Yuda i lacer, i rwom abiro ma woto anyim anyim. I mwaka 1856, Lami Adwogi Atir obin ocogo i lawote pa Adventism ma Laodikea, ento gi yero bedo ngima, pe gi tho i gin-gi keni. I mwaka 1863, gi dong ocweyo "Jeriko" odoco, ci ocako wiro ma mede mede, ma i agiki ogengo gi ki ngeyo ni 11 Sabittemba 2001 obedo cako me yore-gi i rwom adek, me ceto i lacer pa Babilon me Cwiny, ma ogiko i Cik pa Sande.</w:t>
      </w:r>
    </w:p>
    <w:p>
      <w:pPr>
        <w:pStyle w:val="ArticleBody"/>
        <w:jc w:val="left"/>
      </w:pPr>
      <w:r>
        <w:rPr>
          <w:rFonts w:ascii="Times New Roman" w:hAnsi="Times New Roman" w:eastAsia="Times New Roman" w:cs="Times New Roman"/>
        </w:rPr>
        <w:t>Pi Rwot Hezekia, mwaka 1863 obino ka kwayo pa iye me bedo ngima okimako ne. Laa Rwot omiyo alama me nyutu ni kwayo pa iye okimako ne. Lubanga onyutu adiera pa kwayo ne kun otweyo ceng, ki Jo-Babilon oneno tic pa Lubanga i polo, ento pe gi ngeyo ngo ma nen bedo. Jo-Babilon eka obino i Yerusalem me nongo ngec pi Lubanga ma tye ki twero me loyo ceng. I kabedo me opako Lubanga me Polo, Rwot Hezekia—i kabedo me tho i iye keken—oyero me pako tempu pa iye ki taun pa iye; pe opako Lubanga ma oyero me keto nying pa Iye i tempu eno ki i taun eno.</w:t>
      </w:r>
    </w:p>
    <w:p>
      <w:pPr>
        <w:pStyle w:val="ArticleBody"/>
        <w:jc w:val="left"/>
      </w:pPr>
      <w:r>
        <w:rPr>
          <w:rFonts w:ascii="Times New Roman" w:hAnsi="Times New Roman" w:eastAsia="Times New Roman" w:cs="Times New Roman"/>
        </w:rPr>
        <w:t>Kwanyo cik eno okelo poropheti ni lutino ma oa i dul pa remo ne bi bedo lot ki layen i Babulon. Lutino magi obedo Daniel, Hananiya, Misael ki Azariya, ki gi cwalo calo dul ma agiki me tipu pa jo Seventh-day Adventist ma giyaro September 11, 2001 macalo kare me loko tung i lok pa gweng pa piny ki pa kanisa, ka kicweyo ler ma obedo me temo ki keto cing i jo 144,000.</w:t>
      </w:r>
    </w:p>
    <w:p>
      <w:pPr>
        <w:pStyle w:val="ArticleScripture"/>
        <w:jc w:val="left"/>
      </w:pPr>
      <w:r>
        <w:rPr>
          <w:rFonts w:ascii="Times New Roman" w:hAnsi="Times New Roman" w:eastAsia="Times New Roman" w:cs="Times New Roman"/>
        </w:rPr>
        <w:t>I ceng ngemgi, Hezekiah onongo tye ki twot ma obino kube i tho. Lanen Yesaya, wot pa Amoz, obino bot en, owaco bot en ni, En aye waco pa Rwot: Yik gang in maber; pien in ibiro tho, pe ibiro bedo. En odwoko wang wiye i ogulu, ogamo bot Rwot, owaco ni, Apwoyi in, A Rwot, paru kombedi kit ma an owoto i anyimi i atir ki cwinya maleng, kede atimo gin ma obedo ber i wangi. Hezekiah oyweco matek. Kacel, pe ka Yesaya pok ogol woko i dwoo ot ma i katikati, lok pa Rwot obino bot en, owaco ni, Dwog dok, i waci bot Hezekiah, rwot pa jo na, ni: En aye waco pa Rwot, Lubanga pa David, wu in: Awinyo lamo in; aneno pii wangi in; nen, abi yeco in; i ceng adek ibiro dok malo i ot pa Rwot. Abi medo i ceng in higa apar abic; kede abi kwanyo in ki bung man ki lwete pa rwot me Asuriya; abi gwoko bung man pi nying an keken, kede pi lata David. Yesaya owaco ni, Caki kung me yab. Gicayo, gigolo i lokol, en otyeko bedo maber. Hezekiah owaco bot Yesaya ni, Alama mane bino bedo ni Rwot bi yeco an, kede ni abiro dok malo i ot pa Rwot i ceng adek? Yesaya owaco ni, Alama man ibicako bot Rwot, ni Rwot bitimo gin ma owaco: ligwoko obedo mede piny i lup apar, onyo obedo dwogo malo i lup apar? Hezekiah odwoko ni, En gin ma yot ni ligwoko obed ceto piny i lup apar; ento, bed ka ligwoko dwogo malo i lup apar. Yesaya lanen ogoyo dwon bot Rwot; kede en omedo ligwoko dwogo malo i lup apar, ma kwede onongo oceto piny i tigel pa Ahaz. I cawa meno, Berodachbaladan, wot pa Baladan, rwot pa Babulon, ocingo coc ki kado bot Hezekiah; pien owinyone ni Hezekiah onongo tye ki twot. Hezekiah owinyo gi, onyuto gi gang weng pa gin mamegi ma wel, fedha, ki gol, ki meyem, ki mafuta ma wel, ki ot weng pa gin lweny mamegi, ki gin weng ma onongo tye i bic pa wel mamegi: pe nonge gin mo i gang mamegi, onyo i lobo weng ma otingo iye, ma Hezekiah pe onyunogi. Dong Yesaya lanen obino bot rwot Hezekiah, owaco bot en ni, Gin mene ma joma owaco? Ki kama gubino bot in? Hezekiah owaco ni, Gi obino ki piny ma bor tutwal, ka ma en Babulon. En onego waco ni, Gin mene ma gi oneno i gang in? Hezekiah odwoko ni, Gin weng ma tye i gang an gi oneno: pe tye gin mo i bic pa wel an ma pe anyunogi. Yesaya owaco bot Hezekiah ni, Winyo lok pa Rwot. Nen, ceng bi, ma gin weng ma tye i gang in, kede gin ma wogi otyeko cato ki gwoko nyo pud i cawa man, gibicako kelo gi i Babulon; pe obi poko gin mo, Rwot owaco. Kede ki wotin in ma bibiyawo ki i in, ma ibibedo yabo, gubicako kelo gi; gin bibedo yunaki i ot pa rwot pa Babulon. Dong Hezekiah owaco bot Yesaya ni, Ber en lok pa Rwot ma i owaco. Kede owaco ni, Pe ber, ka kuc ki atir tye i ceng an? Kede gin mukene pa tim me Hezekiah, ki teko mamegi weng, ki kit ma onongo ocono dirica me pi, ki od me pi, ki okelo pi i bung, pe gicoyo gi i buk me coc me kare pa rwodi pa Yuda? Kede Hezekiah oturo ki wogi; Manase wotin obedo rwot i kabedo mamegi. 2 Kings 20:1-21.</w:t>
      </w:r>
    </w:p>
    <w:p>
      <w:pPr>
        <w:pStyle w:val="ArticleBody"/>
        <w:jc w:val="left"/>
      </w:pPr>
      <w:r>
        <w:rPr>
          <w:rFonts w:ascii="Times New Roman" w:hAnsi="Times New Roman" w:eastAsia="Times New Roman" w:cs="Times New Roman"/>
        </w:rPr>
        <w:t>Aya ma anyim owaco ni:</w:t>
      </w:r>
    </w:p>
    <w:p>
      <w:pPr>
        <w:pStyle w:val="ArticleScripture"/>
        <w:jc w:val="left"/>
      </w:pPr>
      <w:r>
        <w:rPr>
          <w:rFonts w:ascii="Times New Roman" w:hAnsi="Times New Roman" w:eastAsia="Times New Roman" w:cs="Times New Roman"/>
        </w:rPr>
        <w:t>Manase onongo obedo huru apar aryo ka ocako bedo rwot, ki onongo obedo rwot pi huru abic me apar ki abic i Jerusalem. Nying minne onongo en Hephzibah. 2 Kings 21:1.</w:t>
      </w:r>
    </w:p>
    <w:p>
      <w:pPr>
        <w:pStyle w:val="ArticleBody"/>
        <w:jc w:val="left"/>
      </w:pPr>
      <w:r>
        <w:rPr>
          <w:rFonts w:ascii="Times New Roman" w:hAnsi="Times New Roman" w:eastAsia="Times New Roman" w:cs="Times New Roman"/>
        </w:rPr>
        <w:t>Ngo ma onongo obedo adwogi ka Rwot Hezekia onongo ogamo dwon pa Rwot, kede pire keken ocobo ot me iye i nyere kacel otho? Omiye mwaka apar abic ma mede, kede i nyuma me mwaka adek, Manase ma rac onywol. Ngo ma onongo obedo i mwaka 1856, ka Adventism onongo ogamo loko ki Philadelphia dok Laodicea, kede gicobo otgi i nyere, kede ogwoko atir me kite pa William Miller calo ma gin tye? An atamo ni pe wa bino ngene matwal adwogi me lapeny man, ento gin ma wangene tye ni, "Daniel ocayo i cwinyne ni pe obicwero pire kede me gony pa rwot, onyo wii-mwony pa rwot."</w:t>
      </w:r>
    </w:p>
    <w:p>
      <w:pPr>
        <w:pStyle w:val="ArticleBody"/>
        <w:jc w:val="left"/>
      </w:pPr>
      <w:r>
        <w:rPr>
          <w:rFonts w:ascii="Times New Roman" w:hAnsi="Times New Roman" w:eastAsia="Times New Roman" w:cs="Times New Roman"/>
        </w:rPr>
        <w:t>Wabi mede kwede dul acel me Daniel i nyig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aboro</dc:title>
  <dc:subject>Yo me timo</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