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w:t>
      </w:r>
    </w:p>
    <w:p>
      <w:pPr>
        <w:pStyle w:val="ArticleSubtitle"/>
        <w:jc w:val="left"/>
      </w:pPr>
      <w:r>
        <w:rPr>
          <w:rFonts w:ascii="Arial" w:hAnsi="Arial" w:eastAsia="Arial" w:cs="Arial"/>
        </w:rPr>
        <w:t>Lok me acel pa malaika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gonyo acel tito calo ngec pa malaika ma acel me Revelation gonyo apar angwen. Jehoiakim, i cal, nyutu ni en aye miyo twero pa ngec pa malaika ma acel, pe obedo obino i “cawa pa agiki.” Lanabi weng tye ka nyutu “nino pa agiki” pa kwero me yenyo; kacel, gonyo eni tito calo 11 September 2001, kare ma kit me tem pa dano 144,000 ocako. I Malaki gonyo adek, kit eno onongo tito calo kit me yweyo, ka lakwena tye ka yabo yo pi lakwena me singruok me bino ki cedo i hekalu mere. Lakwena ma tye ka yabo yo, ma bende en “dwon” ma loro i but lyec, bende en aye tem, ma obedo but me kit me yweyo. I Malaki gonyo adek, dano 144,000 onongo tito calo nyithindo pa Lewi. Nyithindo pa Lewi tito calo dano ma otyeko bedo i tung lakwena Moses, i lubo cik me ndama me zahabu ma onongo tito calo cal pa nyama.</w:t>
      </w:r>
    </w:p>
    <w:p>
      <w:pPr>
        <w:pStyle w:val="ArticleBody"/>
        <w:jc w:val="left"/>
      </w:pPr>
      <w:r>
        <w:rPr>
          <w:rFonts w:ascii="Times New Roman" w:hAnsi="Times New Roman" w:eastAsia="Times New Roman" w:cs="Times New Roman"/>
        </w:rPr>
        <w:t>Tyeko tem pa cal pa nyama obedo cal mapat me Bayibul ma nyutu tem ma me aryo i gin tem adek ma gicweyo yore me pwodho. Lutino pa Levi myero gityeko tem en mapwod pe gicwalo alama.</w:t>
      </w:r>
    </w:p>
    <w:p>
      <w:pPr>
        <w:pStyle w:val="ArticleBody"/>
        <w:jc w:val="left"/>
      </w:pPr>
      <w:r>
        <w:rPr>
          <w:rFonts w:ascii="Times New Roman" w:hAnsi="Times New Roman" w:eastAsia="Times New Roman" w:cs="Times New Roman"/>
        </w:rPr>
        <w:t>Keto cing i gik aboro ki abongwen pa Buk Ezekieli, obedo lamal mapat me tic me yweyo ma ocako i 11 me dwe me September 2001. I gik aboro, joma tye i Jerusalem ma me agiki golo wi piny bot ceng, gi nyutu con apar angwen pa Laodicean Adventism. I gik abongwen, joma kiketo cing iye tye ka gweyo cwiny ki ka loro pi tim me rac ma tye ka tim i tung Jerusalem. Jerusalem obedo Dul pa Lubanga.</w:t>
      </w:r>
    </w:p>
    <w:p>
      <w:pPr>
        <w:pStyle w:val="ArticleBody"/>
        <w:jc w:val="left"/>
      </w:pPr>
      <w:r>
        <w:rPr>
          <w:rFonts w:ascii="Times New Roman" w:hAnsi="Times New Roman" w:eastAsia="Times New Roman" w:cs="Times New Roman"/>
        </w:rPr>
        <w:t>Lok pa malaika adek bende obedo ranyisi pa kit me yweyo. Lok adek magi nyuto tici me temo me yore adek, kacel mito ni wodi pa Levi myero giconge tem me acel, keken pi bedo iye tem me aryo. Tem me adek obedo kit tem mapat, pien nyutu ka wodi pa Levi giconge tem me acel ki tem me aryo maber onyo pe. Obedo tem me litmas ma poropheti. Tem me acel obedo tem me chiemo (i lok me Laro), pien loyo onyo pe loyo, ki i kom ka wodi pa Levi gikwako lok ma Laro Maleng’ omiyo kun Elija, lami lok ma yubu yo pi lami lok me lagam.</w:t>
      </w:r>
    </w:p>
    <w:p>
      <w:pPr>
        <w:pStyle w:val="ArticleBody"/>
        <w:jc w:val="left"/>
      </w:pPr>
      <w:r>
        <w:rPr>
          <w:rFonts w:ascii="Times New Roman" w:hAnsi="Times New Roman" w:eastAsia="Times New Roman" w:cs="Times New Roman"/>
        </w:rPr>
        <w:t>Acaki pa Buk me Fwenyruok nyutu pire tek matir pa lok eno. Eno nyutu maber ni lok ma lakobo lok me dano, ma kicano calo Yohana, ocwalo ne bot kanisa; en lok ma Wu ma i polo omiyo Kristo, Kristo omiyo Gabriel, ki Gabriel omiyo Yohana. Lok pa Elija tye ki twero pa Lubanga, ki kwero lok pa Yohana, onyo pa Elija, onyo ‘dwon ma kwaco i thim’, obedo kwero Fwenyruok pa Yesu Kristo.</w:t>
      </w:r>
    </w:p>
    <w:p>
      <w:pPr>
        <w:pStyle w:val="ArticleBody"/>
        <w:jc w:val="left"/>
      </w:pPr>
      <w:r>
        <w:rPr>
          <w:rFonts w:ascii="Times New Roman" w:hAnsi="Times New Roman" w:eastAsia="Times New Roman" w:cs="Times New Roman"/>
        </w:rPr>
        <w:t>Tem ma aryo obedo tem me neno gi wang; pien ka lutino pa Lewi dong gi omie lok pa Elija, ma ne tye i lwete pa Malaika ma odwogo piny me weko piny obed ler ki dwong pa en, ci gi oyaro kit me Baibul ma miyo gi twero me ngiyo maber alama me cawa. Kit meno miyo lutino pa Lewi twero me ngiyo ni alama meno me cawa tye ka nyutu ni kanisa ki gamente tye ka bino kacel i United States, i ciko pa tem me cal me le ma rweny. Pire kene, alama meno me cawa, ka ki kete gi i kit me rek me yub me maleng, gin pire tek pa Alpha ki Omega, cako ma nyutu agiki. Rek me yub me maleng nyutu ni jo pa Lubanga myero gitim weng ki twero mamegi me tiyo kacel i tic me yiko gi kene pi muhuri pa Lubanga.</w:t>
      </w:r>
    </w:p>
    <w:p>
      <w:pPr>
        <w:pStyle w:val="ArticleScripture"/>
        <w:jc w:val="left"/>
      </w:pPr>
      <w:r>
        <w:rPr>
          <w:rFonts w:ascii="Times New Roman" w:hAnsi="Times New Roman" w:eastAsia="Times New Roman" w:cs="Times New Roman"/>
        </w:rPr>
        <w:t>Ka obedo kamano, owete ma an amaro tutwal, macalo kun wunu winyo kare weng—pe keken ka an tye kany, ento kombedi loyo tutwal ka an pe tye—timuru lonyo mamegi ki luor ki kok cwiny. Pien en aye Lubanga ma tye ka timo i wunu, me miyo wunu dwaro ki me timo gin ma oyot i cwinye. Timuru jami weng pe ki poyo mut ki yubu; ki wunu obed pe ki bal ki pe ki goro, nyithin Lubanga, pe ki kwan, i tung dul pa dano ma gibale ki gipeko, ma i tunggi itye ka lero calo latam i piny. Filipi 2:12-15.</w:t>
      </w:r>
    </w:p>
    <w:p>
      <w:pPr>
        <w:pStyle w:val="ArticleBody"/>
        <w:jc w:val="left"/>
      </w:pPr>
      <w:r>
        <w:rPr>
          <w:rFonts w:ascii="Times New Roman" w:hAnsi="Times New Roman" w:eastAsia="Times New Roman" w:cs="Times New Roman"/>
        </w:rPr>
        <w:t>Daniel, Hanania, Misael ki Azaria, jo angwen, gin nyutu Jo Seventh-day Adventist ma i piny weng, ma gimiyo ngec ni dwe 11 me September, 2001 obedo cim me obur piny pa enjel me Revelation 18, ci giyero me kawo mana ma ocano ma tye i lwete pa en kacel ki gicamo. Mana ma ocano mamite me camo, macalo ma Apostol Paulo ocimo kombedi, nyutu Lubanga (mana ma ocano), ma tye katic iyie jo pa En me timo dwaro pa En ki mor maber pa En. Paulo nyutu laco kwena bot jo Philadelphia, ci kwero kwena pa en obedo tho. Daniel, Hanania, Misael ki Azaria nyutu jo ma giyero me camo mana ma ocano.</w:t>
      </w:r>
    </w:p>
    <w:p>
      <w:pPr>
        <w:pStyle w:val="ArticleScripture"/>
        <w:jc w:val="left"/>
      </w:pPr>
      <w:r>
        <w:rPr>
          <w:rFonts w:ascii="Times New Roman" w:hAnsi="Times New Roman" w:eastAsia="Times New Roman" w:cs="Times New Roman"/>
        </w:rPr>
        <w:t>Kombedi, i iye gi bene obedo otino pa Yuda: Daniel, Hanania, Mishael, ki Azaria. Ladit pa jo eunuk omiyo gi nying; pien omiyo Daniel nying Belteshazzar, omiyo Hanania nying Shadrach, omiyo Mishael nying Meshach, ki omiyo Azaria nying Abednego. Ento Daniel ocimo i cwinye ni pe obi yaro pire kede chiemo pa rwot, onyo kede waini ma rwot omato; ka mano okwayo bot ladit pa jo eunuk me pe oyaro pire. Daniel 1:6-8.</w:t>
      </w:r>
    </w:p>
    <w:p>
      <w:pPr>
        <w:pStyle w:val="ArticleBody"/>
        <w:jc w:val="left"/>
      </w:pPr>
      <w:r>
        <w:rPr>
          <w:rFonts w:ascii="Times New Roman" w:hAnsi="Times New Roman" w:eastAsia="Times New Roman" w:cs="Times New Roman"/>
        </w:rPr>
        <w:t>Daniel oketo i cwinya ni omito camo lok ma kigolo i piny ki polo i September 11, 2001, ka dong bende okwero lok ma gicoyo calo cam ki mwon me Babilon. Ashpenaz onongo oyero jo mene i jo Juda ma kikwanyo woko obed gin ma myero gibicwalo i wang rwot.</w:t>
      </w:r>
    </w:p>
    <w:p>
      <w:pPr>
        <w:pStyle w:val="ArticleScripture"/>
        <w:jc w:val="left"/>
      </w:pPr>
      <w:r>
        <w:rPr>
          <w:rFonts w:ascii="Times New Roman" w:hAnsi="Times New Roman" w:eastAsia="Times New Roman" w:cs="Times New Roman"/>
        </w:rPr>
        <w:t>Rwot owaco bot Ashpenaz, ladit pa rwate pa iye, ni obed okelo nyith mogo i nyith Israel, ki i nyith pa rwot, ki i ludito; nyith ma pe tye kwede bal mo, ento ma gi nen maber, ki ber i ngec weng, ki tek i ngec, ki ngero saayens, ki ma tye ki twero me bedo i wang rwot i ot pa rwot, ki ma gin nyalo puko gi ngec pa Kaldayo ki leb pa Kaldayo. Daniel 1:4, 5.</w:t>
      </w:r>
    </w:p>
    <w:p>
      <w:pPr>
        <w:pStyle w:val="ArticleBody"/>
        <w:jc w:val="left"/>
      </w:pPr>
      <w:r>
        <w:rPr>
          <w:rFonts w:ascii="Times New Roman" w:hAnsi="Times New Roman" w:eastAsia="Times New Roman" w:cs="Times New Roman"/>
        </w:rPr>
        <w:t>Ka waluwo rek me lalo ma kinyutu i Buk me Kwanyo pot-buk acel, rek acel, Nebukadneza onongo olego Ashpenaz me yero lutino ma okete piny lagam ma Aisaia owaco bot Hezekia. Ashpenaz oywako ngec eno, ci omiyo bot Melzar, ladit pa towasi. Nebukadneza obedo calo Woro ma i polo; Ashpenaz obedo calo Kirisito, ki Melzar obedo calo Gabrieli. Ashpenaz onegeyo lutino mene ma myero oyero, ci onegeyo ni Daniel bi timo tami me chiemo ma rwate, mapud pe okelo ne i wang rwot.</w:t>
      </w:r>
    </w:p>
    <w:p>
      <w:pPr>
        <w:pStyle w:val="ArticleScripture"/>
        <w:jc w:val="left"/>
      </w:pPr>
      <w:r>
        <w:rPr>
          <w:rFonts w:ascii="Times New Roman" w:hAnsi="Times New Roman" w:eastAsia="Times New Roman" w:cs="Times New Roman"/>
        </w:rPr>
        <w:t>Koro Lubanga oketo Daniel i kica ki amaro ma pwod bot ladit pa lutic ma pe gi twero yubu. Ladit pa lutic ma pe gi twero yubu owaco bot Daniel ni, “Aluor lami an, Rwot, ma oyero me camu pa un ki me nyimu; pien ngo ma omiyo onen wiyeu obedo marac maloyo pa lutino ma rwate kwedeu? Ci un bin mii abalo wiya bot Rwot.” Daniel 1:9, 10.</w:t>
      </w:r>
    </w:p>
    <w:p>
      <w:pPr>
        <w:pStyle w:val="ArticleBody"/>
        <w:jc w:val="left"/>
      </w:pPr>
      <w:r>
        <w:rPr>
          <w:rFonts w:ascii="Times New Roman" w:hAnsi="Times New Roman" w:eastAsia="Times New Roman" w:cs="Times New Roman"/>
        </w:rPr>
        <w:t>Kany Melzar nyutu tung me acaki pa kwena me anjelu adek. Tung me acaki obedo luoro Lubanga, macalo ki luoro ma Melzar nolworo Nebukadneza. Lok me Ebru “truth”, ma giyubo ki keto kacel cal me acel, cal me apar adek, ki cal me agiki i alfabeto me Ebru, kinyutu anyim i gin coc man ni nyutu temo me tung adek pa anjelu adek. Ka timo kamano, gicoyo te ki jo manen mapol ni kwena pa anjelu me acel tye ki tem adek weng, ma kinyutu gi i kwena pa anjelu adek. Kwena pa anjelu me acel kiketo nying ni Injili ma pe giko, ki poyo ne ni en Injili acel keken aa ki cawa me Adam nyaka Dwogo marom aryo pa Kristo.</w:t>
      </w:r>
    </w:p>
    <w:p>
      <w:pPr>
        <w:pStyle w:val="ArticleScripture"/>
        <w:jc w:val="left"/>
      </w:pPr>
      <w:r>
        <w:rPr>
          <w:rFonts w:ascii="Times New Roman" w:hAnsi="Times New Roman" w:eastAsia="Times New Roman" w:cs="Times New Roman"/>
        </w:rPr>
        <w:t>An aneno malaika mapat ma otye ka wuotho i tung polo, ma omako Lok Maber ma pe tho me waco bot jo ma bedo i lobo, ki bot piny weng, ki bot dul weng, ki bot leb weng, ki bot jo weng, waco ki dwon madwong': Luor Lubanga, mi pak bot en; pien cawa me bura pa en ocopo; ki kor en ma oyubo polo, ki lobo, ki nam, ki tung me pi. Revelation 14:6, 7.</w:t>
      </w:r>
    </w:p>
    <w:p>
      <w:pPr>
        <w:pStyle w:val="ArticleBody"/>
        <w:jc w:val="left"/>
      </w:pPr>
      <w:r>
        <w:rPr>
          <w:rFonts w:ascii="Times New Roman" w:hAnsi="Times New Roman" w:eastAsia="Times New Roman" w:cs="Times New Roman"/>
        </w:rPr>
        <w:t>Tuk me acel i ngec pa lacam ma acel obedo bwoc pa Lubanga. Tuk me aryo obedo miyo en kica, ento tuk me adek obedo bino pa tyen me yubu pa en. I kabedo ki ngec pa lacam aryo mukene, ngec pa lacam ma acel en ni, ‘Bwoc bot Lubanga.’ Ngec pa lacam ma aryo dong cwalo ngec ni Babulon obolo, ci ka bene i wot pa Milerait me lacam ma acel, onyo i wot pa lacam ma adek, lwak me aa ii Babulon aye kabedo ma nyutu pa golo mapol me Lamo Maleng otimo iyie. I kare meno, ka ki poro ne calo ‘Midnight Cry’, ‘Loud Cry’, onyo ‘Latter Rain’, jo ma tye cwalo ngec miyo kica bot Lubanga. Ngec pa lacam ma aryo aye kabedo ma ki miyo Lubanga kica, ci kare meno kelo i tyen mo ma yubu me kobo ocake i gin akwana pa Milerait, onyo yubu pa dako malaya pa Babulon ma timore i kec me cik pa Sande.</w:t>
      </w:r>
    </w:p>
    <w:p>
      <w:pPr>
        <w:pStyle w:val="ArticleBody"/>
        <w:jc w:val="left"/>
      </w:pPr>
      <w:r>
        <w:rPr>
          <w:rFonts w:ascii="Times New Roman" w:hAnsi="Times New Roman" w:eastAsia="Times New Roman" w:cs="Times New Roman"/>
        </w:rPr>
        <w:t>Lworo pa Melzar nyutu kwena pa malaika me acel, ki cako tem me kio me nino apar, ma apar bene nyutu tem. Lok pa Melzar ma nyutu lworo rwot obedo calo Daniel bende woro Lubanga loyo rwot, kacel ki keto i cwiny ni pe bi yubu pire ki kio pa Babulon. Kare me tem pa Daniel ki lutic maber adek obedo higa adek, ka mano nyutu yo adek pa kwena pa malaika adek.</w:t>
      </w:r>
    </w:p>
    <w:p>
      <w:pPr>
        <w:pStyle w:val="ArticleScripture"/>
        <w:jc w:val="left"/>
      </w:pPr>
      <w:r>
        <w:rPr>
          <w:rFonts w:ascii="Times New Roman" w:hAnsi="Times New Roman" w:eastAsia="Times New Roman" w:cs="Times New Roman"/>
        </w:rPr>
        <w:t>Ci rwot oketo cik ni gicam cawa cawa me pa rwot, kede waini ma en onongo ongamo; me gimiyo gicamo pi higa adek, ka giko ne otyeko, gibicung i anyim rwot. Daniel 1:5.</w:t>
      </w:r>
    </w:p>
    <w:p>
      <w:pPr>
        <w:pStyle w:val="ArticleBody"/>
        <w:jc w:val="left"/>
      </w:pPr>
      <w:r>
        <w:rPr>
          <w:rFonts w:ascii="Times New Roman" w:hAnsi="Times New Roman" w:eastAsia="Times New Roman" w:cs="Times New Roman"/>
        </w:rPr>
        <w:t>Gik acel pa Daniel nyuto miyo teko bot lok pa malaika me acel, kede kany ocako tem me kit chiemo, ma i kare pa Millerite ki nyutu kwede chamo buk matino. Kare me temo pa Daniel ki jogi adek ma gin maber otimume i ceng apar me acaki pa mwaka adek meno. Apar nyuto yore me temo, macalo ma oneno i Isirayel me con, ka gijuko temo me apar ma ki nyutu kwede lok pa Yosua ki Kaleb. Bene oneno i kare me yubu matek i kerek pa Smyrna.</w:t>
      </w:r>
    </w:p>
    <w:p>
      <w:pPr>
        <w:pStyle w:val="ArticleScripture"/>
        <w:jc w:val="left"/>
      </w:pPr>
      <w:r>
        <w:rPr>
          <w:rFonts w:ascii="Times New Roman" w:hAnsi="Times New Roman" w:eastAsia="Times New Roman" w:cs="Times New Roman"/>
        </w:rPr>
        <w:t>Pe i luor gin ma ibino lwenyo: nen, Setani obi cwal jo mo botu i jele, wek un iteme; ubino bedo ki peko pi nino apar: bed ki geno paka i tho, eka an abi mii in taji me kwo. Revelation 2:10.</w:t>
      </w:r>
    </w:p>
    <w:p>
      <w:pPr>
        <w:pStyle w:val="ArticleBody"/>
        <w:jc w:val="left"/>
      </w:pPr>
      <w:r>
        <w:rPr>
          <w:rFonts w:ascii="Times New Roman" w:hAnsi="Times New Roman" w:eastAsia="Times New Roman" w:cs="Times New Roman"/>
        </w:rPr>
        <w:t>Cik ma kicwalo bot kanisa pa Smyrna obedo ni pe giluor temo, pien ka giluor Nyasaye, En bino omiyogi taji me ngima pi luor pa Nyasaye megi. Luor pa Nyasaye meno nyutu ki mito pa Daniel me camo mana pa polo.</w:t>
      </w:r>
    </w:p>
    <w:p>
      <w:pPr>
        <w:pStyle w:val="ArticleScripture"/>
        <w:jc w:val="left"/>
      </w:pPr>
      <w:r>
        <w:rPr>
          <w:rFonts w:ascii="Times New Roman" w:hAnsi="Times New Roman" w:eastAsia="Times New Roman" w:cs="Times New Roman"/>
        </w:rPr>
        <w:t>Eka Daniel owaco bot Melzar, ma ladit pa jo ma gipoto oketo i wi Daniel, Hananiah, Mishael, kede Azariah, ni, “Tim ber in item latici mamegi pi nino apar; mi gin mi wa yac me amia, kede pi me ame. Eka mi neni kit me wang wa i iye mamegi, kede kit me wang pa lutino ma gicamo i keken me mere pa rwot; ci macalo ma in ineno, itim kwede latici mamegi.” Ento oyaro kwede gi i piny man, otemo gi pi nino apar. Daniel 1:10-14.</w:t>
      </w:r>
    </w:p>
    <w:p>
      <w:pPr>
        <w:pStyle w:val="ArticleBody"/>
        <w:jc w:val="left"/>
      </w:pPr>
      <w:r>
        <w:rPr>
          <w:rFonts w:ascii="Times New Roman" w:hAnsi="Times New Roman" w:eastAsia="Times New Roman" w:cs="Times New Roman"/>
        </w:rPr>
        <w:t>Tem me acel obedo bedo ki bwoc pa Lubanga, macalo ma me Melzar ki Daniel—Daniel okano cikke i cwinye ni pe otimo kwo marac ki kwon ki min pa Babulon. Jami me aryo i kwena pa lacar me acel obedo miyo Lubanga kica ma madit, ma nyutu cal me neno pa adwogi me kit me kwon. I giko me nino apar, Daniel ki joo adek ma rwate gimi Lubanga kica ki kit ma komgi oneno kwede.</w:t>
      </w:r>
    </w:p>
    <w:p>
      <w:pPr>
        <w:pStyle w:val="ArticleScripture"/>
        <w:jc w:val="left"/>
      </w:pPr>
      <w:r>
        <w:rPr>
          <w:rFonts w:ascii="Times New Roman" w:hAnsi="Times New Roman" w:eastAsia="Times New Roman" w:cs="Times New Roman"/>
        </w:rPr>
        <w:t>I agiki me nino apar, wangegi onen maber loyo, ki opong i ringo, loyo lutino weng ma gicamo but me chiemo pa Rwot. Omiyo Melzar okwanyo woko but me chiemo gi, ki waini ma myero gikeme; omiyo gi mboga. I kom lutino angwen man, Lubanga omigi ngec kede twero i kwan weng kede rieko; en aye Daniyel, obedo ki twero me poyo neno weng kede kiroto weng. Daniyel 1:15-17.</w:t>
      </w:r>
    </w:p>
    <w:p>
      <w:pPr>
        <w:pStyle w:val="ArticleBody"/>
        <w:jc w:val="left"/>
      </w:pPr>
      <w:r>
        <w:rPr>
          <w:rFonts w:ascii="Times New Roman" w:hAnsi="Times New Roman" w:eastAsia="Times New Roman" w:cs="Times New Roman"/>
        </w:rPr>
        <w:t>Lutino angwen gimalo tem mukwongo me kit me chiemo, ma obedo kabedo ma ka Adam ki Eva gipoto, ki ma bende onyutu tem mukwongo ma Kristo oyube kwede con keken inge ki baptiiso pa En. Baptiiso pa Kristo obedo miyo teko pa kwena mukwongo i rek me porofetik pa En. En omiye teko ki oketo cing i kwena ma “dwon ma turo i butu” oyerone. Eka con, macalo kwede Daniel ki lutino adek ma tye maber, Kristo otemo i kit me chiemo pi nino apar angwen, macalo Daniel bende pi nino apar. Daniel ki Kristo ginyutu cal pa tem me mana ma gicul i ito pa malaika ma obino piny i ceng 11 me September, 2001. Tem ariyo dok obloko bot Kristo, ki bot Daniel. Tem ariyo en kabedo ma Daniel ki lutino adek ma tye maber giyeg Lubanga ki komegi. Tem ma obloko tem me chiemo pi Kristo bende onyutu yeg.</w:t>
      </w:r>
    </w:p>
    <w:p>
      <w:pPr>
        <w:pStyle w:val="ArticleScripture"/>
        <w:jc w:val="left"/>
      </w:pPr>
      <w:r>
        <w:rPr>
          <w:rFonts w:ascii="Times New Roman" w:hAnsi="Times New Roman" w:eastAsia="Times New Roman" w:cs="Times New Roman"/>
        </w:rPr>
        <w:t>Setani owaco bot en ni, “Ka in obedo Wod Lubanga, ci mii cik bot kidi man ni obed makati.” Yesu odwoko waco ni, “Ki coyo ni, Dano pe bi kwo ki makati kende keken, ento bi kwo ki lok pa Lubanga weng.” Ento Setani okello iye i got madwong ma malo, onyutu bot en lobo pa rwot weng me piny i cawa acel keken. Setani owaco bot en ni, “Twero weng man abi mi in, kede dwong pa gin; pien kimiyo an, kede i bot ngat mo ma ami, abi mii. Ka imito woro an, gin weng bi bedo pa in.” Yesu odwoko waco bot en ni, “Dok i tung an, Setani; pien ki coyo ni, Ibi woro Rwot Lubanga ma mii, en kende keken ibitije.” Matayo 4:3-8.</w:t>
      </w:r>
    </w:p>
    <w:p>
      <w:pPr>
        <w:pStyle w:val="ArticleBody"/>
        <w:jc w:val="left"/>
      </w:pPr>
      <w:r>
        <w:rPr>
          <w:rFonts w:ascii="Times New Roman" w:hAnsi="Times New Roman" w:eastAsia="Times New Roman" w:cs="Times New Roman"/>
        </w:rPr>
        <w:t>Ka Kirisito oloyo tem me cam, kuno Sitaani oneye ne “glory” pa piny me rwodi ducu i lobo; ento Kirisito oyero miyo pak bot Rwot pa rwodi. Adamu ki Ieva pe giloyo tem me acaki, ci tutwal gicako me kano wangegi ki yot me opok, pien dok pe gineno rwom pa Lubanga, calo ma kiyaro ki “yubu me nuru” ma gin kitye kiyero kun cen. Ka Daniyeli ki gi adek ma tye ki twero oloyo tem me cam, kuno gimiyo gi “ngec ki kec i pwonya ducu ki bwongo; ci Daniyeli nonge ngec i lok me neno ducu ki neno me nino.”</w:t>
      </w:r>
    </w:p>
    <w:p>
      <w:pPr>
        <w:pStyle w:val="ArticleBody"/>
        <w:jc w:val="left"/>
      </w:pPr>
      <w:r>
        <w:rPr>
          <w:rFonts w:ascii="Times New Roman" w:hAnsi="Times New Roman" w:eastAsia="Times New Roman" w:cs="Times New Roman"/>
        </w:rPr>
        <w:t>Gin otyeko loyo tem aryo, ma onongo obedo tem me neno ma Melzar omiyo. I lok mukato pa Millerite, kwena pa malaika aryo ocoyo rweny ikin jo ma ogamo ki jo ma pe ogamo kwena pa "dwon" ma kemo i te, ma ki yaro ne ki William Miller. I kit me lanen, dul me Millerite dong obedo twol ma anyalo neno, ki ma atir acel keken pa Protestantism, ki jo ma pe ogamo kwena ki dul meno gibedo nyig-dako pa Loma. Gin onongo giyero me chamo cam pa Babel ki minyo waini pa Babel, ikom "buk matino". I agiki me higa adek, Daniel kede ludito okelogii i bot Nebukadenesa me kwano gi.</w:t>
      </w:r>
    </w:p>
    <w:p>
      <w:pPr>
        <w:pStyle w:val="ArticleScripture"/>
        <w:jc w:val="left"/>
      </w:pPr>
      <w:r>
        <w:rPr>
          <w:rFonts w:ascii="Times New Roman" w:hAnsi="Times New Roman" w:eastAsia="Times New Roman" w:cs="Times New Roman"/>
        </w:rPr>
        <w:t>Ka giko nino ma rwot owaco ni bikelo-gi anyim, ladit me eunuku ne okelo-gi anyim Nebukadnezzar. Rwot owaco kwede gi; i kindgi weng pe ononge ngat mo macalo Daniel, Hanania, Mishael ki Azaria; eka gin obedo anyim rwot. I gin weng me rieko ki ngec ma rwot openyo i gi, ononge gi bedo maber romo apar maloyo jo me yath weng ki jo me kwanyo kec ma tye i lobo weng pa rwot. Daniel odongo nyaka i mwaka me acel pa rwot Kairo.</w:t>
      </w:r>
    </w:p>
    <w:p>
      <w:pPr>
        <w:pStyle w:val="ArticleBody"/>
        <w:jc w:val="left"/>
      </w:pPr>
      <w:r>
        <w:rPr>
          <w:rFonts w:ascii="Times New Roman" w:hAnsi="Times New Roman" w:eastAsia="Times New Roman" w:cs="Times New Roman"/>
        </w:rPr>
        <w:t>Daniyeli ki ngat maber adek gityeko tem me nino 'apar'; ci ka gityeko tem me agiki, ginyutu ni gibedo ki ngec maber tung' 'apar' loyo gi mukene weng.</w:t>
      </w:r>
    </w:p>
    <w:p>
      <w:pPr>
        <w:pStyle w:val="ArticleBody"/>
        <w:jc w:val="left"/>
      </w:pPr>
      <w:r>
        <w:rPr>
          <w:rFonts w:ascii="Times New Roman" w:hAnsi="Times New Roman" w:eastAsia="Times New Roman" w:cs="Times New Roman"/>
        </w:rPr>
        <w:t>Daniel chapta acel, obedo kare me acel ma kiwaco lok pa lacar ma acel i buk aryo, Daniel ki Revelation. Otye ki kit marom weng kwede lacar ma acel pa Revelation chapta 14. Okwako maber lok ma adier ma kiwaco i vesi 1 pa Revelation, pien Nebukadnezzar omiyo lok bot Ashpenaz, en bende omiyo lok bot Melzar, ka ci en odugu kwede Daniel. Wuoro omiyo lok bot Kristo, en bende omiyo lok bot Gabriel, ka ci en odugu kwede Yohana.</w:t>
      </w:r>
    </w:p>
    <w:p>
      <w:pPr>
        <w:pStyle w:val="ArticleBody"/>
        <w:jc w:val="left"/>
      </w:pPr>
      <w:r>
        <w:rPr>
          <w:rFonts w:ascii="Times New Roman" w:hAnsi="Times New Roman" w:eastAsia="Times New Roman" w:cs="Times New Roman"/>
        </w:rPr>
        <w:t>Ngec ma tye ka cwalo, ma tye ka yabo kombedi, nyutu yo me cwalo ngec pa Won bot kanisa pa En. Ma i acaki, gin ma Won yero nyutu bot kanisa pa En, obedo rwom me tem me tung adek pa malaika adek. Lok me poropheti pa Lubanga kityeko keto te rwom man ki nitit maber, ki rek mapol me poropheti, kacel ki gin mukato pa jo Millerite. Ada magi obedo gite ma pire tek i mana ma kikano, ma obedo i lwete pa malaika, ka obiro piny i 11 September 2001.</w:t>
      </w:r>
    </w:p>
    <w:p>
      <w:pPr>
        <w:pStyle w:val="ArticleBody"/>
        <w:jc w:val="left"/>
      </w:pPr>
      <w:r>
        <w:rPr>
          <w:rFonts w:ascii="Times New Roman" w:hAnsi="Times New Roman" w:eastAsia="Times New Roman" w:cs="Times New Roman"/>
        </w:rPr>
        <w:t>Pe itwero bende donyo i tem me aryo, ci pe itwero tyeko ne, ka pe ityeko tem me acel. Adieri man onongo onyutu maber i lok me kwo pa Kristo ki pa Millerites. Daniel rwom aryo obedo tem me aryo, ma kwede, calo ma Sister White owaco ni, “cing pa bedo wa matwal bi kiketo.” En bende owaco ni en aye tem ma myero wa “tyeke, mapwod pe ki-siilo wa.” Tem eno kombedi dong rwate ki tyeko.</w:t>
      </w:r>
    </w:p>
    <w:p>
      <w:pPr>
        <w:pStyle w:val="ArticleBody"/>
        <w:jc w:val="left"/>
      </w:pPr>
      <w:r>
        <w:rPr>
          <w:rFonts w:ascii="Times New Roman" w:hAnsi="Times New Roman" w:eastAsia="Times New Roman" w:cs="Times New Roman"/>
        </w:rPr>
        <w:t>Daniel chapta aryo tye ikom tem me cal pa lewic, ki obedo atir maber ni chapta eni obedo ikom cal madwong, kede ni en keken pien Daniel obeo tem me kit cam, ki kigamone kwede "mukato apar" me "ngec" ki "rieko" ma omiyo onongo twero onyutu tem eno. Macalo kwer me tem ma tye i gik ma Ellen White ocoyo, tem me cal i Daniel chapta aryo obedo tem ma cwalo adwogi me kwo onyo tho.</w:t>
      </w:r>
    </w:p>
    <w:p>
      <w:pPr>
        <w:pStyle w:val="ArticleScripture"/>
        <w:jc w:val="left"/>
      </w:pPr>
      <w:r>
        <w:rPr>
          <w:rFonts w:ascii="Times New Roman" w:hAnsi="Times New Roman" w:eastAsia="Times New Roman" w:cs="Times New Roman"/>
        </w:rPr>
        <w:t>Pi adwogi man, Rwot okeco, ki ocwiny omoto matek; ci omiyo cing ni ki bal jo ngec pa Babilon weng. Cik owuoko ni myero ki bal jo ngec; ci gi yeny Daniel ki jo ma obedo kwede, me ki bale gi. Daniel 2:12, 13.</w:t>
      </w:r>
    </w:p>
    <w:p>
      <w:pPr>
        <w:pStyle w:val="ArticleBody"/>
        <w:jc w:val="left"/>
      </w:pPr>
      <w:r>
        <w:rPr>
          <w:rFonts w:ascii="Times New Roman" w:hAnsi="Times New Roman" w:eastAsia="Times New Roman" w:cs="Times New Roman"/>
        </w:rPr>
        <w:t>I pot buk acel me Daniel, tye gin manok mapat me lapor ma wamito waco kwede, ci wamedo kwede gin meno i coc ma bino.</w:t>
      </w:r>
    </w:p>
    <w:p>
      <w:pPr>
        <w:pStyle w:val="ArticleScripture"/>
        <w:jc w:val="left"/>
      </w:pPr>
      <w:r>
        <w:rPr>
          <w:rFonts w:ascii="Times New Roman" w:hAnsi="Times New Roman" w:eastAsia="Times New Roman" w:cs="Times New Roman"/>
        </w:rPr>
        <w:t>Aneno dul ma gitye kigwoko maber, ki bedo tek, pe giyabo jo ma bi yubu yie ma kitero maber pa dul. Lubanga oneno gi ki yebo maber. Onyene an yore adek—lok pa malaika me acel, me aryo, ki me adek. Malaika ma obedo kawot an owaco ni, “Kwo marac obedo bot en ma bi kwanyo poto onyo bi yubu ting me lok man. Ngec atir me lok man tye ber madit tutwal. Gamo pa cwinyo tye kagamo bot kit ma giyabo kwede.” Doki gikel an me dwogo ikom lok man, ki aneno kit ma jo pa Lubanga ginongo pwony pa gitye kwede ki rwe madit. Ginongo ne kidwogo ikom peko mapol ki lweny matek tutwal. Lubanga odonyogi kacel kacel, nyaka otero gi i kabedo ma tek tutwal, mape twero yubu. Aneno jo acel acel ocake ceti bot kabedo, ki gitemo twolo ne. Jo mogo, ki loyo cwiny, guceto con i iye. Jo mukene ocako nwongo bal i twolo ne. Ginwongo ni kiketo yubo manyen, ki kabedo bino bedo maber loyo, ki jo bino loyo cwiny mapol loyo. Jo mogo guwuoko bot kabedo me temne, ki gicalo ni kitero ne marac. Ento aneno ni pene weng gubedo tek i kabedo, ki ginwongo jo ma guwuoko woko wek gibar baro; pien Lubanga en Ladwong me tedo, ki gi tye ka lwenyo ikom en. Giyabo dwoko tic maleng pa Lubanga, ma odonyogi oko i kabedo ma tek, ki ki rwate gigolo wange gi i polo, ki ki dwong madit giyalo Lubanga. Man ocako cwiny pa jo mogo ma gubaro ki giywoko woko bot kabedo, ki gi, ki cwiny ma opwo, dok guceto i iye.</w:t>
      </w:r>
    </w:p>
    <w:p>
      <w:pPr>
        <w:pStyle w:val="ArticleScripture"/>
        <w:jc w:val="left"/>
      </w:pPr>
      <w:r>
        <w:rPr>
          <w:rFonts w:ascii="Times New Roman" w:hAnsi="Times New Roman" w:eastAsia="Times New Roman" w:cs="Times New Roman"/>
        </w:rPr>
        <w:t>Gicogo an dwogo i pwonye me nyutu pa bino me acel pa Kristo. Yohana otyeko kicono ki Roho ki twero pa Elia me yabo yo pa Yesu. Gin ma gikwanyo lok me laco pa Yohana pe ginywako laber ki i pwony pa Yesu. Waco gi bot ngec ma orwako bino ne omiyo oketo gi i kabedo ma pe ginywako yot ratiro madwong ni En aye Mesiya. Satan odugogi ma gikwanyo ngec pa Yohana me ceto mapol keken, me kwanyo Kristo kacel ki me kwegere ne i lacer ki cane. Ka gityeko timo man, gityeko oketo gi i kabedo ma pe ginywako ogwede i Nino pa Pentekoste, ma onongo obedo pwonyegi yo me donyo i ot maleng pa polo. Ka kipen pa tempu oyeyo, en onyutu ni misango ki cik pa Yudayo pe dok kimako. Misango madit otyeko kikelone, kede kiomakone; kede Roho Maleng ma obur i Nino pa Pentekoste ocwayo cwinye pa jo ma Yesu opwonye woko ki i ot maleng pa piny, oketo gi i ot maleng pa polo, ka Yesu obin donyo kono ki remone keken, me wiro i bot jo ma opwonyone laber me kica ma otimo. Ento Yudayo gigwoke i mudho matwal. Gikwanyo cane weng ma onongo gubedo romo nongo i ngec me yore me woko, kacel gi gimoko cwinye i misango ki lamalgi ma pe tye ki twero. Ot maleng pa polo otyeko meko kabedo me ot maleng pa piny, ento gi pe tye ki ngec me loko man. Erwate, pe ginywako laber ki i kobo pa Kristo i kabedo maleng.</w:t>
      </w:r>
    </w:p>
    <w:p>
      <w:pPr>
        <w:pStyle w:val="ArticleScripture"/>
        <w:jc w:val="left"/>
      </w:pPr>
      <w:r>
        <w:rPr>
          <w:rFonts w:ascii="Times New Roman" w:hAnsi="Times New Roman" w:eastAsia="Times New Roman" w:cs="Times New Roman"/>
        </w:rPr>
        <w:t>Jo mapol neno ki bworo madwong yore ma Yahudi otyeko woto kwede i gengo kede cako Kristo i lawa; kede kun gikwano mukato pa timo ma kwer ma giyubu ne, giparo ni gimitone, kede ni pe gidenyone macalo ma Petro odenyo ne, onyo gicako ne i lawa macalo ma Yahudi otime. Ento Lubanga ma ngiyo cwinya pa ji weng, oketo i tem mito Yesu ma giyaro ni ginen. Polo weng oneno ki mito madwong tutwal pi kamo pa kwena me malaika me acel. Ento jo mapol ma giyaro ni gimitone Yesu, kede ma gicuc dwogi kun gikwano lok me lawa, gicayo ngec maber pa bino ne. Macoko me gamo kwena ki owete, giyaro ni obedo bwola. Gikweyo marac jo ma gimitone bino ne, gikwanyo gi woko ki kanisa. Jo ma gigengo kwena me acel, pe ginywako ber pa me aryo; dok pe ginywako ber pa kweco me otum me odii, ma ne pi yubogi me donyo, kun Yesu, ki yie, i Kabedo Maleng Loyo Weng me Pango me Polo. Eka ka gigengo kwena aryo ma acaki, gityeko ocolo wii gi, dok pe gineno cal mo keken i kwena me malaika me adek, ma nyuto yoo me donyo i Kabedo Maleng Loyo Weng. An aneno ni, macalo ma Yahudi gicako Yesu i lawa, kamano kanisa ma nying kende bene gicako kwena man i lawa; eka pe gi tye ki ngec pa yoo me donyo i Kabedo Maleng, dok pe giywako ber pa tic me lube pa Yesu kany. Macalo Yahudi, ma gimiketo misango ma pe tye ki ber, gi tye ka keto lamo ma pe tye ki ber bot kabedo ma Yesu okweyo woko; kede Setana, kun ogamo ki bwola man, oketo iye kit me dini, omiyo wii pa jo magiyaro ni gin Kristiani odonyo bot iye, timo kede teko ne, kede alama ne, kede tim ma pe adier ma lamal, me kaco gi i ipok pa iye.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dc:title>
  <dc:subject>Lok me acel pa malaika</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