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mia acel ki angwen</w:t>
      </w:r>
    </w:p>
    <w:p>
      <w:pPr>
        <w:pStyle w:val="ArticleSubtitle"/>
        <w:jc w:val="left"/>
      </w:pPr>
      <w:r>
        <w:rPr>
          <w:rFonts w:ascii="Arial" w:hAnsi="Arial" w:eastAsia="Arial" w:cs="Arial"/>
        </w:rPr>
        <w:t>Yweyo Cik pa Lanabi: Ngec me Rwom me Yeny ki Rwom me Keto Cing i Cawa me Agiki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Wan tye ka keto i kabedo cik me lanen ma kigamo ne ki Leŋ me dul pa Yuda, i tic pa En me yabo gitam ma kityeko keto i rek abicel ma agiki i Daniel apar acel, i 'cawa me agiki', i 1989, ka Soviet Union kigweyo woko ki kuc ma kicwalo i mung i kin Ronald Reagan ki Papa pa Room. Wanyuto ni tim me adek pa Room kede poto pa Babilon gi gamo dako kede le ma en obedo iye kacel ki ma en tye ka telo iye, i Peny pa Yohana apar abiro.</w:t>
      </w:r>
    </w:p>
    <w:p>
      <w:pPr>
        <w:pStyle w:val="ArticleBody"/>
        <w:jc w:val="left"/>
      </w:pPr>
      <w:r>
        <w:rPr>
          <w:rFonts w:ascii="Times New Roman" w:hAnsi="Times New Roman" w:eastAsia="Times New Roman" w:cs="Times New Roman"/>
        </w:rPr>
        <w:t>Nyuto pa nyako ki lewic i pot buk apar abicel ki apar aboro nyutu woko gamo ma woto kit mo kit mo ma Lubanga kelo bot Babuloon me kare man, ma ocako ki cik me Sande ma bino cok-coki ki obedo nyo i kare ma Mikael ocung ki kare me temo pa dano otungo woko. Kare meno nyute but me acaki me Gamo pa Lubanga ma ki timo kwede, ma gitimo kun gimedo kica pa En. Ewete, i bal abicel me agiki, pe kimedo kica i gamo pa En. But aryo meno bene kityeko nyutu i Gamo me Yenyo, ma ocako i dwe me Okitoba 22, 1844. Gamo me yenyo ocako ki yenyo ki gamo pa jo ma otho, ki i dwe me Sepitemba 11, 2001, gamo me yenyo pa jo ma tye kwo ocako.</w:t>
      </w:r>
    </w:p>
    <w:p>
      <w:pPr>
        <w:pStyle w:val="ArticleBody"/>
        <w:jc w:val="left"/>
      </w:pPr>
      <w:r>
        <w:rPr>
          <w:rFonts w:ascii="Times New Roman" w:hAnsi="Times New Roman" w:eastAsia="Times New Roman" w:cs="Times New Roman"/>
        </w:rPr>
        <w:t>Kwero pa jo matye cing bende ki poko ne i kare aryo; kare me acel cako i ceng 11 me September, 2001, ki yaro kacel ki kwero pa gi ma guromo bedo i tung 144,000, pien kwero cako ki ot pa Lubanga. Kwero me yaro pa jo ma otho kityeko timo bot jo ma nyinggi kityeko coyo i kare mo i buk me Ngima keken. Nying pa jo ma otho ma kityeko coyo ki ribo, en gityeko yaro kwede buk me richo. Ka bene gityeko bedo ki richo ma pe gityeko waco, gikwanyo nyinggi ki i buk me Ngima. Kwero me yaro pa jo matye cing kimiyo lok ni cako ki ot pa Lubanga; ento i kwero me yaro pa jo ma otho pe myero bed lok me kamano.</w:t>
      </w:r>
    </w:p>
    <w:p>
      <w:pPr>
        <w:pStyle w:val="ArticleBody"/>
        <w:jc w:val="left"/>
      </w:pPr>
      <w:r>
        <w:rPr>
          <w:rFonts w:ascii="Times New Roman" w:hAnsi="Times New Roman" w:eastAsia="Times New Roman" w:cs="Times New Roman"/>
        </w:rPr>
        <w:t>Lok pa Lubanga onyuto maber ni, i yubu me nyutu pa joma tye ki kwo, yubu en ocako i kare me keto alama pa jo 144,000 i Jerusalem, ma en kanisa pa Lubanga. Baibul bene coko atir marom aryo ikom gin man.</w:t>
      </w:r>
    </w:p>
    <w:p>
      <w:pPr>
        <w:pStyle w:val="ArticleScripture"/>
        <w:jc w:val="left"/>
      </w:pPr>
      <w:r>
        <w:rPr>
          <w:rFonts w:ascii="Times New Roman" w:hAnsi="Times New Roman" w:eastAsia="Times New Roman" w:cs="Times New Roman"/>
        </w:rPr>
        <w:t>Pien cawa obino ni timo yaro myero ocako i ot pa Lubanga; ka ocako ki wa macon, agiki pa jo ma pe wito Lok ma Ber pa Lubanga obedo ngo? 1 Peter 4:17.</w:t>
      </w:r>
    </w:p>
    <w:p>
      <w:pPr>
        <w:pStyle w:val="ArticleBody"/>
        <w:jc w:val="left"/>
      </w:pPr>
      <w:r>
        <w:rPr>
          <w:rFonts w:ascii="Times New Roman" w:hAnsi="Times New Roman" w:eastAsia="Times New Roman" w:cs="Times New Roman"/>
        </w:rPr>
        <w:t>Ludiro pa jo ma tye kwo cako i Jerusalem, ot me Lubanga; bene tye kare ma kicano ma ludiro en cako. Ludiro pa jo ma tye kwo cako i Jerusalem ikare ma lacoc ma tye ki agulu me inki owot i Jerusalem ka oketo alama i wi jo weng, laco ki dako, ma gitye goro kede gitye kwec pi gin ma kikwer ma kitimo i kanisa kede bene i lobo.</w:t>
      </w:r>
    </w:p>
    <w:p>
      <w:pPr>
        <w:pStyle w:val="ArticleBody"/>
        <w:jc w:val="left"/>
      </w:pPr>
      <w:r>
        <w:rPr>
          <w:rFonts w:ascii="Times New Roman" w:hAnsi="Times New Roman" w:eastAsia="Times New Roman" w:cs="Times New Roman"/>
        </w:rPr>
        <w:t>Dul me joma pe winyo Lok Maber kityeko nyutu gi i Buk me Nyutu kapita abiro, ki mede kwede ngat 144,000; kany Yohana lobo nyinggi ni lwak madwong'. Lwak madwong' nyutu dul pa cwinyo matye kwo ma gitemo i kare me temo pa dano matye kwo, joma pe gityeko winyo cik pa Lubanga weng, pien gipako i nino me ceng pa Papa. I cawa ma obino cokcoki me Cik me Nino me Ceng i Amerika me Kacel, joma Lawang'el ma tye ki pot me acoya pa lacoc oketo kite gi i Ezekieli kapita abongwen, ma en bende kite ma i Buk me Nyutu kapita abiro, gitingo gi i wii calo alama. En keken, joma kombedi pe tye kwede winyo Lok Maber gibikwayo me gwoko Sabat me nino me abiro.</w:t>
      </w:r>
    </w:p>
    <w:p>
      <w:pPr>
        <w:pStyle w:val="ArticleScripture"/>
        <w:jc w:val="left"/>
      </w:pPr>
      <w:r>
        <w:rPr>
          <w:rFonts w:ascii="Times New Roman" w:hAnsi="Times New Roman" w:eastAsia="Times New Roman" w:cs="Times New Roman"/>
        </w:rPr>
        <w:t>Ento Kristiani me cawa mukato gilubo Sande, giparo ni ka gicimo mano, gi tye ka lubo Sabato pa Biblia; kombedi bene tye Kristiani matye atir i kanisa weng, pe kikwanyo Dini Roman Katoliki, ma gigeno ki cwiny atir ni Sande obedo Sabato ma Lubanga ociko. Lubanga okobo bedo gi ma atir i miti gi, kede bedo ma atir i wange. Ento ka lubo Sande kibino kweko ki cik me lobo, ki lobo bino nongo ngec maber ikom cik ma tye ikom Sabato matye atir, kamano, ngat mo keken ma bino ketho cik pa Lubanga, pi lubo cik ma pe tye ki twero maloyo pa Roma, obino miyo dwong Paapasi maloyo Lubanga. Obedo omiyo Roma dwong, kede twero ma kweko kit ma Roma ociko. Obedo wero luny ki sanamu pa en. Ka jo dong giyweko kit ma Lubanga ocimo ni obedo alama pa twero pa En, kede gibedo miyo dwong i kabedo ne jami ma Roma oyero calo alama pa ladwong pa en, ci kuno gibino okobo alama me bedo kwede Roma—“alama me luny.” Pe obedo nyaka pieny man okete piny maber i wang jo, kede gibino kelo gi me yero ikum cik pa Lubanga ki cik pa jo; ci jo ma gime mede i ketho gibino nongo “alama me luny.” The Great Controversy, 449.</w:t>
      </w:r>
    </w:p>
    <w:p>
      <w:pPr>
        <w:pStyle w:val="ArticleBody"/>
        <w:jc w:val="left"/>
      </w:pPr>
      <w:r>
        <w:rPr>
          <w:rFonts w:ascii="Times New Roman" w:hAnsi="Times New Roman" w:eastAsia="Times New Roman" w:cs="Times New Roman"/>
        </w:rPr>
        <w:t>Cal pa jo ma ki cwalo gi cal obedo gin ma lwongo jo ma pe gi luwo Ngec maber me luwo.</w:t>
      </w:r>
    </w:p>
    <w:p>
      <w:pPr>
        <w:pStyle w:val="ArticleScripture"/>
        <w:jc w:val="left"/>
      </w:pPr>
      <w:r>
        <w:rPr>
          <w:rFonts w:ascii="Times New Roman" w:hAnsi="Times New Roman" w:eastAsia="Times New Roman" w:cs="Times New Roman"/>
        </w:rPr>
        <w:t>I kare meno binen bedo tier pa Yese, ma binen ocung calo tutwal pi jo; lwak binen yenyo iye, kuc pa iye binen bedo lamal. I kare meno binen obedo ni LADIT binen oketo cing pa iye doki, pi kare aryo, me dwogo jo pa iye ma kicweyo, ki Asiriya, ki Misiri, ki Pathros, ki Kus, ki Elam, ki Shinar, ki Hamath, kede ki piny matidi me yamo. Kadong binen cweyo tutwal pi lwak, binen cogo jo Israel ma kicwalo woko, kede binen cogo jo Yuda ma kigubu piny ki i tung angwen pa piny. Aisaia 11:10-12.</w:t>
      </w:r>
    </w:p>
    <w:p>
      <w:pPr>
        <w:pStyle w:val="ArticleBody"/>
        <w:jc w:val="left"/>
      </w:pPr>
      <w:r>
        <w:rPr>
          <w:rFonts w:ascii="Times New Roman" w:hAnsi="Times New Roman" w:eastAsia="Times New Roman" w:cs="Times New Roman"/>
        </w:rPr>
        <w:t>Jogi ma kombedi pe giwinyo Injili, gicoyo kwacgi ikare ma gitye ki kwo; ento coyo kwacgi myero obed i kore pa coyo kwac me yaro pa jo 144,000 ma tye ki kwo, pien ciko ma twero mii gi keken obedo neno laco ki dako ma tye ki Muhuri pa Lubanga ikare me peko madwong pa Cik me Sunday ma bino cokcok.</w:t>
      </w:r>
    </w:p>
    <w:p>
      <w:pPr>
        <w:pStyle w:val="ArticleScripture"/>
        <w:jc w:val="left"/>
      </w:pPr>
      <w:r>
        <w:rPr>
          <w:rFonts w:ascii="Times New Roman" w:hAnsi="Times New Roman" w:eastAsia="Times New Roman" w:cs="Times New Roman"/>
        </w:rPr>
        <w:t>Tic pa Lamo Maleng obedo me loyo cwiny pa lobo me richo, me kwer, ki me keca. Lobo romo pire keken pwonyo kwene ka gineno jo ma gene adieri, ma kiyweyo maleng kun adieri, ka gitimo malubo cikke ma madwong ki maleng, ka ginyutu i kit marwate ki madwong rek me yero i anyim jo ma lubo cik pa Lubanga ki jo ma gigo piny i cinggi. Yweyo maleng ma Lamo timo nyutu pinyore i anyim jo ma tye ki lati pa Lubanga, ki jo ma lubo ceng me cobo ma pe adieri. Ka tem obino, obin nyutu maber ngo obedo lati pa lewi. En aye lubo Sande. Gin ma, ka giwinyo adieri, gimedo yaro ceng man ni maleng, gitye ki lati pa ngat me richo, ma oparyo me loko cawa ki cikke. Bible Training School, 1 Dicemba 1903.</w:t>
      </w:r>
    </w:p>
    <w:p>
      <w:pPr>
        <w:pStyle w:val="ArticleBody"/>
        <w:jc w:val="left"/>
      </w:pPr>
      <w:r>
        <w:rPr>
          <w:rFonts w:ascii="Times New Roman" w:hAnsi="Times New Roman" w:eastAsia="Times New Roman" w:cs="Times New Roman"/>
        </w:rPr>
        <w:t>Jajimenti me Ekzekutivu, ma iye kityeko tic pa Elija me adek, ocako ikom cik pa Sande ma bino cok coki. En kare aryo; i kare me acel, jajimenti pa Lubanga gikete ki kica pi jo ma kombedi pe girwako Lok Maber, ci lacen obino kup abicel me agiki ma gikiyogi labongo kica.</w:t>
      </w:r>
    </w:p>
    <w:p>
      <w:pPr>
        <w:pStyle w:val="ArticleScripture"/>
        <w:jc w:val="left"/>
      </w:pPr>
      <w:r>
        <w:rPr>
          <w:rFonts w:ascii="Times New Roman" w:hAnsi="Times New Roman" w:eastAsia="Times New Roman" w:cs="Times New Roman"/>
        </w:rPr>
        <w:t>Kare me temo pe bi mede pi tutwal. Kombedi Lubanga tye ka kwanyo woko cingi me gengo ki i piny. Pi kare ma lenge otyeko bedo waco bot dichwo ki dako kun kom tic pa Roho Maleng mamegi; ento gi pe gi dwoko luongo mamegi. Kombedi obedo waco bot jo mamegi, ki bot piny weng, kun tije me yubu mamegi. Kare me yubu magi obedo kare me kica pi jo ma pe gityeko nongo twero me pwonyo ngo ma en adieri. Kalworo cwiny, Rwot bi neno gi. Cwiny mamegi me kica omudo; cing mamegi pud tye ocane me waro. Jo mapol gibi donyo i ot me gwoko bedo; jo ma i cawa magi me agiki gibibedo winyo adieri pi cako me acel. Review and Herald, November 22, 1906.</w:t>
      </w:r>
    </w:p>
    <w:p>
      <w:pPr>
        <w:pStyle w:val="ArticleBody"/>
        <w:jc w:val="left"/>
      </w:pPr>
      <w:r>
        <w:rPr>
          <w:rFonts w:ascii="Times New Roman" w:hAnsi="Times New Roman" w:eastAsia="Times New Roman" w:cs="Times New Roman"/>
        </w:rPr>
        <w:t>Jogi ma pe guwot ki Lok Maber obedo “reme mapat” ma Yesu omeronyo ni obi lwongo gi, ci ka obi lwongo gi, gibi winyo dwol pa En.</w:t>
      </w:r>
    </w:p>
    <w:p>
      <w:pPr>
        <w:pStyle w:val="ArticleScripture"/>
        <w:jc w:val="left"/>
      </w:pPr>
      <w:r>
        <w:rPr>
          <w:rFonts w:ascii="Times New Roman" w:hAnsi="Times New Roman" w:eastAsia="Times New Roman" w:cs="Times New Roman"/>
        </w:rPr>
        <w:t>An tye ki mem moko ma pe gutye i ot me mem man: myero an akel gi bene, ci gi bi winyo dwonna; ci obed ot me mem acel, kede layeto me mem acel. Yohana 10:16.</w:t>
      </w:r>
    </w:p>
    <w:p>
      <w:pPr>
        <w:pStyle w:val="ArticleBody"/>
        <w:jc w:val="left"/>
      </w:pPr>
      <w:r>
        <w:rPr>
          <w:rFonts w:ascii="Times New Roman" w:hAnsi="Times New Roman" w:eastAsia="Times New Roman" w:cs="Times New Roman"/>
        </w:rPr>
        <w:t>Dwon ma gin winyo en dwon ma aryo pa Buk me Fweny, dyer apar aboro, ma waco ki dwon madwong ikare ma cik me Sande tye ka bino cok, ka gimedo kec pa dako me yweyo cing madit obed aryo, pien oketo kop pa richo pa kare me temo pa iye opong.</w:t>
      </w:r>
    </w:p>
    <w:p>
      <w:pPr>
        <w:pStyle w:val="ArticleScripture"/>
        <w:jc w:val="left"/>
      </w:pPr>
      <w:r>
        <w:rPr>
          <w:rFonts w:ascii="Times New Roman" w:hAnsi="Times New Roman" w:eastAsia="Times New Roman" w:cs="Times New Roman"/>
        </w:rPr>
        <w:t>Lanabi owaco ni, “Anen malayika mukene obuto ki polo, ki twero madwong; kede piny ocane ki dwong’ pa iye. Kede okok ki dwon ma tek, waci ni, Babilon ma madit oboto, oboto, kede obedo ot pa lajok” (Yabo pa Yohana 18:1, 2). Man en ngec acel keken ma kimiyo ki malayika marom aryo. Babilon oboto, “pien omiyo piny weng omak waini me kwer pa yo marac me coyo pa iye” (Yabo pa Yohana 14:8). Waini man ngo?—Pwony ma pe adieri pa iye. Omiyo piny Sabati ma pe adieri i kabedo me Sabati me cik ma angwen, kede odwogo lok ma pe adieri ma Satan en ma acel owaco bot Eva i Eden—bedo pe tho ma mapore tek pa cwinya. Lok me bal mapol ma rwate en oyabo maber loyo i kabedo ducu, “kun opwonyo calo pwony cik me dano” (Matayo 15:9).</w:t>
      </w:r>
    </w:p>
    <w:p>
      <w:pPr>
        <w:pStyle w:val="ArticleScripture"/>
        <w:jc w:val="left"/>
      </w:pPr>
      <w:r>
        <w:rPr>
          <w:rFonts w:ascii="Times New Roman" w:hAnsi="Times New Roman" w:eastAsia="Times New Roman" w:cs="Times New Roman"/>
        </w:rPr>
        <w:t>Ka Yesu ocako tic pa iye i lwak, ocweyo Kac pa Lubanga ki yubu marac ma gigonyo iye. I kare me agiki me tic pa iye, ocweyo Kac pa Lubanga odoco. En aye, i tic me agiki me ciko lobo, gigolo kwac ariyo ma tye keken bot kanisa. Ngec pa malaika me ariyo en ni, ‘Babilon opoto piny, opoto piny, boma maduong’ en; pien en omiyo oganda weng kinywogo mwenge me cungi pa yarone’ (Revelation 14:8). Ka i dwon madwong’ me ngec pa malaika me adek, ginweno dwon ki polo ma waco ni, ‘Wuti ki iye, jo ma an, wek pe obed luteyo kede i balone, ka wek pe oyud ki i cobone. Pien balone odugi i polo, ka Lubanga oparo maracone’ (Revelation 18:4, 5). Selected Messages, book 2, 118.</w:t>
      </w:r>
    </w:p>
    <w:p>
      <w:pPr>
        <w:pStyle w:val="ArticleBody"/>
        <w:jc w:val="left"/>
      </w:pPr>
      <w:r>
        <w:rPr>
          <w:rFonts w:ascii="Times New Roman" w:hAnsi="Times New Roman" w:eastAsia="Times New Roman" w:cs="Times New Roman"/>
        </w:rPr>
        <w:t>Ka cik me Sande bineno lacen i United States me Amerika, dong kec me puny ma tye ka yubo anyim i Babilon me kare wa ocako, ki kare me agiki pa kec pa jo ma tye kede kwo bitye ka cako ka kec aryo magi tye ka ruko kacel. Lakwena adek, ma yubo yo pi Lakwena me Kica, nyutu tic ma tye i kare me kec pa jo ma tye kede kwo; tic ma ocako i Seputemba 11, 2001, ki otieke ka agiki pa jo ma kombedi pe winyo Injili gin winyo dwon aryo pa Yabo pa Yohana mukato apar aboro, ki gi wuo woko ki Babilon. Tic eno nyutu yweyo ki putho pa Hekalu pa 144,000 i cako lamo pa lakwena ma yubo yo; eka ci putho ki yweyo pa Hekalu pa lwak madit i tyen me tyeko lamo pa lakwena ma yubo yo pi Lakwena me Kica.</w:t>
      </w:r>
    </w:p>
    <w:p>
      <w:pPr>
        <w:pStyle w:val="ArticleBody"/>
        <w:jc w:val="left"/>
      </w:pPr>
      <w:r>
        <w:rPr>
          <w:rFonts w:ascii="Times New Roman" w:hAnsi="Times New Roman" w:eastAsia="Times New Roman" w:cs="Times New Roman"/>
        </w:rPr>
        <w:t>I kare me cik me Sunday ma bino cok, nyutu pa tek pa Lubanga ma otime i Pentekoste bi time dok.</w:t>
      </w:r>
    </w:p>
    <w:p>
      <w:pPr>
        <w:pStyle w:val="ArticleScripture"/>
        <w:jc w:val="left"/>
      </w:pPr>
      <w:r>
        <w:rPr>
          <w:rFonts w:ascii="Times New Roman" w:hAnsi="Times New Roman" w:eastAsia="Times New Roman" w:cs="Times New Roman"/>
        </w:rPr>
        <w:t>Pe keken wa bi nongo kite me Lubanga ka kine wa tye ki bal acel onyo koko mo iye. Oweko wa keken me yiko bal me kine wa, me yweyo Ka me woro pa cwiny wa ki luny weng. Ci, kec me agiki bibi obut i bot wa, calo kec me con obut i bot latic pa Yesu i Ceng me Pentecost. . . .</w:t>
      </w:r>
    </w:p>
    <w:p>
      <w:pPr>
        <w:pStyle w:val="ArticleScripture"/>
        <w:jc w:val="left"/>
      </w:pPr>
      <w:r>
        <w:rPr>
          <w:rFonts w:ascii="Times New Roman" w:hAnsi="Times New Roman" w:eastAsia="Times New Roman" w:cs="Times New Roman"/>
        </w:rPr>
        <w:t>Itye ka timo ngo, jo wa, i tic madit me yubu? Gin ma tye ka medo cing kwede lobo tye ka rwako cal pa lobo ka yubo pi kite pa le me gweng. Gin ma pe gi geno i piregi, ma gipoko piregi piny i anyim Lubanga, ka giyweyo cwinya gi kun gimako adwogi—gin eni tye ka rwako cal pa polo ka yubo pi muhuri pa Lubanga i acimgi. Ka cik owuoko woko, kede ka muhuri okete, kitgi me bedo obed maleng tutwal, pe ki kwar mo keken, pi kare ma pe otum. Testimonies, volume 5, 214, 216.</w:t>
      </w:r>
    </w:p>
    <w:p>
      <w:pPr>
        <w:pStyle w:val="ArticleBody"/>
        <w:jc w:val="left"/>
      </w:pPr>
      <w:r>
        <w:rPr>
          <w:rFonts w:ascii="Times New Roman" w:hAnsi="Times New Roman" w:eastAsia="Times New Roman" w:cs="Times New Roman"/>
        </w:rPr>
        <w:t>Kany aye dano twero nonge calo gin ma pe rwate i Lok me porofeti; ento pe tye mite me cobo i iye. I cawa me Pentekote i kare pa latic, kwena ma kityeko keto teko i iye pe kicwalo bot jo-ma pe Yuda—jo ma pe lubo Kwena ma Ber i cawa pa Cik me Sande ma dong obino cok coki. Kwena ma kityeko keto teko i Pentekote kicwalo bot Isirayeli ma con, ma pud tye i kare me temo ma agiki pi mwaka adek ki dwe abicel mapat.</w:t>
      </w:r>
    </w:p>
    <w:p>
      <w:pPr>
        <w:pStyle w:val="ArticleScripture"/>
        <w:jc w:val="left"/>
      </w:pPr>
      <w:r>
        <w:rPr>
          <w:rFonts w:ascii="Times New Roman" w:hAnsi="Times New Roman" w:eastAsia="Times New Roman" w:cs="Times New Roman"/>
        </w:rPr>
        <w:t>Wik 70 kityeko ciko woko i bot dano me in ki i bot poto ma maleng me in, me tyeko bolo cik, me keto agiki i richo, me yubu kuc pi tim marac, me kelo kic ma ber ma pe kato kare, me rugo neno ki lok pa laneno, ki me lubo Maleng loyo tutwal. Daniel 9:24.</w:t>
      </w:r>
    </w:p>
    <w:p>
      <w:pPr>
        <w:pStyle w:val="ArticleBody"/>
        <w:jc w:val="left"/>
      </w:pPr>
      <w:r>
        <w:rPr>
          <w:rFonts w:ascii="Times New Roman" w:hAnsi="Times New Roman" w:eastAsia="Times New Roman" w:cs="Times New Roman"/>
        </w:rPr>
        <w:t>Lok ma ki cwalo teko iye i Pentekote pe gicwalo bot jo ma pe gi timo calo kwede kwena ma ber paka ka gicwalo kidi i kom Setifano i mwaka 34. Sista White mapol nyutu adwogi man.</w:t>
      </w:r>
    </w:p>
    <w:p>
      <w:pPr>
        <w:pStyle w:val="ArticleScripture"/>
        <w:jc w:val="left"/>
      </w:pPr>
      <w:r>
        <w:rPr>
          <w:rFonts w:ascii="Times New Roman" w:hAnsi="Times New Roman" w:eastAsia="Times New Roman" w:cs="Times New Roman"/>
        </w:rPr>
        <w:t>Ci malaika owaco ni, ‘Obi doko tek rwom ki jo mapol pi cabite acel [mwaka 7].’ Pi mwaka 7 oko kacce Kristo ocako tic pa En, myero ki cwal Lok Maber, ma dong loyo bot jo Yudaya; pi mwaka 3 ki nus, ki Kristo kene; ki lacen, ki apwostol. ‘I tung i cabite, obi gweko saddaaka ki cegi.’ Daniel 9:27. I acaki pa mwaka A.D. 31, Kristo oketo kene calo saddaaka atir i Kalivari. Ci labara me ot pa Lubanga ocop woko i aryo, me nyutu ni kwer pa tic me saddaaka ki dwong mamego obalo woko. Kare obino ni saddaaka ki cegi me piny ogweko.</w:t>
      </w:r>
    </w:p>
    <w:p>
      <w:pPr>
        <w:pStyle w:val="ArticleScripture"/>
        <w:jc w:val="left"/>
      </w:pPr>
      <w:r>
        <w:rPr>
          <w:rFonts w:ascii="Times New Roman" w:hAnsi="Times New Roman" w:eastAsia="Times New Roman" w:cs="Times New Roman"/>
        </w:rPr>
        <w:t>Wiki acel—mwaka abicel—otyeko i A.D. 34. Ci, ki golo Stefano ki kidi, Yawudi gi odoko atir agiki cayo Lok pa Ber; lacak ma gibale piny pi kwero 'gi ceto i kabedo weng cwalo Lok' (Acts 8:4); ci kare manok piny, Sawulo, laco me kwero, ocoyo cwiny woko, omedo Paulo, Lapostol pi Jo ma pe Yawudi. The Desire of Ages, 233.</w:t>
      </w:r>
    </w:p>
    <w:p>
      <w:pPr>
        <w:pStyle w:val="ArticleBody"/>
        <w:jc w:val="left"/>
      </w:pPr>
      <w:r>
        <w:rPr>
          <w:rFonts w:ascii="Times New Roman" w:hAnsi="Times New Roman" w:eastAsia="Times New Roman" w:cs="Times New Roman"/>
        </w:rPr>
        <w:t>Lok ma omoko ki teko i Pentekote, i ceng 50 i nyuma pa odoco me Kristo odonyo i kwo, rwate atir ki cik me Sande, ma iye Injili lwongo dyang mapat pa Kristo ki woko bot Babulon; ento pe i kare pa kolosi kamaloyo, obedo i mwaka adek ki nusu i nyuma pa kolosi ka Yahudi ‘gityeko keto cing ma pe giyie Injili,’ ci ka meno lok ocito bot jo mape Yahudi, ma en jo ma ka kare meno pe gi winyo lwongo me Injili. Kit ma nen calo keken omedo bedo dit ki nyutu ni i mwaka 34 AD Yahudi gityeko keto cing me pe giyie Injili, pien Sister White waco mapat.</w:t>
      </w:r>
    </w:p>
    <w:p>
      <w:pPr>
        <w:pStyle w:val="ArticleScripture"/>
        <w:jc w:val="left"/>
      </w:pPr>
      <w:r>
        <w:rPr>
          <w:rFonts w:ascii="Times New Roman" w:hAnsi="Times New Roman" w:eastAsia="Times New Roman" w:cs="Times New Roman"/>
        </w:rPr>
        <w:t>Pien puro weng me kit me cere onongo obedo cal me nyutu Kirisito, pe onongo tye ki wel mo ka pe ki en. Ka Jo Yubu ogiko yaro Kirisito ki keto ne bot tho, gi yar weng gin ma omiyo ka pa Nyasaye ki tic mamego bedo ki wek. Lamaleng pa ka ne dong okwanyo woko. Dong kityeko ketone pi gobo woko. Cawa kono, lawi me rem kede tic ma kube kwede gi dong pe gi tye ki wek mo. Macalo lawi pa Kain, pe gi nyutu geno i Lakony. I keto Kirisito i tho, Jo Yubu labongo gi gobo ka pa gi woko. Kare kicako Kirisito i lacar, dago ma iye i ka pa Nyasaye oyut odok aryo ki i wi con bot tere piny, ma nyutu ni lawi madit ma me agiki kityeko timo, ki ni puro weng me lawi me rem dong otum woko pi kare weng. The Desire of Ages, 165.</w:t>
      </w:r>
    </w:p>
    <w:p>
      <w:pPr>
        <w:pStyle w:val="ArticleBody"/>
        <w:jc w:val="left"/>
      </w:pPr>
      <w:r>
        <w:rPr>
          <w:rFonts w:ascii="Times New Roman" w:hAnsi="Times New Roman" w:eastAsia="Times New Roman" w:cs="Times New Roman"/>
        </w:rPr>
        <w:t>Joo Yahuudi onongo giket kakare yabo pa gi me Injili i kare me ogoyo Isitefano gi kidi, onyo i Musalaba pa Kirisito? Lok ma nen calo pe rwate man rwate ki lok ma nen calo pe rwate i toko nyutu me teko pa Lubanga ma otime i Pentekoste ki cik me Sande ma bino cok-cok.</w:t>
      </w:r>
    </w:p>
    <w:p>
      <w:pPr>
        <w:pStyle w:val="ArticleBody"/>
        <w:jc w:val="left"/>
      </w:pPr>
      <w:r>
        <w:rPr>
          <w:rFonts w:ascii="Times New Roman" w:hAnsi="Times New Roman" w:eastAsia="Times New Roman" w:cs="Times New Roman"/>
        </w:rPr>
        <w:t>Wan tye ka paro me yubu woko kit ma calo pe rwate i coc ma bino anyim; ento a mito me piyo wa ni adwogi pa tamo man pire keken obedo i kom gin adwong ma lalara onyutu ni jo Laodikiya pa Lubanga i cawa me agiki pe gitye ki ngec maber ikom lam. Wan wamako cawa me dwogo neno kare mapol kacel ki adwogi pa lam, pi wa obed piny maber ikom kit ma lam me yeny ki lam me timo gubed ocake i cik me Sande ma dong tye ka bino cokcok. Pi neno nyutu ma rwate ki gin ma calo pe rwate ma wa ocwalo anyim kombedi, jami magi myero wa dwogo neno gi.</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Jo Roma Katolik giyaro ni lok me Sabat otimo ki kanisa gi, kede ginyuto lok man keken calo lamal me twero madit loyo weng pa kanisa. Gicoyo ni, kun gin gwoko ceng me acaki pa cawa calo Sabat, jo Protestanti giyaro twero pa kanisa me yiko cik i gin pa Lubanga. Kanisa me Roma pe oketo piny yaro pa en ni en pe tyeko bal; kede ka piny weng kacel ki kanisa me Protestanti giyaro Sabat ma en ocweyo, ma mape atir, ento giweyo woko Sabat pa Jehova, gin calo giyaro lok man. Gitwero nyuto twero ma omiyo lok man, ento bal i paro gi ngene yot. Papisti tye gi wi maber me neno ni jo Protestanti gicayo pire keni, ki mito giciko wanggi bot gin atir me kit man. Ka tim pa gwoko ceng me acaki pa cawa omako yaro, en opwoyo kica, ki ber bedo ni lacen obikelo piny weng pa Protestanti itir alama pa Roma.</w:t>
      </w:r>
    </w:p>
    <w:p>
      <w:pPr>
        <w:pStyle w:val="ArticleScripture"/>
        <w:jc w:val="left"/>
      </w:pPr>
      <w:r>
        <w:rPr>
          <w:rFonts w:ascii="Times New Roman" w:hAnsi="Times New Roman" w:eastAsia="Times New Roman" w:cs="Times New Roman"/>
        </w:rPr>
        <w:t>Yubo pa Sabat obedo lamal onyo cing pa twero pa Kanisa pa Roma. Gin ma, ka gi ngeyo kwayo pa cik me angwen, giyero me gwoko Sabat mape adier i kabedo pa Sabat ma adier, kamano gi tye kopako twero meno ma en keken aye ociko ne. Cing pa jamni obedo Sabat pa Papa, ma piny oyero i kabedo pa nino ma Lubanga ocero.</w:t>
      </w:r>
    </w:p>
    <w:p>
      <w:pPr>
        <w:pStyle w:val="ArticleScripture"/>
        <w:jc w:val="left"/>
      </w:pPr>
      <w:r>
        <w:rPr>
          <w:rFonts w:ascii="Times New Roman" w:hAnsi="Times New Roman" w:eastAsia="Times New Roman" w:cs="Times New Roman"/>
        </w:rPr>
        <w:t>Ento kare me amako alama pa le marac, macalo kit ma kihero iye i porofeci, pud pe obino. Kare me tem pud pe obino. Tye Kricitiani ma atir i kanisa weng, pe ki kweyo ki woko komyunion pa Roman Katolik. Pe gin kigoyo gi kica nyaka ki tyeko bedo ki ler ki ki neno rwom pa cik ma acel angwen. Ento ka cik obino woko me moko yweyo Sabat mape atir, ki ka malaika adek bino waco ki dwon madwong me wari jo pi lamo pa le marac ki cal pa en, rek bino ngeto maber i tung ma pe atir ki ma atir. Ci gin ma pud bimedo golo cik gibimako alama pa le marac i cung wii gi onyo i lwete gi.</w:t>
      </w:r>
    </w:p>
    <w:p>
      <w:pPr>
        <w:pStyle w:val="ArticleScripture"/>
        <w:jc w:val="left"/>
      </w:pPr>
      <w:r>
        <w:rPr>
          <w:rFonts w:ascii="Times New Roman" w:hAnsi="Times New Roman" w:eastAsia="Times New Roman" w:cs="Times New Roman"/>
        </w:rPr>
        <w:t>Wa tye ka ceto peya i kare man. Kare ma kanisa me Protestanti gibicwe kwede twero pa gamente mape dini me konyo lamo marac—lamo ma pi lwenyo kwede kwaro gi ogamo gonyo ma tek maloyo—ci Sabat pa Papa obedo kakan ki twero ma ki cwe kacel pa kanisa ki gamente. Bibedo golo woko pa lobo i lamo, ma obituro keken i ogoro pa lobo. Bible Training School, February 2,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mia acel ki angwen</dc:title>
  <dc:subject>Yweyo Cik pa Lanabi: Ngec me Rwom me Yeny ki Rwom me Keto Cing i Cawa me Agiki</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