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mia acel ki abic adek</w:t>
      </w:r>
    </w:p>
    <w:p>
      <w:pPr>
        <w:pStyle w:val="ArticleSubtitle"/>
        <w:jc w:val="left"/>
      </w:pPr>
      <w:r>
        <w:rPr>
          <w:rFonts w:ascii="Arial" w:hAnsi="Arial" w:eastAsia="Arial" w:cs="Arial"/>
        </w:rPr>
        <w:t>Nyutu me cal pa lanen: Pimo ma opong weng i kom tarumpeta abicel ma i Buk me Nyutu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William Miller omoko ler madit i kom kanisa abicel, lacim abicel, ki tarumbeta abicel i Buk me Nyuto. En oketo lacar me porofeti magi i kom yore pa teko aryo me balo piny: paganizim, ci enyima papalizim. Pe oneno rwate ducu me porofeti ma iye lacar magi; ento gin ma oneno ne oketo piny ngec me otir pa lok me yo iye ki lok me yo woko pa kanisa pa Lubanga, ki cawa pa Apostol nyaka i agiki pa piny. Kanisa ne gitimo cal me lok me yo iye; lacim ne gitimo cal me lok me yo woko pa kanisa. Oneno ni tarumbeta ne gitimo cal me goyo wic pa Lubanga i tung Roma, ma ocalo goyo wic pa Lubanga i Roma i agiki pa piny, kadi bene pe oneno ni Roma i agiki pa piny obedo kacel me adek.</w:t>
      </w:r>
    </w:p>
    <w:p>
      <w:pPr>
        <w:pStyle w:val="ArticleBody"/>
        <w:jc w:val="left"/>
      </w:pPr>
      <w:r>
        <w:rPr>
          <w:rFonts w:ascii="Times New Roman" w:hAnsi="Times New Roman" w:eastAsia="Times New Roman" w:cs="Times New Roman"/>
        </w:rPr>
        <w:t>Buk ma Uriah Smith ocoyo, ma kicono ne nying ‘Daniel ki Revelation’, tye kwede paro mogo ma pe atir; ento Sister White oyaro ne ‘Lwete me kony pa Lubanga.’ En bene owaco ni onego kigabo kwede The Great Controversy, Patriarchs and Prophets, ki The Desire of Ages. Apwoyo ma dwong ma en omiyo pe nyutu ni buk no tye i rwom acel calo buk pa en ma kigamo kwede Tipu Maleng, ento ni buk no tye kwede ‘pwony madwong,’ ki otyeko ‘kelo cwinya mapol ma wel i ngec pa adieri.’</w:t>
      </w:r>
    </w:p>
    <w:p>
      <w:pPr>
        <w:pStyle w:val="ArticleBody"/>
        <w:jc w:val="left"/>
      </w:pPr>
      <w:r>
        <w:rPr>
          <w:rFonts w:ascii="Times New Roman" w:hAnsi="Times New Roman" w:eastAsia="Times New Roman" w:cs="Times New Roman"/>
        </w:rPr>
        <w:t>Buk man tiyo ki loke-wic me poropheti pa Millerite, kede miti me poropheti ma pud pe ki neno i kare anyim ceng 22 October 1844. Wan binyutu pasiji i buk ka wanyiso keto itic ma adek pa Three Woes.</w:t>
      </w:r>
    </w:p>
    <w:p>
      <w:pPr>
        <w:pStyle w:val="ArticleBody"/>
        <w:jc w:val="left"/>
      </w:pPr>
      <w:r>
        <w:rPr>
          <w:rFonts w:ascii="Times New Roman" w:hAnsi="Times New Roman" w:eastAsia="Times New Roman" w:cs="Times New Roman"/>
        </w:rPr>
        <w:t>Miller owaco ni “turumbeta abiro gin lok me kare ma otime pa gonyo mapat ki madit abiro ma gicwalo bot piny, onyo bot kingdom pa Roma.” Turumbeta angwen me acaki nyutu gonyo ma gikelo bot Roma pa jomape yaro Lubanga, ki turumbeta ma abic ki ma abicel obedo gonyo pa Lubanga ma gikelo bot Roma pa Papa; ento Miller pe onwongo ngeyo ni turumbeta ma abiro nyutu gonyo pa Lubanga bot Roma me kombedi. Ikom muhuri abiro ki turumbeta abiro pa Revelation, Uriah Smith ocoyo ni:</w:t>
      </w:r>
    </w:p>
    <w:p>
      <w:pPr>
        <w:pStyle w:val="ArticleScripture"/>
        <w:jc w:val="left"/>
      </w:pPr>
      <w:r>
        <w:rPr>
          <w:rFonts w:ascii="Times New Roman" w:hAnsi="Times New Roman" w:eastAsia="Times New Roman" w:cs="Times New Roman"/>
        </w:rPr>
        <w:t>Ka ocoko buk, Mwana Kondoo dong ocake yabo laker; ki loro cwiny pa latic pi neno gin ma time i bot laker acel acel. Namba aboro dong ki loro ni i Kitabu me Cik Maleng nyutu opongo tutwal ki lamal. Lok ma waco ni: laker aboro gicako tutwal me rye gin matime ma romo woto nyaka kare pa Konstantino, ka tarumbeta aboro bene gicako rye mapat kacako ki kare eno cen kiwoko—pe tye atir. Tarumbeta nyutu rye gin matime ma time ikare acel keken kwede gin ma i laker, ento ki kit mapat tutwal. Tarumbeta obedo cal me lweny; kaceno tarumbeta nyutu kec madit me polotik ma bitime ikom piny mapol i kare me Lok Maber. Laker nyutu gin matime me kit me dini, kede gicoko lok me kwo pa kanisa, kacako ki cako pa kare me Kristiani nyaka i dwogo pa Kristo.</w:t>
      </w:r>
    </w:p>
    <w:p>
      <w:pPr>
        <w:pStyle w:val="ArticleBody"/>
        <w:jc w:val="left"/>
      </w:pPr>
      <w:r>
        <w:rPr>
          <w:rFonts w:ascii="Times New Roman" w:hAnsi="Times New Roman" w:eastAsia="Times New Roman" w:cs="Times New Roman"/>
        </w:rPr>
        <w:t>Otit en cal me lweny ki goro me politiki. Ikom vesi aryo me chapta aboro pa Revelation, Smith owaco ni:</w:t>
      </w:r>
    </w:p>
    <w:p>
      <w:pPr>
        <w:pStyle w:val="ArticleScripture"/>
        <w:jc w:val="left"/>
      </w:pPr>
      <w:r>
        <w:rPr>
          <w:rFonts w:ascii="Times New Roman" w:hAnsi="Times New Roman" w:eastAsia="Times New Roman" w:cs="Times New Roman"/>
        </w:rPr>
        <w:t>Rwom 2. An oneno malaika abiriyo ma gi tye ka cungo i anyim Lubanga; kadong kimiyo gi opuk abiriyo.</w:t>
      </w:r>
    </w:p>
    <w:p>
      <w:pPr>
        <w:pStyle w:val="ArticleScripture"/>
        <w:jc w:val="left"/>
      </w:pPr>
      <w:r>
        <w:rPr>
          <w:rFonts w:ascii="Times New Roman" w:hAnsi="Times New Roman" w:eastAsia="Times New Roman" w:cs="Times New Roman"/>
        </w:rPr>
        <w:t>Rek man me coc kelo woko rwom me gin ma time manyen ki ma opat maber. I sigili, wa nongo lok me kit ma kanisa otimo i kare ma kicoyo kwede nying ‘kare me Injili’. I turumpet abicel, ma kicako kwede kombedi, wa nongo gin madwong me polityik ki me lweny, ma onongo gitime i kare acel keken. Uriah Smith, Daniel and Revelation, 476.</w:t>
      </w:r>
    </w:p>
    <w:p>
      <w:pPr>
        <w:pStyle w:val="ArticleBody"/>
        <w:jc w:val="left"/>
      </w:pPr>
      <w:r>
        <w:rPr>
          <w:rFonts w:ascii="Times New Roman" w:hAnsi="Times New Roman" w:eastAsia="Times New Roman" w:cs="Times New Roman"/>
        </w:rPr>
        <w:t>I nyig lok abicel me con i dyer aboro me Buk me Yabo, giyabo muhuri ma abiro; i kare me yabo pa muhuri ma abiro, malaika abiro ki opuk abiro gitye kit me luro.</w:t>
      </w:r>
    </w:p>
    <w:p>
      <w:pPr>
        <w:pStyle w:val="ArticleScripture"/>
        <w:jc w:val="left"/>
      </w:pPr>
      <w:r>
        <w:rPr>
          <w:rFonts w:ascii="Times New Roman" w:hAnsi="Times New Roman" w:eastAsia="Times New Roman" w:cs="Times New Roman"/>
        </w:rPr>
        <w:t>Ka otyeko yabo lacim me abiro, pe tye dwon mo i polo pi kare macalo abicel me cawa. Kede an aneno malaika abiro ma gicungi i wang Lubanga; kede omiyo gi tarumpeta abiro. Kede malaika mukene bino ocung i kidi me misango, obedo ki bakuli me ubani me dhabu; kede omiyo ne ubani mapol, pi oket kwede lamo pa jo maleng weng i kidi me misango me dhabu ma tye i wang kom. Kede moshi pa ubani, ma owuo kwede lamo pa jo maleng, omalo malo i wang Lubanga ki i cing pa malaika. Kede malaika ocwako bakuli me ubani, opong kede mac pa kidi me misango, okobo i piny: kede obedo ki dwon, ki radi, ki liru, ki cobo piny. Kede malaika abiro ma tye ki tarumpeta abiro, giyubo piregi me oyoyo tarumpeta. Revelation 8:1-6.</w:t>
      </w:r>
    </w:p>
    <w:p>
      <w:pPr>
        <w:pStyle w:val="ArticleBody"/>
        <w:jc w:val="left"/>
      </w:pPr>
      <w:r>
        <w:rPr>
          <w:rFonts w:ascii="Times New Roman" w:hAnsi="Times New Roman" w:eastAsia="Times New Roman" w:cs="Times New Roman"/>
        </w:rPr>
        <w:t>Tye gin ma pe rwate i janabi ma wa bene oyaro i coc ma con-con, ento pe wa pud oyubu maber kit ma time me janabi ma en keken. Gin ma pe rwate en ni, cal ma nyutu rwom me alama me yoo i gin matime me janabi, gidoko gibedo kicel i agiki pa gin matime ma gi nyutu. Wa onyutu ni jeneresin angwen pa Laodicean Adventism, ma gi nyutu ki goba marac loyo angwen pa Ezekiel i lut aboro, giketo alama me yoo ma atir; ento gin acel acel i komgin, macalo tem, gicoyo dok omedo i gin matime me keto kidwong pa 144,000. Gin ma pe rwate man bene onen i tarumbeta abiro, pien ka gicalo nyutu yubu ma atir ikom Lom me pagani, Lom me Papa, ki Lom me kare man, gibedo kicel dok odoco ka yubu me tic ikom Lom me kare man cako i kare ma cik me Sunday ma kobino manok.</w:t>
      </w:r>
    </w:p>
    <w:p>
      <w:pPr>
        <w:pStyle w:val="ArticleBody"/>
        <w:jc w:val="left"/>
      </w:pPr>
      <w:r>
        <w:rPr>
          <w:rFonts w:ascii="Times New Roman" w:hAnsi="Times New Roman" w:eastAsia="Times New Roman" w:cs="Times New Roman"/>
        </w:rPr>
        <w:t>Tarumbeta 7 tye ki nino cawa ma keken ma gityeko otime i kare mukato; ento Sister White bene tero malaika 7 ki tarumbeta 7 i buk Revelation, chapta 8, i historia me cik me Sande ma tye ka bino con.</w:t>
      </w:r>
    </w:p>
    <w:p>
      <w:pPr>
        <w:pStyle w:val="ArticleScripture"/>
        <w:jc w:val="left"/>
      </w:pPr>
      <w:r>
        <w:rPr>
          <w:rFonts w:ascii="Times New Roman" w:hAnsi="Times New Roman" w:eastAsia="Times New Roman" w:cs="Times New Roman"/>
        </w:rPr>
        <w:t>‘Ka oyabo muhuri ma abic, an neno i piny pa ot me lacar winye pa gin ma giguro pi Lok pa Lubanga, ki pi lami ma gikwoko; gi yabo ki dwon madwong’, gi waco ni, “Niningi kare, A Rwot, Maleng ki Atir, pingo pe ipoyo ki idogo remo wa bot gin ma tye bedo i piny?” Ki mii gi liba matut i ngat keken [Kicwalo ni gi macce ki maleng]; ki waco botgi ni, myero cweduru pi kare matin manok, nyaka luticgi bende ki owotgi, gin ma bi guro calo kit ma giguro, obed opong’.’ [Revelation 6:9-11]. Kany ni, jami ma kicenoni bot John pe gin ma tye kombedi, ento gin ma bi time i kare me anyim.</w:t>
      </w:r>
    </w:p>
    <w:p>
      <w:pPr>
        <w:pStyle w:val="ArticleScripture"/>
        <w:jc w:val="left"/>
      </w:pPr>
      <w:r>
        <w:rPr>
          <w:rFonts w:ascii="Times New Roman" w:hAnsi="Times New Roman" w:eastAsia="Times New Roman" w:cs="Times New Roman"/>
        </w:rPr>
        <w:t>Lok me Apokarifi 8:1-4 kikwano. Manuscript Releases, dul 20, pot 197.</w:t>
      </w:r>
    </w:p>
    <w:p>
      <w:pPr>
        <w:pStyle w:val="ArticleBody"/>
        <w:jc w:val="left"/>
      </w:pPr>
      <w:r>
        <w:rPr>
          <w:rFonts w:ascii="Times New Roman" w:hAnsi="Times New Roman" w:eastAsia="Times New Roman" w:cs="Times New Roman"/>
        </w:rPr>
        <w:t>I lok ma con, Sister White oketo lok me wac ki tyeko pa seal namba 5 i kare ma malaika 7 tye ka cako cimo i pot buk 8, ento bende oketo cal acel i gin matime con pa dwon aryo me Revelation pot buk 18.</w:t>
      </w:r>
    </w:p>
    <w:p>
      <w:pPr>
        <w:pStyle w:val="ArticleScripture"/>
        <w:jc w:val="left"/>
      </w:pPr>
      <w:r>
        <w:rPr>
          <w:rFonts w:ascii="Times New Roman" w:hAnsi="Times New Roman" w:eastAsia="Times New Roman" w:cs="Times New Roman"/>
        </w:rPr>
        <w:t>Ka giyabo sili me abich, Jaani ma oneno fweny oneno i piny me madabahu lwak ma giretho pi Lok pa Lubanga ki pi lagoro pa Yesu Kristo. Pire kede man obino gin ma kikobo i kapita apar aboro me Buk me Fweny, kun jo ma tye ki yie ma ber ki adier gikwongo woko ki Babilon. [Buk me Fweny 18:1-5, kiwaco woko.] Manuscript Releases, dul 20, pot 14.</w:t>
      </w:r>
    </w:p>
    <w:p>
      <w:pPr>
        <w:pStyle w:val="ArticleBody"/>
        <w:jc w:val="left"/>
      </w:pPr>
      <w:r>
        <w:rPr>
          <w:rFonts w:ascii="Times New Roman" w:hAnsi="Times New Roman" w:eastAsia="Times New Roman" w:cs="Times New Roman"/>
        </w:rPr>
        <w:t>Tarompeta 7 tye kanyutu kwer pa Lubanga i kit ma otime pa Ruma ma pe yweyo Lubanga, Ruma me Papa, kacel ki Ruma me kare ma kombedi; ento bende tye kanyutu i kit ma otime pa nino 11 me dwe me September, 2001, kacel ki dwog aryo pa cik me Sande ma bino piri. En dong ka otyeko lok ikom ves 1–6 me chapta 8 me buk Revelation, Uriah Smith ocako nyutu mukato me tyeko pa tarompeta 4 me acaki i kit ma otime.</w:t>
      </w:r>
    </w:p>
    <w:p>
      <w:pPr>
        <w:pStyle w:val="ArticleScripture"/>
        <w:jc w:val="left"/>
      </w:pPr>
      <w:r>
        <w:rPr>
          <w:rFonts w:ascii="Times New Roman" w:hAnsi="Times New Roman" w:eastAsia="Times New Roman" w:cs="Times New Roman"/>
        </w:rPr>
        <w:t>Tema pa tarampet abiro ocako dok kany, ki omako gin ma odong weng i chapta man kacel ki chapta abongwen weng. Lakica abiro pa Lubanga giyubu kene me gomo tarampet. Gomegi bino calo medo bot porofesi me Daniel 2 ki 7, ma ocako ki nyiko lwak maduong me Roma macon i pot apar me en, ma, i tarampet angwen me acaki, wan tye ki ciko pa gin. Uriah Smith, Daniel and Revelation, 477.</w:t>
      </w:r>
    </w:p>
    <w:p>
      <w:pPr>
        <w:pStyle w:val="ArticleBody"/>
        <w:jc w:val="left"/>
      </w:pPr>
      <w:r>
        <w:rPr>
          <w:rFonts w:ascii="Times New Roman" w:hAnsi="Times New Roman" w:eastAsia="Times New Roman" w:cs="Times New Roman"/>
        </w:rPr>
        <w:t>Smith onyutu ni tarumbeta angwen me acaki ne obedo keco pa Lubanga i wi Roma me con ma pe yaro Lubanga. En okwano rek 7 ma nyutu kit pa poropheti pa tarumbeta me acel, ci dok onyutu tyeko ne i lok me con.</w:t>
      </w:r>
    </w:p>
    <w:p>
      <w:pPr>
        <w:pStyle w:val="ArticleScripture"/>
        <w:jc w:val="left"/>
      </w:pPr>
      <w:r>
        <w:rPr>
          <w:rFonts w:ascii="Times New Roman" w:hAnsi="Times New Roman" w:eastAsia="Times New Roman" w:cs="Times New Roman"/>
        </w:rPr>
        <w:t>Tem acel ma peko madwong matek ma otur i Rumi ma i Bor i kare me balo woko, obedo lweny ki Got, ki Alaric obedo laditgi, ma oyabo yo pi donyo ma bino anyim. Tho pa Theodosius, Rwot madwong me Rumi, otime i Dwe Acel, mwaka 395, ki mapwod pe otum Winta, Got, ki Alaric obedo laditgi, gi tye i lweny ki Piny Rwot me Rumi.</w:t>
      </w:r>
    </w:p>
    <w:p>
      <w:pPr>
        <w:pStyle w:val="ArticleScripture"/>
        <w:jc w:val="left"/>
      </w:pPr>
      <w:r>
        <w:rPr>
          <w:rFonts w:ascii="Times New Roman" w:hAnsi="Times New Roman" w:eastAsia="Times New Roman" w:cs="Times New Roman"/>
        </w:rPr>
        <w:t>Donyo me acel i tung Alaric ogoro matek piny Thrace, Macedonia, Attica, kacel ki Peloponnesus, ento pe onino ot-weng pa Rome. I donyo me aryo pa ne, ento, rwot pa Gothic oyabo Alps ki Apennines, ci obedo i wang cing pa ‘ot-weng ma pe ki agiki,’ ma pe i kare madwong oketo ne i lwit pa jo barbarian ki kecgi madwong.</w:t>
      </w:r>
    </w:p>
    <w:p>
      <w:pPr>
        <w:pStyle w:val="ArticleScripture"/>
        <w:jc w:val="left"/>
      </w:pPr>
      <w:r>
        <w:rPr>
          <w:rFonts w:ascii="Times New Roman" w:hAnsi="Times New Roman" w:eastAsia="Times New Roman" w:cs="Times New Roman"/>
        </w:rPr>
        <w:t>“Turo pa tarumbeta ma me acel, kabedo ne tye macok coki i agiki pa senchuri ma angwen, ki mede anyim; ci orwate bot lweny me kwanyo piny ma obalo Empaia pa Roma pire tek, i cing pa Goths.” Uriah Smith, Daniel and Revelation, 478.</w:t>
      </w:r>
    </w:p>
    <w:p>
      <w:pPr>
        <w:pStyle w:val="ArticleBody"/>
        <w:jc w:val="left"/>
      </w:pPr>
      <w:r>
        <w:rPr>
          <w:rFonts w:ascii="Times New Roman" w:hAnsi="Times New Roman" w:eastAsia="Times New Roman" w:cs="Times New Roman"/>
        </w:rPr>
        <w:t>Smith oyaro Alaric cal ma nyutu hukumu pa Lubanga ikom Roma ma pe geno, ma ki nyutu kwede trompit ma mukwongo. Trompit acel acel tye ki ngat me gin ma nyutu ne; Alaric nyutu obino pa trompit ma mukwongo, i agiki me senturi ma angwen. Miller pe onongo twero neno ni trompit man ki kelo ikom Roma pien pi keto cik me Sunday, pien Miller obedo ngat ma gwoko Sunday. Smith bende pe onangi maber lok atir man; ento onangi ni cik me Sunday ma mukwongo ma ki cwero, Constantine oketo i mwaka 321. Cik me poropesi ma rwate ki keto cik me Sunday tye acel keken, pien Lubanga pe yiko; ci cik en obedo ni, ‘bayo wi bot Lubanga pa lobo kelo poto pa lobo’. Alaric nyutu cako pa poto pa lobo, ma ocake i kare ma Constantine oketo cik me Sunday ma mukwongo.</w:t>
      </w:r>
    </w:p>
    <w:p>
      <w:pPr>
        <w:pStyle w:val="ArticleBody"/>
        <w:jc w:val="left"/>
      </w:pPr>
      <w:r>
        <w:rPr>
          <w:rFonts w:ascii="Times New Roman" w:hAnsi="Times New Roman" w:eastAsia="Times New Roman" w:cs="Times New Roman"/>
        </w:rPr>
        <w:t>Smith mede ka poko ves aboro, ma nyutu ni trompet ma aryo, ci mede ki komenti pa ne:</w:t>
      </w:r>
    </w:p>
    <w:p>
      <w:pPr>
        <w:pStyle w:val="ArticleScripture"/>
        <w:jc w:val="left"/>
      </w:pPr>
      <w:r>
        <w:rPr>
          <w:rFonts w:ascii="Times New Roman" w:hAnsi="Times New Roman" w:eastAsia="Times New Roman" w:cs="Times New Roman"/>
        </w:rPr>
        <w:t>Keden pa Roma, inino ka Constantine, oyabo i dul adek; kacel kwede mano, dong loyo nyutu lok ma pol pol, ‘dul me adek pa dano,’ etc., kun gicano dul me adek pa keden ma gicako kwac i iye. Yabo man pa keden pa Roma otime i cawa me tho pa Constantine, kinyono luto ne adek: Constantius, Constantine me ariyo, kacel ki Constans. Constantius ogamo but lok cam, ci onwongo ka bedo i Constantinople, dul me wi lobo pa keden. Constantine me ariyo ogamo Britain, Gaul, ki Spain. Constans ogamo Illyricum, Africa, ki Italy. (Nen Sabine, Ecclesiastical History, pot 155.) Ikom gin man ma ngec me kit ma time cing keken, Elliott, calo ma kikwano iye ki Albert Barnes i note ne ikom Rev.12:4, owaco ni: ‘Dyor ariyo, pe manok, mapwod pe keden pa Roma obedo oyabo mapore pore i dul aryo, but lok cam ki but lok ceng, otime yabo me dul adek pa keden. Ma me acel otime i A.D. 311, ikare ma kiyabo i anyim Constantine, Licinius, ki Maximin; ma mukene, i A.D. 337, ikare me tho pa Constantine, Constans ki Constantius.’ Uriah Smith, Daniel and Revelation, 480.</w:t>
      </w:r>
    </w:p>
    <w:p>
      <w:pPr>
        <w:pStyle w:val="ArticleBody"/>
        <w:jc w:val="left"/>
      </w:pPr>
      <w:r>
        <w:rPr>
          <w:rFonts w:ascii="Times New Roman" w:hAnsi="Times New Roman" w:eastAsia="Times New Roman" w:cs="Times New Roman"/>
        </w:rPr>
        <w:t>Gik me gin mukato ma nyutu ni Rome ocwere i but adek, ki bene i but aryo, ma jo me ngec me gin mukato ma Smith ogamo gicwalo lok kwede, gibedo jami me Rome ma nyutu kacel me adek me Rome manyen, ma yiko cwec ma ocwere i but aryo, ma nyutu kacel me Kanisa kede dola. I kare ma Smith mede, dong onyutu ngat me gin mukato ma rwate ki opuk me aryo.</w:t>
      </w:r>
    </w:p>
    <w:p>
      <w:pPr>
        <w:pStyle w:val="ArticleScripture"/>
        <w:jc w:val="left"/>
      </w:pPr>
      <w:r>
        <w:rPr>
          <w:rFonts w:ascii="Times New Roman" w:hAnsi="Times New Roman" w:eastAsia="Times New Roman" w:cs="Times New Roman"/>
        </w:rPr>
        <w:t>Tito ma nyutu dongone pa okwang me aryo pire tek nyutu ni obedore ki cobo ki golo pa Afirika, ki lacen dok pa Italiya, ma otimo ki Genseric ma orwate. Kigolo ne, madit keken, obedo me lweny i yie; kede malo ne obedo macalo “got madit ma tye ka tur ki mac, ma kiweyo i yie.” Cal bene angec mane twero malit, onyo pe ki malit macalo man, me nyutu dokdok ceke pa wot i yie, kede bal ma lweny opoto piny weng i yer pa yie? I ka pum dwon pa okwang man, myero wan nen gin matime mogo ma bi bedo ki rwom matut i piny me cato. Cal ma kiketo keken cwalo wan me neno poto-poto ki gogoro. Ka acel keken, lweny matek i yie aye bi tyeko poroc man. Ka dwon pa okwang angwen me acaki obedo kwede gin angwen ma mager ma ogamo poto woko pa duk pa Roma, kede ka okwang me acel tito bal ma Goths i labongo pa Alaric otime, i man, pire keken, wan nen tim me cobo ma oa dok ki anyim, ma ocwero teko pa Roma ki gumiyo poto ne woko. Cobo ma anyim ma mager obedo pa “Genseric ma orwate,” ma onongo obedo ladit pa Vandals. Wot pa ne otime i higa A.D. 428–468. Ladit me Vandals man ma mager onongo obedo ki kabedo me dul pa ne i Afirika. . ..</w:t>
      </w:r>
    </w:p>
    <w:p>
      <w:pPr>
        <w:pStyle w:val="ArticleScripture"/>
        <w:jc w:val="left"/>
      </w:pPr>
      <w:r>
        <w:rPr>
          <w:rFonts w:ascii="Times New Roman" w:hAnsi="Times New Roman" w:eastAsia="Times New Roman" w:cs="Times New Roman"/>
        </w:rPr>
        <w:t>I kom dul me tic ma ber madit ma laco me yie ma pe tye ki bwor man otimo i poto piny pa Loma, Ladit Gibbon tiyo ki lok man ma tye ki dwog madwong: “Genseric, nying ma i balo cing pa Loma, onyudo rwom maromo ki nying Alaric ki Attila.” Uriah Smith, Daniel and Revelation, 481, 484.</w:t>
      </w:r>
    </w:p>
    <w:p>
      <w:pPr>
        <w:pStyle w:val="ArticleBody"/>
        <w:jc w:val="left"/>
      </w:pPr>
      <w:r>
        <w:rPr>
          <w:rFonts w:ascii="Times New Roman" w:hAnsi="Times New Roman" w:eastAsia="Times New Roman" w:cs="Times New Roman"/>
        </w:rPr>
        <w:t>Smith, ka okwayo lok pa jo-kwano kit ma otime con, Gibbon, ma onyuto lacar me kit pa ogeng adek me acaki, ocimo ni Genseric obedo ogeng me aryo, ci dok owaco ni Genseric, “obedo ma rwate kwede Alaric ki Attila.” Alaric obedo ogeng me acel, Genseric me aryo, ki Attila pa Hun obedo ogeng me adek, ma kiwaco iye i namba apar me coc. Smith onyuto ni ogeng me aryo, ma kiyubo ne ki Genseric, onwongo nyutu kit ma otime con i mwaka “428–468.” Enoca, Smith okwanyo lok me namba apar me coc ma cwako nyinge ni ogeng me adek, ci omede ki lok pa en:</w:t>
      </w:r>
    </w:p>
    <w:p>
      <w:pPr>
        <w:pStyle w:val="ArticleScripture"/>
        <w:jc w:val="left"/>
      </w:pPr>
      <w:r>
        <w:rPr>
          <w:rFonts w:ascii="Times New Roman" w:hAnsi="Times New Roman" w:eastAsia="Times New Roman" w:cs="Times New Roman"/>
        </w:rPr>
        <w:t>I yubu ki keto iye kite me lok man, wan obino i gin matime ma adek ma dit, ma okato wiro twero madit me Roma. Me nongo tyeko me gin mukato pa lapii ma adek man, wabi tye owe bot ‘Notes’ pa Daktari Albert Barnes pi tyen me coc manok. I yubu coc man, myero, calo ma lagoni me nyutu okwaco, ‘ni myero obed rwot onyo lacoo me lweny moro, ma ki romo cano calo lating ma poto i polo ma tero mac; ma yore pa ne obedo maber keken; ma obino pire tek calo lating ma tero mac, ci bang eno ocule calo lating ma mera pa ne kityeko yeko i pi.’ - Notes on Revelation 8.</w:t>
      </w:r>
    </w:p>
    <w:p>
      <w:pPr>
        <w:pStyle w:val="ArticleScripture"/>
        <w:jc w:val="left"/>
      </w:pPr>
      <w:r>
        <w:rPr>
          <w:rFonts w:ascii="Times New Roman" w:hAnsi="Times New Roman" w:eastAsia="Times New Roman" w:cs="Times New Roman"/>
        </w:rPr>
        <w:t>Kany wa keto tito ni turupet man tye ki apoyo bot lweny ma oyweko piny odugu ki donyo me goro ma matek pa Attila bot teko pa Loma, ma onongo otimo ka en tye i wi lwak me Hun. . ..</w:t>
      </w:r>
    </w:p>
    <w:p>
      <w:pPr>
        <w:pStyle w:val="ArticleScripture"/>
        <w:jc w:val="left"/>
      </w:pPr>
      <w:r>
        <w:rPr>
          <w:rFonts w:ascii="Times New Roman" w:hAnsi="Times New Roman" w:eastAsia="Times New Roman" w:cs="Times New Roman"/>
        </w:rPr>
        <w:t>‘Kede giluongo nying me lacim ni Wormwood [nyutu lapok tic ma pire tek].’ Lok man—ma gubedo kacel malube kwede rek ma con, macalo bene alama me coc wa nyutu—gimiyo wa dwogo tutunu i kica pa Attila, i kec ma en obedo ocako onyo jami ma kitiyo kwede, kede i lworo ma nyingone ocweyo.</w:t>
      </w:r>
    </w:p>
    <w:p>
      <w:pPr>
        <w:pStyle w:val="ArticleScripture"/>
        <w:jc w:val="left"/>
      </w:pPr>
      <w:r>
        <w:rPr>
          <w:rFonts w:ascii="Times New Roman" w:hAnsi="Times New Roman" w:eastAsia="Times New Roman" w:cs="Times New Roman"/>
        </w:rPr>
        <w:t>'Yweyo woko opong keken kacel ki kweyo woko,' gin lok ma nyutu maber peko ma oketo i jo. Omiyo nying mere ni, 'Twar pa Lubanga.' Uriah Smith, Daniel and Revelation, 484, 487.</w:t>
      </w:r>
    </w:p>
    <w:p>
      <w:pPr>
        <w:pStyle w:val="ArticleBody"/>
        <w:jc w:val="left"/>
      </w:pPr>
      <w:r>
        <w:rPr>
          <w:rFonts w:ascii="Times New Roman" w:hAnsi="Times New Roman" w:eastAsia="Times New Roman" w:cs="Times New Roman"/>
        </w:rPr>
        <w:t>Lok me kare mukato pa opur me adek, ma kiyaro calo Attila me Hun, ocako i mwaka 441, nyaka otho i mwaka 453. Smith dong okwanyo woko coc me apar aryo, ma cweno opur me angwen ki cwalo lok me rwot pa joma pe gitero, Odoacer, ka i kany kit me cal adek pa Roma ma i tung cen kiyaro gi ki ceng, dwe, ki kica. En omiyo nying cal adek meno ni ‘ceng, dwe, ki kica—pien pe ki cweyo ni kany gitiyo calo cal—gin ma gicwalo me neno can ma madit pa lwak pa Roma,—empara, sineta, ki konsulo.’ Bispop Newton owaco ni empara me agiki pa Roma ma i tung cen ne Romulus, ma gi i kwedo guwaco ne Augustulus, onyo ‘Augustus matidi.’ Roma ma i tung cen obalo i A.D. 476. Ento, kadi ka ceng pa Roma omer, can ma matidi ma piny iye ne pud cweno piny piny, kun sineta ki konsulo pud mede tye. To bang loko-loko mapol me iye-lobo ki lok mapol me yore me lonyo pa lobo, dok, i A.D. 566, kit weng pa lwak me con kijwero woko, ci Roma keken ki ngolo ne ki bedo rwot-nyako me piny weng, dok odoko dukdom ma pe rwate, ma paki cente bot Exarch pa Ravenna. Uriah Smith, Daniel ki Ngec me Agiki, 487.</w:t>
      </w:r>
    </w:p>
    <w:p>
      <w:pPr>
        <w:pStyle w:val="ArticleBody"/>
        <w:jc w:val="left"/>
      </w:pPr>
      <w:r>
        <w:rPr>
          <w:rFonts w:ascii="Times New Roman" w:hAnsi="Times New Roman" w:eastAsia="Times New Roman" w:cs="Times New Roman"/>
        </w:rPr>
        <w:t>I kany wanongo miang’o mapat me poko Rome i yore adek, ma nyutu anyim rwako kacel i yore adek me Rome pa kombedi. I Rome me tung anyim, ki Rwot Madit Constantine, poko man ma i yore adek nonge ki nyithene adek; ento i Rome me tung nyuma en nonge calo kitgi me loyo ma i yore adek. Smith ci nyutu ni ceng, due, ki tunglugo gitito calo yore mo mapeca ma ki timo kwede golo piny Rome me tung nyuma. En otyeko lokne ki cako man me turumpet adek agiki.</w:t>
      </w:r>
    </w:p>
    <w:p>
      <w:pPr>
        <w:pStyle w:val="ArticleScripture"/>
        <w:jc w:val="left"/>
      </w:pPr>
      <w:r>
        <w:rPr>
          <w:rFonts w:ascii="Times New Roman" w:hAnsi="Times New Roman" w:eastAsia="Times New Roman" w:cs="Times New Roman"/>
        </w:rPr>
        <w:t>Kacel ki bedo ma goro kwede, peko madwong ma gikelo bot twero me Roma ki gonyo me acaki pa jo Barbarian magi, ginen keken pe obedo tek tutwal ka kicoyo kwede peko ma obino anyim. Gi obedo keken calo pi matino me acaki me keco, nyim dicim ma bino nono orwoto bot lobo me Roma. Ogwal adek ma ocung gilubo ki ligwiny me peko, calo kit ma rek ma bino anyim gityeko yaro.</w:t>
      </w:r>
    </w:p>
    <w:p>
      <w:pPr>
        <w:pStyle w:val="ArticleScripture"/>
        <w:jc w:val="left"/>
      </w:pPr>
      <w:r>
        <w:rPr>
          <w:rFonts w:ascii="Times New Roman" w:hAnsi="Times New Roman" w:eastAsia="Times New Roman" w:cs="Times New Roman"/>
        </w:rPr>
        <w:t>'Rwom 13. Aneno, ci awinyo malaika acel tye ka woto i tung polo, ka owaco ki dwon madit: Yabi, yabi, yabi, bot jo ma obedo i piny, pi dwon mapat me olut me malaika adek, ma dong pe gicako timo dwon me olut.'</w:t>
      </w:r>
    </w:p>
    <w:p>
      <w:pPr>
        <w:pStyle w:val="ArticleScripture"/>
        <w:jc w:val="left"/>
      </w:pPr>
      <w:r>
        <w:rPr>
          <w:rFonts w:ascii="Times New Roman" w:hAnsi="Times New Roman" w:eastAsia="Times New Roman" w:cs="Times New Roman"/>
        </w:rPr>
        <w:t>Lacar eni pe obedo i rwom pa lacar me tarumbeta abicaryo, ento obedo keken lacar ma opako ni tarumbeta adek ma odongo en aye tarumbeta me pire tek, pien gin ma pire tek loyo bi time ka ki loro gi. Kamano, tarumbeta ma ceto anyim, onyo tarumbeta abic, obedo pire tek me acel; tarumbeta abicel, pire tek me aryo; ki tarumbeta abicaryo, ma me agiki i rwom man me tarumbeta abicaryo, obedo pire tek me adek. Uriah Smith, Daniel and Revelation, 493.</w:t>
      </w:r>
    </w:p>
    <w:p>
      <w:pPr>
        <w:pStyle w:val="ArticleBody"/>
        <w:jc w:val="left"/>
      </w:pPr>
      <w:r>
        <w:rPr>
          <w:rFonts w:ascii="Times New Roman" w:hAnsi="Times New Roman" w:eastAsia="Times New Roman" w:cs="Times New Roman"/>
        </w:rPr>
        <w:t>Wabimedo kwede Woe adek me opuk i coc ma tye anyim.</w:t>
      </w:r>
    </w:p>
    <w:p>
      <w:pPr>
        <w:pStyle w:val="ArticleScripture"/>
        <w:jc w:val="left"/>
      </w:pPr>
      <w:r>
        <w:rPr>
          <w:rFonts w:ascii="Times New Roman" w:hAnsi="Times New Roman" w:eastAsia="Times New Roman" w:cs="Times New Roman"/>
        </w:rPr>
        <w:t>Kit marac ma obedo i Rome me kom madwong, i burone woko, kityeko waco gi i agiki, nyo Rome odongo pe ki emperor, pe ki consul, onyo senet. ‘I tung Exarchs pa Ravenna, Rome oketo piny, otyeko bedo i rwom aryo.’ Mucel aboro pa ceng ogoyo, ki mucel aboro pa dwe, ki mucel aboro pa nyutu me polo. Dogola pa Kaesaru pe otum woko ki rwote pa West. Rome, mapwod pe obutte woko, obedo ki but keken me teko pa kom madwong. Constantinople opoko ki ne rwom me loyo lobo weng. Kacel, Goth ki Vandal pe giloŋo i bungu ma kombedi pud tye i kom madwong, ma rwote me bungu eno, inyuma me kanyo me agiki pa kom pa loyo ma Constantine otyeko timo, pi kare mapol oyero rwote pa Rome calo ngat ma oyero ne, ki calo lami me loyo i nying iye. Gin ma onego obed bot Constantinople kigwoko ne pi cawa mapat, ki kimiyo ngec ne ki apuk mapat. I ceng, i dwe, ki i nyutu me polo, pud mucel aboro kende ogoyo.</w:t>
      </w:r>
    </w:p>
    <w:p>
      <w:pPr>
        <w:pStyle w:val="ArticleScripture"/>
        <w:jc w:val="left"/>
      </w:pPr>
      <w:r>
        <w:rPr>
          <w:rFonts w:ascii="Times New Roman" w:hAnsi="Times New Roman" w:eastAsia="Times New Roman" w:cs="Times New Roman"/>
        </w:rPr>
        <w:t>Lok me agiki pa Turampet ma angwen nyutu ni bino dwogo Lwak me Pachim: "Nino pe ocake pi cing me adek pa en, ki oturo bene pe ocake." I kom loŋo me lobo, Roma obedo i lalo pa Ravenna, ki Italy obedo piriwinsi ma kiwonye pa Lwak me Wang Ceng. Ento, pien gin ma romo malube ki yubu mukene, gwoko woro imaji ma kacel ocwalo teko me Lubanga ki me kare pa Papa ki pa Empera i lweny matek; ki, kun ocweyo bot Papa loŋo weng ikom kanisa weng, Justinian oketo lwete me konyo i medo loŋo maduong’ pa Papa, ma lacen okwanyo teko me cweyo rwot. "I mwaka pa Rwot wa 800, Papa ocweyo bot Charlemagne nying me Empera pa Roma."-Keith. Nying meno dok ki woto ki bot rwot me Faransa bot rwot me Jarimani. Ki ki Empera Francis ma aryo, gin man pe keken bene ki wiyone woko i agiki ki i kare weng, Agasti 6, 1806. A. T. Jones, The Great Nations of Today, 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mia acel ki abic adek</dc:title>
  <dc:subject>Nyutu me cal pa lanen: Pimo ma opong weng i kom tarumpeta abicel ma i Buk me Nyutu</dc:subject>
  <dc:creator>Jeff Pippenger</dc:creator>
  <cp:keywords/>
  <dc:description>Generated by ArticleDigger from daniel\108_daniel.json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