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me Daniel - Namba mia acel ki apar angwen</w:t>
      </w:r>
    </w:p>
    <w:p>
      <w:pPr>
        <w:pStyle w:val="ArticleSubtitle"/>
        <w:jc w:val="left"/>
      </w:pPr>
      <w:r>
        <w:rPr>
          <w:rFonts w:ascii="Arial" w:hAnsi="Arial" w:eastAsia="Arial" w:cs="Arial"/>
        </w:rPr>
        <w:t>Pokol ma Agiki: Nyuto tyeko me unabi pa Ezekiel ki keto muhuri pa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2024-03-03</w:t>
      </w:r>
    </w:p>
    <w:p>
      <w:pPr>
        <w:pStyle w:val="ArticleBody"/>
        <w:jc w:val="left"/>
      </w:pPr>
      <w:r>
        <w:rPr>
          <w:rFonts w:ascii="Times New Roman" w:hAnsi="Times New Roman" w:eastAsia="Times New Roman" w:cs="Times New Roman"/>
        </w:rPr>
        <w:t>Kicel ma oneno obino pa cobo ma adek i 11 September 2001, en kicel ma agiki i gin pa lobo. Nyig lok me Ezekiel ma omoko ada man ne Jo Millerite giparo ne pire tek oconye ki laloc me nyako abicel ma pe otyedo, ci kadi ki Habakkuk bur aryo. I gin ma otime kono, vijon me Habakkuk bur aryo, ma “pe dong bibed ka yubo cawa,” ma okome i 22 October 1844, oketo calo rwom pa cik me Ceng Acel ma bino cok i United States. Ento lok me poropheti pa Ezekiel pi vijon ma pe dong biyubo cawa okome maber tutwal i gin pa goyo lacim me 144,000, ma ocako ki obino pa cobo ma adek i 11 September 2001.</w:t>
      </w:r>
    </w:p>
    <w:p>
      <w:pPr>
        <w:pStyle w:val="ArticleScripture"/>
        <w:jc w:val="left"/>
      </w:pPr>
      <w:r>
        <w:rPr>
          <w:rFonts w:ascii="Times New Roman" w:hAnsi="Times New Roman" w:eastAsia="Times New Roman" w:cs="Times New Roman"/>
        </w:rPr>
        <w:t>Lok pa Rwot obino bot an, owaco ni, “Wod dano, en ngo lok me iwaco ma un tye kwede i piny Israel, ma uwaco ni, ‘Nino gityeko bedo lamal, kacel ki neno weng pe tye ki timo?’ Omiyo i waci botgi ni, ‘Man aye ma Rwot Lubanga waco: Abi weko lok me iwaco man obed otum; pe bi dong timito ne calo lok me iwaco i Israel; ento igi waci ni, “Nino tye tung keken, kacel ki timo pa neno weng.”’ Pien pe dong bi bedo neno ma peke onyo kwanyo me lapeny ma gobo cwiny i iye ot pa Israel. Pien an aye Rwot: abi waco, kacel ki lok ma abi waco obibedo; pe bi dong lamal: pien i nino mamegi, aa, ot pa bayo, abi waco lok, kacel abi timo ne,” owaco Rwot Lubanga. Lok pa Rwot dok obino bot an, owaco ni, “Wod dano, nen, gin pa ot pa Israel waco ni, ‘Neno ma oneno obedo pi nino mapol ma piny aa, kacel owaco pi cawa ma tye i anyim maber.’ Omiyo i waci botgi ni, ‘Man aye ma Rwot Lubanga waco: Lokna mo keken pe dong bi lamal, ento lok ma abiwaco abedo,’ owaco Rwot Lubanga. Ezekiel 12:21-28.”</w:t>
      </w:r>
    </w:p>
    <w:p>
      <w:pPr>
        <w:pStyle w:val="ArticleBody"/>
        <w:jc w:val="left"/>
      </w:pPr>
      <w:r>
        <w:rPr>
          <w:rFonts w:ascii="Times New Roman" w:hAnsi="Times New Roman" w:eastAsia="Times New Roman" w:cs="Times New Roman"/>
        </w:rPr>
        <w:t>Lanabi weng waco ikom nino ma agiki; ki “neno ma pe tye pire tek” ki “lagoro me kwero-kwero” iyie ot pa Isirael, gin pi pa agiki ma pe atir; gin “ngec me kuc ki gwok” ma giwaco ni, “neno ma oneno obedo pi nino mapol ma biro, ki onabi ikom cawa ma tye kure.” Man aye “tuk” pa Habakuku, pien gin ma gicwalo “neno ma pe tye pire tek” gi lwenyo “neno ma oneno.” Giwaco ni, “neno ma oneno obedo pi nino mapol ma biro, ki onabi ikom cawa ma tye kure.” Laco me ngec me “kuc ki gwok” giwaco ni, “nino osidho, ki neno weng opoto”; matwal, pe ocimo ni July 18, 2020? Laco me “neno ma pe tye pire tek” bende Ezekiel ocweyo gi iye i vesi aryo me chapta.</w:t>
      </w:r>
    </w:p>
    <w:p>
      <w:pPr>
        <w:pStyle w:val="ArticleScripture"/>
        <w:jc w:val="left"/>
      </w:pPr>
      <w:r>
        <w:rPr>
          <w:rFonts w:ascii="Times New Roman" w:hAnsi="Times New Roman" w:eastAsia="Times New Roman" w:cs="Times New Roman"/>
        </w:rPr>
        <w:t>Lok pa Rwot bene obino bot an, owaco ni, Wod dano, in ibedo iyie ot ma cwinygi tye matek, ma gi tye ki wang me neno, ento pe gineno; gi tye ki tunge me winyo, ento pe gwinyo: pien gin ot ma cwinygi tye matek. Ezekiel 12:1, 2.</w:t>
      </w:r>
    </w:p>
    <w:p>
      <w:pPr>
        <w:pStyle w:val="ArticleBody"/>
        <w:jc w:val="left"/>
      </w:pPr>
      <w:r>
        <w:rPr>
          <w:rFonts w:ascii="Times New Roman" w:hAnsi="Times New Roman" w:eastAsia="Times New Roman" w:cs="Times New Roman"/>
        </w:rPr>
        <w:t>Lanabi weng gubedo ki tam acel, ki weng gi waco ikom cawa me agiki; con, i mukato me tic pa En, ka Kristo owaco bot Yahudi ma kikobo wic, ocako lok pa Isaia me nyutu Yahudi ma kikobo wic, ma con kicego gi ki Lubanga, ni gi tye ki wang me neno, ento pe gi neno, ki lawiŋ me winyo, ento pe gi winyo. Kare eni macalo con, Ezekieli tye ka waco bot jo me yugo pa Adventism me Laodikia, Yahudi ma kikobo wic me kare wa, ma gi tero ngec me kuc ki ber bedo ikongo ngec me kot me agiki. Yesu onongo obedo i kom cik ma otyeko keto i Lok pa En; omiyo porofeci pa En bene tye ka waco bot cawa me agiki ki yero maber loyo cawa ma con onongo owaco bot Yahudi ma kikobo wic.</w:t>
      </w:r>
    </w:p>
    <w:p>
      <w:pPr>
        <w:pStyle w:val="ArticleScripture"/>
        <w:jc w:val="left"/>
      </w:pPr>
      <w:r>
        <w:rPr>
          <w:rFonts w:ascii="Times New Roman" w:hAnsi="Times New Roman" w:eastAsia="Times New Roman" w:cs="Times New Roman"/>
        </w:rPr>
        <w:t>Omiyo awaco botgi ki lacit; pien gineno ento pe gineno, kede giwinyo ento pe giwinyo, kadi pe gi ngeyo. Kadi i gi ocadore lok me poro pa Esaya ma owaco ni, “Binu winyo, ento pe binu ngeyo; binu neno, ento pe binu poyo.” Pien cwiny pa jogi otyeko macol, ki wi pa gi pe winyo maber, ki wang pa gi gi loro; paka kare mo keken gi neno ki wang pa gi, kede gi winyo ki wi pa gi, kede gi poyo ki cwiny pa gi, kede gidwogo, ento an abiyeyo gi. Ento wang pa wunu obedo maber, pien gineno; ki wi pa wunu obedo maber, pien gi winyo. Pien adier awaco botwunu ni, nabi mapol kacel ki jo ma tye kakare gimito neno gin ma wunu neno, ento pe gineno; kede winyo gin ma wunu winyo, ento pe giwinyo. Matayo 13:13-17.</w:t>
      </w:r>
    </w:p>
    <w:p>
      <w:pPr>
        <w:pStyle w:val="ArticleBody"/>
        <w:jc w:val="left"/>
      </w:pPr>
      <w:r>
        <w:rPr>
          <w:rFonts w:ascii="Times New Roman" w:hAnsi="Times New Roman" w:eastAsia="Times New Roman" w:cs="Times New Roman"/>
        </w:rPr>
        <w:t>Kit pa jo ma winyo ento pe winyo, ki ma neno ento pe neno, en kit pa jo pa Lubanga me con ma kitye ka kiboyo gi. Kit me laneni man en timo opong pa lok pa Aisaia ma owaco pi kit macalo man. Macalo ki lanen weng, Aisaia, kacel ki Kilisito, tye ka waco pi cawa me agiki.</w:t>
      </w:r>
    </w:p>
    <w:p>
      <w:pPr>
        <w:pStyle w:val="ArticleScripture"/>
        <w:jc w:val="left"/>
      </w:pPr>
      <w:r>
        <w:rPr>
          <w:rFonts w:ascii="Times New Roman" w:hAnsi="Times New Roman" w:eastAsia="Times New Roman" w:cs="Times New Roman"/>
        </w:rPr>
        <w:t>I higa ma rwot Uziya otyeko otho, an aneno bende Lubanga obedo i kom me rwom ma maloyo, ma ki yweyo i malo, ki lapok me libene opongo ot pa Lubanga. I wi ne, serafim onongo gitye; gin acel acel gitye ki twic abicel: ki ariyo ocike wiye, ki ariyo ocike tungone, ki ariyo obalo. Ci ngat acel okwano bot ngat mukene, owaco ni, Maleng, maleng, maleng, en Lubanga, Rwot pa lwak: piny weng opong ki madwongne. Ci oteng me bur oyweyo i dwon pa en ma okwano, ci ot opongo ki pwot me mac. Eka an owaco ni, Kica an! pien an obalo; pien an ngat ma lube pe maleng, ci an obedo i tung jogi ma lube gi pe maleng; pien wange oneno Rwot, Lubanga, Rwot pa lwak. Eka serafim acel obiro bot an, kitye i lwete ki kom mac matye cobo, ma otyeko okwanyo ki tong ki i lacer me misango; ci otyeko oketo i lubena, owaco ni, Nen, mano otuki lube ni; ki balni kityeko kwanyo woko, ki richeni kiweyo piny. Bende an owini dwon pa Lubanga ma owaco ni, An abicwalo ngaa, ci ngaa obiwot pi wa? Eka an owaco ni, An kany; cwale an. Ci owaco ni, Wot, ci waci bot jogi ni, Uwinyo adada, ento pe ungeyo; ci uneno adada, ento pe uporo. Tim cwiny pa jogi obed madongo, ci tim winyegi obed matek, ci lor wangegi; pend pe ginen ki wangegi, ci guwinyo ki winyegi, ci gubedo ngeyo ki cwingi, ci gilok, ci giponi. Isaia 6:1-10.</w:t>
      </w:r>
    </w:p>
    <w:p>
      <w:pPr>
        <w:pStyle w:val="ArticleBody"/>
        <w:jc w:val="left"/>
      </w:pPr>
      <w:r>
        <w:rPr>
          <w:rFonts w:ascii="Times New Roman" w:hAnsi="Times New Roman" w:eastAsia="Times New Roman" w:cs="Times New Roman"/>
        </w:rPr>
        <w:t>Isaya, Ezekieli ki Kristo gin jo ma tye ka nyutu jo ma kitye ka keto-gi cal i nino me agiki, i kare pa kot me agiki, ka lok ma atir ki lok ma pe atir pi kot me agiki tye ka lubo-lok, i tumo Habakuku kapita aryo. Ki lok pa Yesu, i kare ma man tye ka tumo, jo maber “tye ka neno” puk, ma obedo cal pa lok me poro. “Jo ma ngene” tye ka ngeyo lok me poro pa kot me agiki, ento jo ma ki nyutu-gi ki Yahudi ma tye ka luro-lok pe gineno, pe giwinyo; kendo, ki Ezekieli, gi cweyo lok me kuc ki ber bedo, gi luro ni tumo me lok me poro dong tye anyim maber i kare me anyim. Pe gikwanyo lok me poro; Yahudi ma tye ka luro-lok gi miyo yee ki wii lok keken bot poro me bino pa Mesiya; ento gi cato gin matime i anyim maber. Ento Yesu ogero yabi bot jo ma “bin neno” lok me poro pa kare-gi.</w:t>
      </w:r>
    </w:p>
    <w:p>
      <w:pPr>
        <w:pStyle w:val="ArticleBody"/>
        <w:jc w:val="left"/>
      </w:pPr>
      <w:r>
        <w:rPr>
          <w:rFonts w:ascii="Times New Roman" w:hAnsi="Times New Roman" w:eastAsia="Times New Roman" w:cs="Times New Roman"/>
        </w:rPr>
        <w:t>I kare pa Kristo, obedo ngec ma obino i baptiiso pa En, ka Lamo Maleng oboto piny. Boto piny pa Lamo Maleng i baptiiso pa En ociko boto piny pa Angel me Revelation 10 i August 11, 1840. Boto piny ma Lubanga otime i gin time man aryo omako bino pa ngec me adiera me kare man; pi Yesu, obedo ngec me tho pa En kacel ki ocung woko ki tho, calo kit ma baptiiso pa En onyuto. Pi Millerites, obedo ngec me Islam pa woe acel kede woe aryo ma omoko adwogi pa ngec me temo pa poropheti me kare. Gin time man aryo rwate ki bino pa ngec me temo pa Latter Rain i September 11, 2001. Man aye pingo ma omiyo Sister White ocoyo magi ni:</w:t>
      </w:r>
    </w:p>
    <w:p>
      <w:pPr>
        <w:pStyle w:val="ArticleScripture"/>
        <w:jc w:val="left"/>
      </w:pPr>
      <w:r>
        <w:rPr>
          <w:rFonts w:ascii="Times New Roman" w:hAnsi="Times New Roman" w:eastAsia="Times New Roman" w:cs="Times New Roman"/>
        </w:rPr>
        <w:t>Lok weng ma kimiyo i cawa me 1840 dok i 1844 myero kimiyo bedo ma tek kombedi, pien tye dano mapol ma gityeko rwenyo yore gi. Lok weng myero odonyo i kacanisa weng.</w:t>
      </w:r>
    </w:p>
    <w:p>
      <w:pPr>
        <w:pStyle w:val="ArticleScripture"/>
        <w:jc w:val="left"/>
      </w:pPr>
      <w:r>
        <w:rPr>
          <w:rFonts w:ascii="Times New Roman" w:hAnsi="Times New Roman" w:eastAsia="Times New Roman" w:cs="Times New Roman"/>
        </w:rPr>
        <w:t>Kristo owaco ni, “Maber wangeu, pien gineno; ki litu, pien giwinyo. Pien adier, awaco botu ni, janabi mapol ki ngat maleng mapol gi odwaro neno jami ma uneno, ento pe gineno; ki winyo jami ma uwinyo, ento pe giwinyo” [Matayo 13:16, 17]. Maber wange ma oneno jami ma ne gineno i mwaka 1843 ki 1844.</w:t>
      </w:r>
    </w:p>
    <w:p>
      <w:pPr>
        <w:pStyle w:val="ArticleScripture"/>
        <w:jc w:val="left"/>
      </w:pPr>
      <w:r>
        <w:rPr>
          <w:rFonts w:ascii="Times New Roman" w:hAnsi="Times New Roman" w:eastAsia="Times New Roman" w:cs="Times New Roman"/>
        </w:rPr>
        <w:t>Ngec kimiyo woko. Kede, pe myero obed gengo i dwoko ngec ni, pien aláma me kare tye ka pongore; tic me agiki myero otimo. Tic madwong obi timo i kare macek. Lubanga, ki cikne, obi miyo ngec i kare macek, ma bino tingo dok obedo lwak me dwon madwong. Eka Daniel obi ocungo i dul mamege, me miyo caba mamege.</w:t>
      </w:r>
    </w:p>
    <w:p>
      <w:pPr>
        <w:pStyle w:val="ArticleScripture"/>
        <w:jc w:val="left"/>
      </w:pPr>
      <w:r>
        <w:rPr>
          <w:rFonts w:ascii="Times New Roman" w:hAnsi="Times New Roman" w:eastAsia="Times New Roman" w:cs="Times New Roman"/>
        </w:rPr>
        <w:t>Myero kanisa pa wa winyo maber. Wa tye i tung me gin matime ma madit loyo i kare weng pa lobo, ki myero Setani pe obed ki twero i kom jogi pa Lubanga me miyo gi nino piny. Upapa bi peyore ki twero pa en. Weng myero kombedi gi cung ki yeny Buk pa Lubanga, pien Lubanga bi miyo ngec bot jogi ma atir bot En ikom gin ma bi bedo i kare me agiki. Lok pa Rwot bi bino bot jogi ki twero. . . .</w:t>
      </w:r>
    </w:p>
    <w:p>
      <w:pPr>
        <w:pStyle w:val="ArticleScripture"/>
        <w:jc w:val="left"/>
      </w:pPr>
      <w:r>
        <w:rPr>
          <w:rFonts w:ascii="Times New Roman" w:hAnsi="Times New Roman" w:eastAsia="Times New Roman" w:cs="Times New Roman"/>
        </w:rPr>
        <w:t>Man aye gin ma ki yaro bot an—ni watye ka rico, ci pe wangeyo cawa me limo wa. Ento ka wagolo piny i anyim Lubanga, ci wayeny Ne ki cwiny wa weng, wabino nwongo Ne. Manuscript Releases, dul 21, pot 436-438.</w:t>
      </w:r>
    </w:p>
    <w:p>
      <w:pPr>
        <w:pStyle w:val="ArticleBody"/>
        <w:jc w:val="left"/>
      </w:pPr>
      <w:r>
        <w:rPr>
          <w:rFonts w:ascii="Times New Roman" w:hAnsi="Times New Roman" w:eastAsia="Times New Roman" w:cs="Times New Roman"/>
        </w:rPr>
        <w:t>Lok ma kiketo ne ki cal pa lok me adiera ma kombedi pa Mesiya i gin pa Kirisito, kacel ki lok me adiera ma kombedi pa 1840 nyaka 1844, ginyutu anyim bot nino mag agiki ka lok pa Millerite dok ikobo. Joo ma i gin ma con gityeko coyo gi calo ‘pe neno ki pe winyo’, ‘pe ngeyo cawa me limo gi.’ Ka Aisaia nyuto me acel pi lami lok pa lok mape atir pa kot me agiki, ma gineno ento pe gineno, onyutu cawa ma kare man ocako, kare ma Sister White owaco ni, ‘lok me keto pa Lubanga ma bino medo dwoko ywak madwong.’ ‘Keto pa Lubanga’ nyutu cawa ma keken ma loc bi bino, kacel i vasi adek me chapta abicel pa Aisaia, Aisaia onyuto maber cawa meno.</w:t>
      </w:r>
    </w:p>
    <w:p>
      <w:pPr>
        <w:pStyle w:val="ArticleScripture"/>
        <w:jc w:val="left"/>
      </w:pPr>
      <w:r>
        <w:rPr>
          <w:rFonts w:ascii="Times New Roman" w:hAnsi="Times New Roman" w:eastAsia="Times New Roman" w:cs="Times New Roman"/>
        </w:rPr>
        <w:t>Ci acel oyaro i bot acel, owaco ni, Maleng, maleng, maleng, en Rwot pa lwak; piny weng opong ki dwong pa iye. Yesaya 6:3.</w:t>
      </w:r>
    </w:p>
    <w:p>
      <w:pPr>
        <w:pStyle w:val="ArticleBody"/>
        <w:jc w:val="left"/>
      </w:pPr>
      <w:r>
        <w:rPr>
          <w:rFonts w:ascii="Times New Roman" w:hAnsi="Times New Roman" w:eastAsia="Times New Roman" w:cs="Times New Roman"/>
        </w:rPr>
        <w:t>Sista White nyutu ni, ka malaika gikwaco ki dwon madwong acel i bot acel, “Maler, Maler, Maler,” i kabedo ma Isaia cwalo calo jo ma tye ki wang me neno, ento pe gineno, en otime i ceng apar acel me Seputemba, 2001.</w:t>
      </w:r>
    </w:p>
    <w:p>
      <w:pPr>
        <w:pStyle w:val="ArticleScripture"/>
        <w:jc w:val="left"/>
      </w:pPr>
      <w:r>
        <w:rPr>
          <w:rFonts w:ascii="Times New Roman" w:hAnsi="Times New Roman" w:eastAsia="Times New Roman" w:cs="Times New Roman"/>
        </w:rPr>
        <w:t>Ka malaika gineno ma bi bino, ka piny weng bi opong ki dwong’ pa En, wer me pak ma me loyo gicoyo ki acel bot acel i wero ma iwinyo maber: “Maleng, maleng, maleng, obedo Rwot pa lwak me lweny.” Gin opong cwiny weng pi miyo Lubanga dwong’; i wang’ En, piny i poyo cing pa En me okayo, pe gi mito mukene. I bedo ki cal pa En, i timo tic pa En ki woro En, mito madit mamegi ma lamal otyeko weng. Review and Herald, December 22, 1896.</w:t>
      </w:r>
    </w:p>
    <w:p>
      <w:pPr>
        <w:pStyle w:val="ArticleBody"/>
        <w:jc w:val="left"/>
      </w:pPr>
      <w:r>
        <w:rPr>
          <w:rFonts w:ascii="Times New Roman" w:hAnsi="Times New Roman" w:eastAsia="Times New Roman" w:cs="Times New Roman"/>
        </w:rPr>
        <w:t>I ceng 11 me September 2001 keto lanyut pa 144,000 ocake, ki Latter Rain ocake cwecwe, ki lokruok pa Habakuku ocake ka parruok pa dako ma pe gicako apar gidwogwogo. I kare en poropheti pa Ezekieli otimii opong woko. Lok me poropheti pe dong bin giroc, ki kare pa dano ma neno ceng 11 me September 2001 obedo kare agiki pa piny, pien wison i agiki pa Adventism cwalo ngec me giko pa probation i dwogo marom aryo pa Kristo. Janeno marom aryo pi gin man onen i kitap Luka, chapta 21.</w:t>
      </w:r>
    </w:p>
    <w:p>
      <w:pPr>
        <w:pStyle w:val="ArticleScripture"/>
        <w:jc w:val="left"/>
      </w:pPr>
      <w:r>
        <w:rPr>
          <w:rFonts w:ascii="Times New Roman" w:hAnsi="Times New Roman" w:eastAsia="Times New Roman" w:cs="Times New Roman"/>
        </w:rPr>
        <w:t>Adier awaco botu ni, kicel man pe bi kato, nyaka gin weng otum. Polo ki piny gibi kato; ento lok me an pe bi kato. Luka 21:32, 33.</w:t>
      </w:r>
    </w:p>
    <w:p>
      <w:pPr>
        <w:pStyle w:val="ArticleBody"/>
        <w:jc w:val="left"/>
      </w:pPr>
      <w:r>
        <w:rPr>
          <w:rFonts w:ascii="Times New Roman" w:hAnsi="Times New Roman" w:eastAsia="Times New Roman" w:cs="Times New Roman"/>
        </w:rPr>
        <w:t>I Luka 21, Yesu onwongo nyutu jo me cawa me agiki i gin ma otime i piny. Kombedi keken, omiyo neno ma lamal me gin ma otime ma yubo-yubo, ocako ki balo Jerusalemi i mwaka 70, ki otoo i gin ma otime pa Millerite. Ci okwanyo oa ki lok me nyutu i cing gin ma otime ma ki lanabi, ci omiyo lok pa cal ma keken opoko ka omedo i bor bot gin ma otime ma ki lanabi ma en oweko. Kane keken, omiyo lami aryo ma iye pi lok acel man, ci otum ka nyutu ni jo me cawa ma oneno jami man bibedo ngima okutu en dok obino, ci ki kit lok kany onwongo nyutu jo me cawa ma ki yero kwede cal me 144,000.</w:t>
      </w:r>
    </w:p>
    <w:p>
      <w:pPr>
        <w:pStyle w:val="ArticleBody"/>
        <w:jc w:val="left"/>
      </w:pPr>
      <w:r>
        <w:rPr>
          <w:rFonts w:ascii="Times New Roman" w:hAnsi="Times New Roman" w:eastAsia="Times New Roman" w:cs="Times New Roman"/>
        </w:rPr>
        <w:t>Lok me nyutu pa jo 144,000 tye ikom kare agiki, ki pe githo, kadi bene gi bedo i kare ma polo ki piny gikato woko.</w:t>
      </w:r>
    </w:p>
    <w:p>
      <w:pPr>
        <w:pStyle w:val="ArticleScripture"/>
        <w:jc w:val="left"/>
      </w:pPr>
      <w:r>
        <w:rPr>
          <w:rFonts w:ascii="Times New Roman" w:hAnsi="Times New Roman" w:eastAsia="Times New Roman" w:cs="Times New Roman"/>
        </w:rPr>
        <w:t>Ento cawa pa Rwot bi bino macalo olwong i otum; i cawa meno, pol kare bibi rweny woko ki dwon madit, ki jami me lobo bibi yweywe ki cobo ma tek, piny keken kede tic weng ma tye iye bibi turo woko. Ka i neno ni jami weng man bibi yweywe woko, kit dano mane myero wunu bedo? Myero wunu bedo i kit bedo maleng weng ki lagwok pa Lubanga, kun wunu gamo, ki wunu diyo piri ikom bino pa cawa pa Lubanga, ma iye pol kare tye i mwoto, bibi yweywe woko, ki jami me lobo bibi yweywe ki cobo ma tek? 2 Petero 3:10-12.</w:t>
      </w:r>
    </w:p>
    <w:p>
      <w:pPr>
        <w:pStyle w:val="ArticleBody"/>
        <w:jc w:val="left"/>
      </w:pPr>
      <w:r>
        <w:rPr>
          <w:rFonts w:ascii="Times New Roman" w:hAnsi="Times New Roman" w:eastAsia="Times New Roman" w:cs="Times New Roman"/>
        </w:rPr>
        <w:t>Lok kit pa Kirisito otyeko nyutu dwogo pa Kirisito me aryo.</w:t>
      </w:r>
    </w:p>
    <w:p>
      <w:pPr>
        <w:pStyle w:val="ArticleScripture"/>
        <w:jc w:val="left"/>
      </w:pPr>
      <w:r>
        <w:rPr>
          <w:rFonts w:ascii="Times New Roman" w:hAnsi="Times New Roman" w:eastAsia="Times New Roman" w:cs="Times New Roman"/>
        </w:rPr>
        <w:t>Mose i got ma Yesu oloko kite, obedo lami adwogi pi lonyo pa Kristo i kom richo ki tho. En onongo nyutu cal pa gi ma bin oa ki i yam i dwogo ki tho pa jo atir. Elija, ma kikwayo iye i polo labongo oneno tho, onongo nyutu cal pa gi ma bine bedo tye i piny i ka dwogo me aryo pa Kristo, ki pa gi ma kiboloko, ‘i kare matin, i kido me wang, i ogeng pa agiki;’ ka ‘ma bino tho myero oketo i wie kit me pe tho,’ ki ‘ma kobalo myero oketo i wie kit me pe kobalo.’ 1 Corinthians 15:51-53. Yesu ocweyo iye mer pa polo, calo obinene ka obino ‘me aryo labongo richo, pi waro.’ Pien obino ‘i cwec pa Wuume ki malaika maleng.’ Hebrews 9:28; Mark 8:38. Coo ma Yesu omiyo bot jokwano dong otime. I goto, pinyruoth me cwec ma bino onyunyo i kit matin—Kristo Rwot, Mose cal pa jo maleng ma odwogo ki i tho, ki Elija pa gi ma kikwayo gi i polo. The Desire of Ages, 421.</w:t>
      </w:r>
    </w:p>
    <w:p>
      <w:pPr>
        <w:pStyle w:val="ArticleBody"/>
        <w:jc w:val="left"/>
      </w:pPr>
      <w:r>
        <w:rPr>
          <w:rFonts w:ascii="Times New Roman" w:hAnsi="Times New Roman" w:eastAsia="Times New Roman" w:cs="Times New Roman"/>
        </w:rPr>
        <w:t>Elija, ma pe otho, obedo calo lanyut me jo 144,000 ma pe bibiro otho, ento Mose obedo calo lanyut me jo ma bibiro otho. I kare magiko, yik aryo magi gin kiyaro i Kwena pa Yohana, dul 7, calo jo 144,000 ki lwak madwong. Ka muhuri ma 5 oyab i Kwena pa Yohana, dul 6, jo ma kiketo-gi i tho ki Papat i kare me obur kimiyo gi gite ma yera.</w:t>
      </w:r>
    </w:p>
    <w:p>
      <w:pPr>
        <w:pStyle w:val="ArticleScripture"/>
        <w:jc w:val="left"/>
      </w:pPr>
      <w:r>
        <w:rPr>
          <w:rFonts w:ascii="Times New Roman" w:hAnsi="Times New Roman" w:eastAsia="Times New Roman" w:cs="Times New Roman"/>
        </w:rPr>
        <w:t>‘Ka o yabe lacim ma abicel, an aneno piny i latari tip pa jo ma onego pi lok pa Lubanga ki pi tɛstimoni ma gi ocako; ci gi obayo ki dwon madwong’, gi waco ni, “En kare me angwen mere? A Rwot, Maleng ki Atir, pingo pe i tero kit kendo i ngolo remo wa bot jo ma bedo i lobo?” Ci leya ma gingweco gimiye bot gin keken [Kigamo ni gin ngwec ki maleng]; ci ki waco bot-gi ni myero gin opum pi kare matin, nyo con laticgi ma acel kwedegi ki owadgi, ma binonego calo gine, opong’ woko’ [Revelation 6:9-11]. Kany gin ma kikweyo nyutu bot John, ma pe otime kombedi ento bino time i kare ma anyim.” Manuscript Releases, volume 20, 197.</w:t>
      </w:r>
    </w:p>
    <w:p>
      <w:pPr>
        <w:pStyle w:val="ArticleBody"/>
        <w:jc w:val="left"/>
      </w:pPr>
      <w:r>
        <w:rPr>
          <w:rFonts w:ascii="Times New Roman" w:hAnsi="Times New Roman" w:eastAsia="Times New Roman" w:cs="Times New Roman"/>
        </w:rPr>
        <w:t>Jogi ma gityeko kwanyo gi pi yie tye kwayo ni Lubanga bino miyo kwero pi kwanyo kwo pa gi i kare mane. Ngat ma rwenyo kwo pi yie onongo tye ki yie pa Yesu mapwod pe gicweyo en, pien nyutu pa yie man keken ngo omiyo twero pa Papa ocweyo en. Gagi mapuc nyutu bedo maber pa Kristo; ento gagi mapuc ma gimi bot jogi ma gityeko kwanyo gi, gimi botgi pi lacen, ka gityeko dong rwenyo kwo pi yie. Gagi man obedo cal me rwenyo kwo pi yie, pe keken nyutu bedo maber pa Kristo. Ngat ma binen rwenyo kwo pi yie dong tye ki gagi pa bedo maber pa Kristo mapwod pe gicweyo en. Dul madwong i Buk me Nyutu pa Yohana, kit abicel, gimi botgi gagi mapuc; mano nyutu jo ma bino rwenyo kwo i cawa me puko remo madwong ma bino i cik me Sande. Kono 144,000 nyutu gi ki Elija, ento jo adwogi ma rwenyo kwo i Rwot nyutu gi ki Musa i got me lok iye.</w:t>
      </w:r>
    </w:p>
    <w:p>
      <w:pPr>
        <w:pStyle w:val="ArticleBody"/>
        <w:jc w:val="left"/>
      </w:pPr>
      <w:r>
        <w:rPr>
          <w:rFonts w:ascii="Times New Roman" w:hAnsi="Times New Roman" w:eastAsia="Times New Roman" w:cs="Times New Roman"/>
        </w:rPr>
        <w:t>Jo 144,000 gin kit jo ma pe githo, ki gin kit jo ma Kirisito tye ka waco pi jo matye ngima ka polo ki piny bi kalo woko i Buk pa Luka kit 21.</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Kwanyo kwo pa Abel ne obedo me acaki me mo me kwer ma Lubanga ogamo ni obino bedo i kin nyoka ki lati me nyako—i kin Saitani ki jo ma i iye, ki Kristo ki jo ma giloro En. Ki peko pa dano, Saitani otyeko nongo twero ikom lobo pa dano weng, ento Kristo omiyo gi twero me wiro woko bol me tyen pa en. Kare weng, kuma gi geno i Lamb pa Lubanga, ka cwinya acel okwanyo woko tic pa peko, kwec pa Saitani ocako pye. Kwo maleng pa Abel otyeko yubu ikom lok ma Saitani owaco ni dano pe twero gwoko cik pa Lubanga. Ka Kain, ma Pum pa marac ocako loyo iye, oneno ni pe twero lubo Abel, none cwiny pa en oneworo tutwal, dok otyeko okwanyo kwo pa Abel. Kede i kare weng ka obedo jo ma bitedo i tung me yubu kare pa cik pa Lubanga, cwinya acel man bino piri gi. En aye Pum man ma ikare weng otyeko keto lawi me kweg i mac, ki ocako duny me mac pi lacar pa Kristo. Ento kom marac ma gicobo i wi jo ma giloro Yesu, gicwalo ki Saitani ki lwak pa en, pien pe gubedo twero buju en me weko obed i cing lobo gi. En aye kwec pa lani me lweny ma otyeko golo woko. Joma githo pi Yesu weng githo calo jaloyo. Loc pa laco nabi ni, ‘Gilo en [nyoka ma macon, ma gicoyo ni Diabol, ki Saitani] ki remo pa Lamb, ki lok me yubu gi; ki pe gihero kwo gi nyo i tho.’ Revelation 12:11, 9. Patriarchs and Prophets, 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me Daniel - Namba mia acel ki apar angwen</dc:title>
  <dc:subject>Pokol ma Agiki: Nyuto tyeko me unabi pa Ezekiel ki keto muhuri pa 144,000</dc:subject>
  <dc:creator>Jeff Pippenger</dc:creator>
  <cp:keywords/>
  <dc:description>Generated by ArticleDigger from daniel\114_daniel.json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