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miia acel ki apar abic</w:t>
      </w:r>
    </w:p>
    <w:p>
      <w:pPr>
        <w:pStyle w:val="ArticleSubtitle"/>
        <w:jc w:val="left"/>
      </w:pPr>
      <w:r>
        <w:rPr>
          <w:rFonts w:ascii="Arial" w:hAnsi="Arial" w:eastAsia="Arial" w:cs="Arial"/>
        </w:rPr>
        <w:t>Nyutu i wang kica me lanabi pa dul me kare ma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I cawa me agiki pa jo ma ki ogo gi woko, kit moko pa nabi ki nyutu gi. Ento gin obedo kit pa thuol ma twer, pien gi yubu kit pa Setani. Gin obedo kit pa jo ma gicoyo nyom, pien gi keto rwate ma pe kipuro ki jo ma tye ka lwenyo ki Lubanga. Gi otyeko nongo ka gi neno, ento pe gi ngeno; gi winyo, ento pe gi yaro maber, pien pe gi dwoko cwinya, ma ki yaro calo cwinya gi odongo opuk. Mose con aye ma me acel okwongo waco ikom gin man.</w:t>
      </w:r>
    </w:p>
    <w:p>
      <w:pPr>
        <w:pStyle w:val="ArticleScripture"/>
        <w:jc w:val="left"/>
      </w:pPr>
      <w:r>
        <w:rPr>
          <w:rFonts w:ascii="Times New Roman" w:hAnsi="Times New Roman" w:eastAsia="Times New Roman" w:cs="Times New Roman"/>
        </w:rPr>
        <w:t>Mose okwayo jo Israel weng, owaco botgi, Uneno weng gin ma Ladit Lubanga otimo i piny Misiri i wangwu, bot Farao, bot luticne weng, ki pinyne weng; tem madit ma wangwu oneno, alama, ki agiki madit jene. Ento Ladit Lubanga pe omii un cwiny me nongo ngec, ki wang me neno, ki wi me winyo, nyo cawa eni. Dyetoronome 29:2-4.</w:t>
      </w:r>
    </w:p>
    <w:p>
      <w:pPr>
        <w:pStyle w:val="ArticleBody"/>
        <w:jc w:val="left"/>
      </w:pPr>
      <w:r>
        <w:rPr>
          <w:rFonts w:ascii="Times New Roman" w:hAnsi="Times New Roman" w:eastAsia="Times New Roman" w:cs="Times New Roman"/>
        </w:rPr>
        <w:t>I lok ma acel ma waco kit pa Laodicea me neno ki winyo, gin ma jo Lubanga pe gi twero neno, en aye gin ma nyutu kede tim ma lamal i lok pa acaki megi. Jeremia waco ni kit eni obedo kit pa "foolish virgins" i cawa me agiki, kede obedo nyutu pa pe giywako ngec me malaika adek, ma ocake ki wac pa malaika ma acel me luoro Lubanga ma ocweyo jami weng. Pien kit me dwogo woko eni, pe giywako kot me agiki.</w:t>
      </w:r>
    </w:p>
    <w:p>
      <w:pPr>
        <w:pStyle w:val="ArticleScripture"/>
        <w:jc w:val="left"/>
      </w:pPr>
      <w:r>
        <w:rPr>
          <w:rFonts w:ascii="Times New Roman" w:hAnsi="Times New Roman" w:eastAsia="Times New Roman" w:cs="Times New Roman"/>
        </w:rPr>
        <w:t>Nyutu man i ot pa Jacob, kacel cwalo wacne i Juda, waco ni, Winyo kombedi man, jo lalar ki pe gi ngec; ma gi wang, ento pe gi neno; ma gi wii me winyo, ento pe gi winyo. Pe ibedo ki bwoc i an? Ladit owaco ni: Pe ibedo ki gwec i wang bedona, ma ater yiri obed dog pa pi madwong ki cik ma pe kato piny, me pi pe romo oyabe iye? Ka pi ne cweri-cweri, ento pe gi loyo; ka gi kuro dwong, ento pe gi yabe iye. Ento jo man tye ki cwinya me dwoko piny ki golo cik; gi dwoko piny ka gi wot. Pe gi waco i cwinya gi ni, Wabit bedo kombedi ki bwoc i bot Ladit, Lubanga wa, ma omiyo kuc, kuc me acaki ki kuc me agiki, i kare pa en; en gwoko pi wa ceng abicel ma kiketo pi cane. Balwu ocwako woko gin eni, ki kecwu ogwoko maber woko ki botu. Yeremiya 5:20-25.</w:t>
      </w:r>
    </w:p>
    <w:p>
      <w:pPr>
        <w:pStyle w:val="ArticleBody"/>
        <w:jc w:val="left"/>
      </w:pPr>
      <w:r>
        <w:rPr>
          <w:rFonts w:ascii="Times New Roman" w:hAnsi="Times New Roman" w:eastAsia="Times New Roman" w:cs="Times New Roman"/>
        </w:rPr>
        <w:t>Ezekiel rugo nying jo ma nyutu kit ma kiyaro kwede ‘neno ento pe ngweyo’ ni obedo ‘ot pa jo ma pe winyo’. Gin obedo ot pa jo ma pe winyo ma pe bineno lok me mukato pa gin ma gicweyo kwede, bikira ma ludic, ma pe giloko cwinye pien pe ginwako lok pa malaika me acel; pe nwako lok pa malaika me acel cwalo pire ni pe nwako wenggi, pien ka pe inwako lok pa malaika me acel, pe itwero nwako pa malaika me aryo onyo pa malaika me adek. I kit man, koth me agiki kigeno bikira man ikare me koth me agiki. Ka Yesu otyeko cwalo lok me kit man i lok mamegi, dong ocwalo parabul pa ngat ma yubo.</w:t>
      </w:r>
    </w:p>
    <w:p>
      <w:pPr>
        <w:pStyle w:val="ArticleScripture"/>
        <w:jc w:val="left"/>
      </w:pPr>
      <w:r>
        <w:rPr>
          <w:rFonts w:ascii="Times New Roman" w:hAnsi="Times New Roman" w:eastAsia="Times New Roman" w:cs="Times New Roman"/>
        </w:rPr>
        <w:t>Ento wang un opong maber, pien gi neno; kacel ki winyo un, pien gi winyo. Adwong atye awaco bot un ni, janabi mapol ki jo ma ber iye gi mito neno gin ma un nenogi, ento pe ginenogi; ki winyo gin ma un winyogi, ento pe giwinyogi. Omiyo winyo cal pa onyobo pupu. Ka dano mo winyo lok me Dul me Polo, ento pe ongeyo, to laco marac obino okawo woko gin ma kiyobo i cwiny ne. En aye ma ogamo pupu i wang yoo. Ento ma ogamo pupu i piny me got, en aye ma winyo lok, kede ki laaya ogamo kombedi; ento pe tye ki tyen i iye, obedo keken pi cawa matin: pien ka peko onongo obedo pi lok, to en opoto woko. En bende ma ogamo pupu i odic, en aye ma winyo lok; ento paro ikom lobo man, kacel ki bwong marac pa rwate, gigamo lok, omiyo en pe ocako cwer. Ento ma ogamo pupu i piny maber, en aye ma winyo lok ka ongeyo; en bende ocako cwer, okelo, mo mia, mo abicel apar, mo adek apar. Ocweyo bende cal mukene bot gi, owaco ni, Dul me Polo romo dano ma oyobo pupu maber i pur ne; ento ka jo ocoyo, to laco ne obino oyobo pupu marac i tung pa cwer me pupu maber, omiyo ocito. Ento ka lak ocake kendo ocako cweyo cwer, to pupu marac bende onen. Omiyo latic pa ladit me ot obino owaco bot ne ni, “Ladit, pe in oyobo pupu maber i puri ni? Ento ki kama ocake pupu marac?” Owaco bot gi ni, “Laco ocoyo man.” Latic owaco bot ne ni, “Imito wa wacito waloyo woko gigi?” Ento owaco ni, “Pe; pien ka un loyo woko pupu marac, iromo unywo bende gin maber ki gi. Wek gin aryo dong odog kacel tye nyo odog kacel tutwal nyo odonyo kacel wa kare me yubo; i kare me yubo abino awaco bot jo me yubo ni, ‘Loy woko con pupu marac, begi gi i yaro me yiegi; ento loy gin maber, kelo gi i dogola na.’” Matayo 13:16-30.</w:t>
      </w:r>
    </w:p>
    <w:p>
      <w:pPr>
        <w:pStyle w:val="ArticleBody"/>
        <w:jc w:val="left"/>
      </w:pPr>
      <w:r>
        <w:rPr>
          <w:rFonts w:ascii="Times New Roman" w:hAnsi="Times New Roman" w:eastAsia="Times New Roman" w:cs="Times New Roman"/>
        </w:rPr>
        <w:t>Gin ma pe tye ki ngeyo obedo kwer, ento gin ma tye ki ngeyo obedo ngano. I lapor pa nyiri apar ma pe gicako keto, bedo ki mo aye gin ma rwenyo dul aryo; ento ki i ngano kede kwer, pim tye ikom ka mbegu, ma en lok, ongeyo onyo pe ongeyo. Nyutu me acel pa Musa ikom dul ma pe bi neno, ka pe bi ngeyo, oketo lok ma myero ongeyo calo alama ki tim ma lamal pa lok me cako. Nyutu pa nabi ma agiki, ma Ellen White omiyo, ikom gin me pe neno pa ot ma dwogo bot cik, nyutu ni wang ma omii kica me neno gin ma dano maleng weng gudwaro neno, en obedo lok pa yore me tic pa Millerite.</w:t>
      </w:r>
    </w:p>
    <w:p>
      <w:pPr>
        <w:pStyle w:val="ArticleScripture"/>
        <w:jc w:val="left"/>
      </w:pPr>
      <w:r>
        <w:rPr>
          <w:rFonts w:ascii="Times New Roman" w:hAnsi="Times New Roman" w:eastAsia="Times New Roman" w:cs="Times New Roman"/>
        </w:rPr>
        <w:t>Lok weng ma kimiyo i cawa me 1840 dok i 1844 myero kimiyo bedo ma tek kombedi, pien tye dano mapol ma gityeko rwenyo yore gi. Lok weng myero odonyo i kacanisa weng.</w:t>
      </w:r>
    </w:p>
    <w:p>
      <w:pPr>
        <w:pStyle w:val="ArticleScripture"/>
        <w:jc w:val="left"/>
      </w:pPr>
      <w:r>
        <w:rPr>
          <w:rFonts w:ascii="Times New Roman" w:hAnsi="Times New Roman" w:eastAsia="Times New Roman" w:cs="Times New Roman"/>
        </w:rPr>
        <w:t>Kraisto owaco ni, ‘Ber ni wang me botu, pien gineno; ki wit me botu, pien gwinyo. Pien atir, an awaco botu ni lajwok mapol ki jo maleng mito neno gin ma uneno, ento pe gineno; ki winyo gin ma uwinyo, ento pe gwinyo’ [Matayo 13:16, 17]. Ber ni wang ma oneno gin ma ne gineno i 1843 ki 1844. Manuscript Releases, volumu 21, 436, 437.</w:t>
      </w:r>
    </w:p>
    <w:p>
      <w:pPr>
        <w:pStyle w:val="ArticleBody"/>
        <w:jc w:val="left"/>
      </w:pPr>
      <w:r>
        <w:rPr>
          <w:rFonts w:ascii="Times New Roman" w:hAnsi="Times New Roman" w:eastAsia="Times New Roman" w:cs="Times New Roman"/>
        </w:rPr>
        <w:t>Yesus kare weng nyutu agiki ki acaki. Lok me acel tero jo ma tye ki wang, ento pe gi neno onyo gi ngeyo; lok me agiki nyutu ni lok me con ma i yabo pa ot ma pe tigo obedo gin ma pe neno, omiyo gikwero woko, ci gengo jo lalar me ngeno kot me agiki. Lok me con me 1840-1844 obedo calo gwoko woko Israel me con ki dwang pa Misri. Pe gikwongo temo me acaki maber, omiyo gikelo gi i Kadesh, ka ma gicamo lok me bwola pa la yeny apar kede gimoko lami manyen me umbo gi dwogo i Misri. Bang higni 40 ne gikelo gi dwogo i Kadesh, kede Musa pe otam, pien ogoyo Kidi ki cawa mar aryo.</w:t>
      </w:r>
    </w:p>
    <w:p>
      <w:pPr>
        <w:pStyle w:val="ArticleBody"/>
        <w:jc w:val="left"/>
      </w:pPr>
      <w:r>
        <w:rPr>
          <w:rFonts w:ascii="Times New Roman" w:hAnsi="Times New Roman" w:eastAsia="Times New Roman" w:cs="Times New Roman"/>
        </w:rPr>
        <w:t>Kata bene Mose ocobo, Yosua pud ocako kelo gi i Lobo ma kityaro. Tem ma agiki i Kadesh obedo ki lwak matut ma rwate kwede, pien Yesu kare weng nyutu agiki kacel ki acaki; lwak pa jo me moko apar i Kadesh i acaki me mwaka piero angwen, kede i agiki me mwaka piero angwen, bende nyutu lwak madit i Kadesh. Ento kata ki lwak pa Mose i Kadesh, kec me donjo i Lobo ma kityaro pe dong kigolo kare.</w:t>
      </w:r>
    </w:p>
    <w:p>
      <w:pPr>
        <w:pStyle w:val="ArticleBody"/>
        <w:jc w:val="left"/>
      </w:pPr>
      <w:r>
        <w:rPr>
          <w:rFonts w:ascii="Times New Roman" w:hAnsi="Times New Roman" w:eastAsia="Times New Roman" w:cs="Times New Roman"/>
        </w:rPr>
        <w:t>I gonyo twero me 1863, ma omiyo gonyo twero ma omedo bedo madwong i 1888, ma omiyo gonyo twero ma omedo bedo madwong i 1919, ma i agiki gityeko obedo gonyo twero me 1957, Yesu oketo Adventism pa Laodicea odok i Kadesh. Oketo gi odok i lok me con ma malaika me adek obino kede ocako tic me temo, ma i agiki oyaro gonyo twero me 1863, ki kikwanyo gi me wot-wot i tim pa Laodicea. Malaika me adek okado i agiki me lok me con pa Adventism pa Laodicea i ceng 11 me September, 2001, ka malaika ma ki twero madwong me Revelation apar aboro, ma en aye malaika me adek, obuto piny. Eka obaro ni Babilon oboto piny, calo kit ma kigoyo piny minara pa Nimrod, ka minara pa New York City gigoyo piny.</w:t>
      </w:r>
    </w:p>
    <w:p>
      <w:pPr>
        <w:pStyle w:val="ArticleScripture"/>
        <w:jc w:val="left"/>
      </w:pPr>
      <w:r>
        <w:rPr>
          <w:rFonts w:ascii="Times New Roman" w:hAnsi="Times New Roman" w:eastAsia="Times New Roman" w:cs="Times New Roman"/>
        </w:rPr>
        <w:t>Kwena pa Malak me adek pe bin ngenone; ler ma bi miyo piny obed ler ki madwonge ne, jo ma kijuko yik i madwonge ne ma tye ka woto anyim gin bi miyo nyingne ler me bwola. Review and Herald, May 27, 1890.</w:t>
      </w:r>
    </w:p>
    <w:p>
      <w:pPr>
        <w:pStyle w:val="ArticleBody"/>
        <w:jc w:val="left"/>
      </w:pPr>
      <w:r>
        <w:rPr>
          <w:rFonts w:ascii="Times New Roman" w:hAnsi="Times New Roman" w:eastAsia="Times New Roman" w:cs="Times New Roman"/>
        </w:rPr>
        <w:t>Kit ma obedo iye Isirael me con, kit meno aye obedo iye Isirael me kombedi. Kicel ma oneno gin ma otime i September 11, 2001, en kicel me agiki. Yesu owaco i Luka 21 ni, “kicel man”; kede onyutu kicel meno calo jo ma bedo ikare ma polo ki piny bi kato woko, ma obi time i Dwogo maromo aryo pa Kristo. Kicel meno ma bi bedo tyen me neno Dwogo pa Kristo, gi bin ngeyo lamal ma nyutu botgi atir ni gi en kicel me agiki. Gi bin ngeyo kede poyo ni gi en jo ma bedo ikare ma “pore pa lok me neno weng” pe dong “gilongo kare.”</w:t>
      </w:r>
    </w:p>
    <w:p>
      <w:pPr>
        <w:pStyle w:val="ArticleBody"/>
        <w:jc w:val="left"/>
      </w:pPr>
      <w:r>
        <w:rPr>
          <w:rFonts w:ascii="Times New Roman" w:hAnsi="Times New Roman" w:eastAsia="Times New Roman" w:cs="Times New Roman"/>
        </w:rPr>
        <w:t>Ka Yesu tye ka ceto woko ki i ot pa Lubanga ki jopuonj pa En, gi penyo En me tito ngo ma En ne mito kwede i lok me yaro pa En ikom balo ot pa Lubanga. Lok me waco man ne nyutu lok ma jopuonj pa En bi waco i kare me agiki. Jopuonj pa En ne mito me ngeyo maber ngo ma En otyeko puonjo dok-dok ni Kanisa Adventist me Laodicea bi cweyore woko i kare me cik me Sande ma tye ka bino oyot, pien jo ma woro iye gikoyore woko ki i cok pa En, ka pe dong gin jo ma waco i nying pa En.</w:t>
      </w:r>
    </w:p>
    <w:p>
      <w:pPr>
        <w:pStyle w:val="ArticleBody"/>
        <w:jc w:val="left"/>
      </w:pPr>
      <w:r>
        <w:rPr>
          <w:rFonts w:ascii="Times New Roman" w:hAnsi="Times New Roman" w:eastAsia="Times New Roman" w:cs="Times New Roman"/>
        </w:rPr>
        <w:t>Ka Yesu ocako dwoko latic pa En, onongo ocwalo lok i kom gogo piny pa Jerusalem, ki gin ma otur anyim, paka i agiki me piny. Piny ka ocwalo neno ma makato gin matime paka i nyig me lok ma apar aboro, dong en ocwalo lok i kom gogo piny pa Jerusalem, gogo piny ma onongo twero obedo i bot Musalaba, ento, i kica pa Lubanga ki cwiny ma paco tutwal, kiketo ne i matime anyim pi hining maromo apar angwen. I agiki me hining apar angwen, obedo twolo manok ma obino gwoko kwo ki gogo piny; ento keken ka gin onwongo ngeyo alama ma en omini i kare eno.</w:t>
      </w:r>
    </w:p>
    <w:p>
      <w:pPr>
        <w:pStyle w:val="ArticleBody"/>
        <w:jc w:val="left"/>
      </w:pPr>
      <w:r>
        <w:rPr>
          <w:rFonts w:ascii="Times New Roman" w:hAnsi="Times New Roman" w:eastAsia="Times New Roman" w:cs="Times New Roman"/>
        </w:rPr>
        <w:t>I acaki pa Israël ma con obedo kare me mwaka apar angwen, ma ocako ki hukumu ma obedo bot dwoko wiye pa jo lalo apar, ma ogo anyim pi mwaka apar angwen pi kwayo ma Mose. I agiki pa Israël ma con obedo hukumu ma obedo bot dwoko wiye bot Msalaba, ma ogo anyim pi mwaka apar angwen pi kwayo ma pasensi ki kica pa Kiristo. I tito aryo obedo lutino ma odong ma otwol. Yesu i kare weng nyuto agiki pa gin ki acaki pa gin.</w:t>
      </w:r>
    </w:p>
    <w:p>
      <w:pPr>
        <w:pStyle w:val="ArticleBody"/>
        <w:jc w:val="left"/>
      </w:pPr>
      <w:r>
        <w:rPr>
          <w:rFonts w:ascii="Times New Roman" w:hAnsi="Times New Roman" w:eastAsia="Times New Roman" w:cs="Times New Roman"/>
        </w:rPr>
        <w:t>Yesu owaco ikom alama ma rwate ki balo Jerusalemu, ci onyutu ni obedo ‘nino me kwer’.</w:t>
      </w:r>
    </w:p>
    <w:p>
      <w:pPr>
        <w:pStyle w:val="ArticleScripture"/>
        <w:jc w:val="left"/>
      </w:pPr>
      <w:r>
        <w:rPr>
          <w:rFonts w:ascii="Times New Roman" w:hAnsi="Times New Roman" w:eastAsia="Times New Roman" w:cs="Times New Roman"/>
        </w:rPr>
        <w:t>Ka uneno Jerusalem ma kiwoyo oko ki lwak, dong ngec ni ogweng pa en obedo piri. Dong wek jo ma tye i Yudea coyo woko i got; ki jo ma tye i tung pa en wot woko; ki pe wek jo ma tye i piny bin i iye. Pien gin cing me golo peko, pi gin weng ma kicoyo obed kityeko. Luka 21:20-22.</w:t>
      </w:r>
    </w:p>
    <w:p>
      <w:pPr>
        <w:pStyle w:val="ArticleBody"/>
        <w:jc w:val="left"/>
      </w:pPr>
      <w:r>
        <w:rPr>
          <w:rFonts w:ascii="Times New Roman" w:hAnsi="Times New Roman" w:eastAsia="Times New Roman" w:cs="Times New Roman"/>
        </w:rPr>
        <w:t>“Nino pa kwer” obedo masira abic aryo me agiki; ci pien man Nyako White oketo golo piny pa Jerusalem rwate ki loro pa Lubanga ma kityeko timo ne i cawa me agiki.</w:t>
      </w:r>
    </w:p>
    <w:p>
      <w:pPr>
        <w:pStyle w:val="ArticleScripture"/>
        <w:jc w:val="left"/>
      </w:pPr>
      <w:r>
        <w:rPr>
          <w:rFonts w:ascii="Times New Roman" w:hAnsi="Times New Roman" w:eastAsia="Times New Roman" w:cs="Times New Roman"/>
        </w:rPr>
        <w:t>Bi irum, dul me piny, me winyo; ki ijo weng, winye: obed lobo winyo, ki gin weng ma tye iye; piny, ki gin weng ma aa ki iye. Pien wi peko pa Rwot obedo i wi dul me piny weng, ki cwiny poyo pa iye i wi jo lwenygi weng: otyeko kwanyo gi weng, ocwalo gi i goro. Mot gi ma ogwere bi ketiye i woko, ki i wii ngic gi ma otho bi aa wie marac; ki got weng bi yekore ki remo gi. Ki lupur me polo weng bi balo, ki polo bi kunyore keken calo buk me coc; ki lupurgi weng bi poto piny, calo lawi ma pye ki i yica me waini, ki calo amera ma poko ki i yica amera. Pien palara na obi nywore i polo: nen, obi piny i Idumea, ki i wi jo me kwer na, pi kom. Palara pa Rwot opong ki remo, ocoke ki simo, ki remo me anywol ki moke, ki simo me ciyogi pa tup: pien Rwot tye ki lacer i Bozrah, ki goro maduong i lobo me Idumea. Ki oryek bi piny ki gi, ki anyima me dyang ki dwogi; ki lobo gi bi yekore ki remo, ki rucukgi bi coko keken ki simo. Pien tye cawa me miyo dwoko peko pa Rwot, ki mwaka me yaro me cobo pa Siyon. Isaiah 34:1-8.</w:t>
      </w:r>
    </w:p>
    <w:p>
      <w:pPr>
        <w:pStyle w:val="ArticleBody"/>
        <w:jc w:val="left"/>
      </w:pPr>
      <w:r>
        <w:rPr>
          <w:rFonts w:ascii="Times New Roman" w:hAnsi="Times New Roman" w:eastAsia="Times New Roman" w:cs="Times New Roman"/>
        </w:rPr>
        <w:t>Yesu ocako yaro ne i wi lwak i Nazaret, kinyutu ni en aye Mesia. Yaro man obedo ki cik me porofeci me ‘nyutu pa acel’. Kwan ma oyero otyeko nyutu ni tic pa en tye kede nyutu ‘nino me pyem pa Rabon’. Ma, ki lok pa Aisaia, obedo bene ‘omwaka me pyem pi kom me Siyoni’.</w:t>
      </w:r>
    </w:p>
    <w:p>
      <w:pPr>
        <w:pStyle w:val="ArticleBody"/>
        <w:jc w:val="left"/>
      </w:pPr>
      <w:r>
        <w:rPr>
          <w:rFonts w:ascii="Times New Roman" w:hAnsi="Times New Roman" w:eastAsia="Times New Roman" w:cs="Times New Roman"/>
        </w:rPr>
        <w:t>I Nazareth ma Kristo ocako tic pa en i wang jo, ki oyaro ni en aye Mesiya. En ka meno, jo ma gi winyo waci pa en, ento pe gi niang, gitemo obalo en ki cido piny ki got. Cako me tic pa en ocadik ki gitemo pa jo pa kabedo ma onywale iye me obalo en; ento ka tic pa en otieke, jo pa en obalo en. Tic pa en ne me nyutu atir ni en aye Mesiya, ma en obedo ka gi oyweyo en i kare me ludho pa en. I kare me ludho pa en, alama pa Lubanga opobo piny me moko ki ada tyeko porofeci me bino pa Mesiya. I dwe me August 11, 1840, alama pa Lubanga opobo piny me moko ki ada porofeci me kwena me tem pa lok me kare meno. Kede i dwe me September 11, 2001, alama pa Lubanga opobo piny me moko ki ada kwena ma ki porofeci me lok me kare meno, ma obedo kwena me kidi me agiki.</w:t>
      </w:r>
    </w:p>
    <w:p>
      <w:pPr>
        <w:pStyle w:val="ArticleScripture"/>
        <w:jc w:val="left"/>
      </w:pPr>
      <w:r>
        <w:rPr>
          <w:rFonts w:ascii="Times New Roman" w:hAnsi="Times New Roman" w:eastAsia="Times New Roman" w:cs="Times New Roman"/>
        </w:rPr>
        <w:t>“Ka otimo tic i dwe aryo ki Samaritan, Yesu oweyo gi me mede ceto i Galili. Pe okwanyo kare me bedo i Nasaret, kama onongo oketo kare pa lutino ne ki acaki pa lacoo ne. Kit me mako ne i sinagoga kon, ka owaco pire kene ni en Ngat ma kekiweyo ki mo, pe onongo ber; omiyo ogamo me yeny karo ma ribe maloyo, me kubo lok bot jo ma bi winyo, ki i cwinya ma bi kwako kwena ne. Owaco bot lutic ne ni lanen pe tye ki lego i piny pa kwo ne. Lok man nyuto kit ma pire tek ma kit pa dano: jo mapol tye ki pe-mito-yot me yaro tim maber ma loyo tutwal ma yubo i ngat ma obedo pe ogoyo tur i tunggi, ma ginenongo ne macok-ki-cok ki i kare pa lutino. Ento i kare acel keken, jo magi nyo romo yweyo cwinygi matek pi waci pa ngat mape ngene gi ki laco-wot me temo.” The Spirit of Prophecy, dul 2, pot 151.</w:t>
      </w:r>
    </w:p>
    <w:p>
      <w:pPr>
        <w:pStyle w:val="ArticleBody"/>
        <w:jc w:val="left"/>
      </w:pPr>
      <w:r>
        <w:rPr>
          <w:rFonts w:ascii="Times New Roman" w:hAnsi="Times New Roman" w:eastAsia="Times New Roman" w:cs="Times New Roman"/>
        </w:rPr>
        <w:t>I Luka dyel 21, Kerisito nyutu 144,000, dul me agiki ma pe gubedo otho. Otim man kun nyutu gin matime ma ocake ki limo me agiki pa En i ot ma pud onongo obedo ot pa Won pa En, ento lacen odoko ot pa Yahudi. I lok me gin matime ma Yeso ocako nyutu, ocake odonyo i kare ma Jerusalem, kede Templu ma ludiro pa En onongo mito ngec ikome, bi yut woko (i 70 AD). Otyeko nyutu ni balo en “nino me kwero,” ma obedo but acel i lwongo ma ocako kwede i cako tic pa En. “Nino me kwero” pe keken nyutu balo Jerusalem i mwaka 70, ento bende nyutu kare me kwoŋ pa Lubanga ma kicoyo i bal abiro me agiki.</w:t>
      </w:r>
    </w:p>
    <w:p>
      <w:pPr>
        <w:pStyle w:val="ArticleScripture"/>
        <w:jc w:val="left"/>
      </w:pPr>
      <w:r>
        <w:rPr>
          <w:rFonts w:ascii="Times New Roman" w:hAnsi="Times New Roman" w:eastAsia="Times New Roman" w:cs="Times New Roman"/>
        </w:rPr>
        <w:t>Pien nino man obedo nino pa Ladit Lubanga me lweny weng, nino me kum, wek okumi i kom jo ma lunyo kwede; ligangla bi lico, bi opong ki bi ojwi ki remo gi; pien Ladit Lubanga me lweny weng tye ki rwate i piny me tung maloyo, bot pi Euphrates. Yeremia 46:10.</w:t>
      </w:r>
    </w:p>
    <w:p>
      <w:pPr>
        <w:pStyle w:val="ArticleBody"/>
        <w:jc w:val="left"/>
      </w:pPr>
      <w:r>
        <w:rPr>
          <w:rFonts w:ascii="Times New Roman" w:hAnsi="Times New Roman" w:eastAsia="Times New Roman" w:cs="Times New Roman"/>
        </w:rPr>
        <w:t>"Nino me cobo" bot Babulon, ma kiniyutu kwede "rwom i piny ma i bor i but atur Yufurate," cako i cik me Sunday ma bino macek.</w:t>
      </w:r>
    </w:p>
    <w:p>
      <w:pPr>
        <w:pStyle w:val="ArticleScripture"/>
        <w:jc w:val="left"/>
      </w:pPr>
      <w:r>
        <w:rPr>
          <w:rFonts w:ascii="Times New Roman" w:hAnsi="Times New Roman" w:eastAsia="Times New Roman" w:cs="Times New Roman"/>
        </w:rPr>
        <w:t>Pien kec pa Rwot, pe obi bedo iye; ento obi opoto weng: ngat acel acel ma odonyo kato i Babulon obi mere woko, ki ocwii i bal pa iye weng. Bedu i arii ikom Babulon macok coki: wun weng ma iloco tenge, pobo iye; pe i war kuru mo keken: pien otimo bwola bot Rwot. Yubu dwon i kom iye i tung weng; omiyo cing pa iye; tig pa iye obuko, odur pa iye ocwal piny: pien en dwogo cikke pa Rwot; dwogo cikke ikom iye; macalo ma otimo, tim iye. Ngoli woko ngat macwalo pach i Babulon, ki ngat ma cwako lakwer me aree i cawa me kwanyo; pien i kwe me okwang me rango, gin obedok odonyo bot jogi acel acel, ki gin obale i piny pa gi acel acel. Isirael obedo meri ma opoto; le ma pol odutu kene: acaki rwot pa Asuria odiyo kene; ki agiki Nebukadneza, rwot pa Babulon, okweyo okome pa iye. En aye kany, Rwot me Lwak, Lubanga pa Isirael, owaco ni, “Nen, abi puny rwot pa Babulon ki piny pa iye, macalo ma an opuny rwot pa Asuria. Ki abi woyo Isirael odok i kabedo pa iye, ki obi cem i Karmel ki Bashan, ki cwinye obi poko maber i got Efraim ki Gilead. I jene, ki i cawa jene,” owaco Rwot, “kwer pa Isirael bikwongo, ento pe bino nen; ki bwola pa Yuda, pe bigamo; pien abi weko gi, gin ma akano.” Kwek i piny pa Merathaim, akaki ikom en, ki ikom jo ma tye i Pekod: lacer woko ki balo opoto weng botgi, owaco Rwot, ki tim macalo weng ma acweno ni i tim. Dwon me lweny tye i piny, ki me balo madwong. Angeyo ni lakar pa piny weng ocwe ki obuko! Babulon angeyo ni obedo opoto i bot kube! Atyeko keto piug bot in, Babulon, ki itweyo; ento pe in onongo ineno; kikinyi in, ki gicako in, pien igwoko mede ki Rwot. Rwot oyabo ot me gir lweny pa iye, ki okelo woko gir lweny pa kec pa iye; pien man tye tic pa Rwot Lubanga me Lwak i piny pa Kaldeani. Bino ikome ki i tung ma con piny, yabu ot me kacc pa iye; woto oko iye i pilo-pile, ki balo woko keken; pe weko gin mo keken pa iye obed. Kwany weng lun dyang pa iye; wegi piny i lallo; guro botgi! Pien nino gi ocake, cawa me kunenogi otyeko. Dwon pa jo ma giyweywe ki gikwanyo woko i piny pa Babulon, me yaro i Siyon dwogo cikke pa Rwot Lubanga wa, dwogo cikke pa kac pa iye. Kwac weng lut pa kuru ikom Babulon: wun weng ma iloco tenge, obedi i kambi i tung weng; pe i weko ngat mo pa iye dwogo; dwogi iye macalo tic pa iye; macalo weng ma otimo, tim iye: pien oloko loc ma lamal i kom Rwot, i kom En Maleng pa Isirael. Yeremia 50:13-29.</w:t>
      </w:r>
    </w:p>
    <w:p>
      <w:pPr>
        <w:pStyle w:val="ArticleBody"/>
        <w:jc w:val="left"/>
      </w:pPr>
      <w:r>
        <w:rPr>
          <w:rFonts w:ascii="Times New Roman" w:hAnsi="Times New Roman" w:eastAsia="Times New Roman" w:cs="Times New Roman"/>
        </w:rPr>
        <w:t>Poto pa Yerusalemu i mwaka AD 70 nyutu calo hukumu ma ki ket woko pa Malaya pa Babilon, ma cako i cik me Sande ma obino cokcok i United States me Amerika. Yesu nongo ngec ni tye ka yaro mwaka AD 70 calo cik me Sande ma obino cokcok, pien En aye Lacoyo pa Lok pa En, kede En aye Lok keken. Obedo rwate me ngeyo kabedo me porofesi ma Yesu oyaro i Luka pot-buk 21, pi ngeyo ngo aye ishara ma nyutu ni jenereshen me agiki obino.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Bino pa Yesu Kiristo bi time i kare ma otum loyo weng i gin ma otime con pa lobo man. Nino pa Nowa ki pa Lot ginyutu kit pa lobo ka pud pe bino pa Wod dano obino. Makwako Maleng, kun ginyuto anyim i kare man, gicwalo ni Setani bitimo tic ki twero weng ki “ki bwola weng pa pe-kwer.” 2 Tesalonika 2:9–10. Tic pa en kinyutu peya ki otum ma tye dok dok mapol, ki bal mapol mapol, yore ma pe-kwer, ki bwola mapol pa nino magiko. Pe ka Setani keken tye ka yungo lobo weng i bweny, ento bwola pa en bene tye ka yar i kanisa ma gipoko ni gin pa Rwot wa Yesu Kiristo. Weko kweg madit obi yabo odoko otum madit calo ot abicel. Bot jo pa Lubanga, obedo ot pa temo, ot pa loro, ot pa lego pi lok ma atir. Ento ki i ot en ma otum, cal pa Lubanga bi lero.</w:t>
      </w:r>
    </w:p>
    <w:p>
      <w:pPr>
        <w:pStyle w:val="ArticleScripture"/>
        <w:jc w:val="left"/>
      </w:pPr>
      <w:r>
        <w:rPr>
          <w:rFonts w:ascii="Times New Roman" w:hAnsi="Times New Roman" w:eastAsia="Times New Roman" w:cs="Times New Roman"/>
        </w:rPr>
        <w:t>En omiyo “ler orienyo ki bot otum.” 2 Corinthians 4:6. Ka “piny ne pe ki kit, ki nono; ki otum ne obedo i wi pii madwong,” “Roho pa Lubanga ocako woto i wi pii. Lubanga owaco ni, Mi ler obed: kede ler obedo.” Genesis 1:2, 3. Kono i kare me otum pa loyo cwiny, lok pa Lubanga owuo woko, “Mi ler obed.” Bot jo pa en owaco ni, “Cung, ler; pien ler mamegi obino, ki kit ma dit pa Rwot orienyo i wi yin.” Isaiah 60:1.</w:t>
      </w:r>
    </w:p>
    <w:p>
      <w:pPr>
        <w:pStyle w:val="ArticleScripture"/>
        <w:jc w:val="left"/>
      </w:pPr>
      <w:r>
        <w:rPr>
          <w:rFonts w:ascii="Times New Roman" w:hAnsi="Times New Roman" w:eastAsia="Times New Roman" w:cs="Times New Roman"/>
        </w:rPr>
        <w:t>‘Nen,’ Kitabo Maleng owaco ni, ‘otuc obogo piny, ki otuc matek obogo jo; ento Rwot obiro nwang i wi in, kitiibwa pa En bineno i wi in.’ Verse 2. Kristo, nwang pa kitiibwa pa Ladit, obino i piny calo ler pa piny. Obino me nyutu Lubanga bot dano, kede ikom En kiketo ni kitero-gi ‘Roho Maleng ki teko,’ kede ‘obedo woto piny timo maber.’ Tic pa Apostol 10:38. I Sinagog i Nazareth owaco ni, ‘Roho pa Rwot tye i wi an, pien otero an me pwonya Lok Maber bot jo lwak; o oro an me yego jo ma cwiny gubale, me pwonya yweyo bot jo ma ki cogo, kede dwogo neno bot jo ma oromo, me weko jo ma gubak bed i twero, me pwonya mwaka ma Rwot ogamo.’ Luka 4:18, 19. Man obedo tic ma oyero luticene me timo. ‘Wun obedo ler pa lobo,’ owaco. ‘We myero ler pa wun onwang i bot dano, ki gineno tice me wun maber, kadong gimi kitiibwa Ladit me wun ma tye i polo.’ Matayo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miia acel ki apar abic</dc:title>
  <dc:subject>Nyutu i wang kica me lanabi pa dul me kare ma agiki</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