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Buk me Daniel - Namba 120</w:t>
      </w:r>
    </w:p>
    <w:p>
      <w:pPr>
        <w:pStyle w:val="ArticleSubtitle"/>
        <w:jc w:val="left"/>
      </w:pPr>
      <w:r>
        <w:rPr>
          <w:rFonts w:ascii="Arial" w:hAnsi="Arial" w:eastAsia="Arial" w:cs="Arial"/>
        </w:rPr>
        <w:t>Yab woko ranyisi pa janabi: Ngiyo bedo atir pa lok pa janabi i Baibul</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2024-03-06</w:t>
      </w:r>
    </w:p>
    <w:p>
      <w:pPr>
        <w:pStyle w:val="ArticleBody"/>
        <w:jc w:val="left"/>
      </w:pPr>
      <w:r>
        <w:rPr>
          <w:rFonts w:ascii="Times New Roman" w:hAnsi="Times New Roman" w:eastAsia="Times New Roman" w:cs="Times New Roman"/>
        </w:rPr>
        <w:t>Opongo pa lamal ma kiyero ki ceng, dwe ki lacim, kiketo woko lok mapol ki jo me coc pa kit matime con, ki jo me acaki pa Adventism, ka acel kun coc pa Sister White. Lamal mogo ma Yesu owaco kwede, pe ngene calo mukene. Joma manok keken gineno ni “tuco matek pa ogwanga” i “piny” obedo ki opongo ma keken. Pe gitye maber ki ngec pa ngo ma cal me yubo “twero pa polo” tito, ma pe rwate ki yubo twero pa piny. Ka en bene, Adventist pa Laodicea manok keken ngene ni “bino” pa “Wod Dano ma obino i cloud” ocopio i kit matime pa Millerite.</w:t>
      </w:r>
    </w:p>
    <w:p>
      <w:pPr>
        <w:pStyle w:val="ArticleScripture"/>
        <w:jc w:val="left"/>
      </w:pPr>
      <w:r>
        <w:rPr>
          <w:rFonts w:ascii="Times New Roman" w:hAnsi="Times New Roman" w:eastAsia="Times New Roman" w:cs="Times New Roman"/>
        </w:rPr>
        <w:t>Nino ki cawa ma atir pi bino pa Kirisito pe ginyutu. Lakony owaco bot joni ma opuonjogi ni En keken pe twero nyutu cawa pa bino pa En me aryo. Ento oyaro tiko mapatpat ma gin twero ngeyo kwede kare ma bino pa En obedo macokcoki. ‘Gibi bedo alama,’ en owaco, ‘i ceng, i dwe, ki i kec.’ ‘Ceng bi bedo otum, ki dwe pe bi mi lero pa en, ki kec pa polo bi lwer.’ I piny, en owaco ni, bi bedo ‘pire tek pa kabile, ki bobo wic; nyanja ki yanggi bi coyo; cwiny pa jogi bi wilo pi lworo, ki pi kuro gin ma obino i piny.’</w:t>
      </w:r>
    </w:p>
    <w:p>
      <w:pPr>
        <w:pStyle w:val="ArticleScripture"/>
        <w:jc w:val="left"/>
      </w:pPr>
      <w:r>
        <w:rPr>
          <w:rFonts w:ascii="Times New Roman" w:hAnsi="Times New Roman" w:eastAsia="Times New Roman" w:cs="Times New Roman"/>
        </w:rPr>
        <w:t>Kadok gin bi neno Wod me Dano ka obino i lanyut me Polo, kede teko ki rwom madit. Kadok en obicwalo malaika pa en ki dwon madit pa olut, ki gin bi kelo kacel jo ma kiyero pa en ki i yamo angwen, ki i tung acel me Polo nyaka i tung mukene.</w:t>
      </w:r>
    </w:p>
    <w:p>
      <w:pPr>
        <w:pStyle w:val="ArticleScripture"/>
        <w:jc w:val="left"/>
      </w:pPr>
      <w:r>
        <w:rPr>
          <w:rFonts w:ascii="Times New Roman" w:hAnsi="Times New Roman" w:eastAsia="Times New Roman" w:cs="Times New Roman"/>
        </w:rPr>
        <w:t>Alama ma i ceng, i dwe, ki i lacidi dong gutimere. Kop ki kare meno, goro piny, yamo matek, yie me pi madwong, twon marac, ki can dong oponge matek. Bal pa lobo ma marac loyo weng, ki me mac ki me pi ma opongo piny, gitye ka lubo pire kene kongo kon i kare ma peya. Bal pa lobo ma rweny ma tye ka time i wik ki wik waco bot wa ki dwon me ciko ma pire tek, waco ni otum obedo macokcok, ni gin madit ki ma moko cing bi time cokcok me myero.</w:t>
      </w:r>
    </w:p>
    <w:p>
      <w:pPr>
        <w:pStyle w:val="ArticleScripture"/>
        <w:jc w:val="left"/>
      </w:pPr>
      <w:r>
        <w:rPr>
          <w:rFonts w:ascii="Times New Roman" w:hAnsi="Times New Roman" w:eastAsia="Times New Roman" w:cs="Times New Roman"/>
        </w:rPr>
        <w:t>Kare me temo pe bi mede pi tutwal. Kombedi Lubanga tye ka kwanyo woko cingi me gengo ki i piny. Pi kare ma lenge otyeko bedo waco bot dichwo ki dako kun kom tic pa Roho Maleng mamegi; ento gi pe gi dwoko luongo mamegi. Kombedi obedo waco bot jo mamegi, ki bot piny weng, kun tije me yubu mamegi. Kare me yubu magi obedo kare me kica pi jo ma pe gityeko nongo twero me pwonyo ngo ma en adieri. Kalworo cwiny, Rwot bi neno gi. Cwiny mamegi me kica omudo; cing mamegi pud tye ocane me waro. Jo mapol gibi donyo i ot me gwoko bedo; jo ma i cawa magi me agiki gibibedo winyo adieri pi cako me acel. Review and Herald, November 22, 1906.</w:t>
      </w:r>
    </w:p>
    <w:p>
      <w:pPr>
        <w:pStyle w:val="ArticleBody"/>
        <w:jc w:val="left"/>
      </w:pPr>
      <w:r>
        <w:rPr>
          <w:rFonts w:ascii="Times New Roman" w:hAnsi="Times New Roman" w:eastAsia="Times New Roman" w:cs="Times New Roman"/>
        </w:rPr>
        <w:t>I cawa agiki, lok me Millerite gibiro dwoko ne maber tutwal. Alamar ma nyutu bino ki gin ma otime i cawa pa malaika me acel, gi calo alamar ma nyutu bino ki gin ma otime i cawa pa malaika me adek. Muvimenti weng me yiko ma maleng gibedo rwate ki muvimenti pa malaika me adek i cawa agiki.</w:t>
      </w:r>
    </w:p>
    <w:p>
      <w:pPr>
        <w:pStyle w:val="ArticleScripture"/>
        <w:jc w:val="left"/>
      </w:pPr>
      <w:r>
        <w:rPr>
          <w:rFonts w:ascii="Times New Roman" w:hAnsi="Times New Roman" w:eastAsia="Times New Roman" w:cs="Times New Roman"/>
        </w:rPr>
        <w:t>Tic pa Lubanga i piny nyutu, ki kare ki kare, rwate ma rom tutwal i yubu madit weng onyo i dwogo cwiny me dini weng. Cik ki yore ma Lubanga timo bot dano ki kare weng gin keken. Yengo ma tutwal me kombedi gitye ki gin ma rom kwede i gin pa con, kede gin ma Kanisa otyeko neno i cawa pa con tye ki pwonye ma ber tutwal pi kare ma wan tye iye. Lweny Madit, 343.</w:t>
      </w:r>
    </w:p>
    <w:p>
      <w:pPr>
        <w:pStyle w:val="ArticleBody"/>
        <w:jc w:val="left"/>
      </w:pPr>
      <w:r>
        <w:rPr>
          <w:rFonts w:ascii="Times New Roman" w:hAnsi="Times New Roman" w:eastAsia="Times New Roman" w:cs="Times New Roman"/>
        </w:rPr>
        <w:t>Lok me con ma kityeko nyutu ki malaika ma tye ki twero madwong i Yab pa Yohana apar aboro, obedo malaika me adek; ci lok me con ma kityeko nyutu ki malaika me adek tye ka woto rwate ki lok me con pa malaika me acel ki pa malaika me aryo i lok pa Millerite.</w:t>
      </w:r>
    </w:p>
    <w:p>
      <w:pPr>
        <w:pStyle w:val="ArticleScripture"/>
        <w:jc w:val="left"/>
      </w:pPr>
      <w:r>
        <w:rPr>
          <w:rFonts w:ascii="Times New Roman" w:hAnsi="Times New Roman" w:eastAsia="Times New Roman" w:cs="Times New Roman"/>
        </w:rPr>
        <w:t>Lubanga omiyo lok me Apokarifu 14 kabedo gi i rek me porofeci, ki ticgi pe myero ocung nyaka i giko me tyen pa piny man. Lok pa malaika ma acel ki pa malaika ma aryo pud gin atir pi kare man, ki myero gitye ka woto rwate kwede en ma bino mede. Malaika ma adek owaco lok me ciko ki dwon madit. “Ka gin man otyeko,” Yohana owaco ni, “an oneno malaika mukene ma oboto ki polo, ma tye ki teko madit, ki piny ocwec ki lacer pa ne.” I lacer man, lacer pa lok adek weng kiconye dok obedo acel. The 1888 Materials, 803, 804.</w:t>
      </w:r>
    </w:p>
    <w:p>
      <w:pPr>
        <w:pStyle w:val="ArticleBody"/>
        <w:jc w:val="left"/>
      </w:pPr>
      <w:r>
        <w:rPr>
          <w:rFonts w:ascii="Times New Roman" w:hAnsi="Times New Roman" w:eastAsia="Times New Roman" w:cs="Times New Roman"/>
        </w:rPr>
        <w:t>Tic pa malaika me acel ci pa malaika me aryo, ma rwate kede tic pa malaika me adek, bene kityeko yaro i poko pa dako maleng apar.</w:t>
      </w:r>
    </w:p>
    <w:p>
      <w:pPr>
        <w:pStyle w:val="ArticleScripture"/>
        <w:jc w:val="left"/>
      </w:pPr>
      <w:r>
        <w:rPr>
          <w:rFonts w:ascii="Times New Roman" w:hAnsi="Times New Roman" w:eastAsia="Times New Roman" w:cs="Times New Roman"/>
        </w:rPr>
        <w:t>Dok dok gicwalo an i lok me yubu pa nyiri apar, ma abic gitye ki wii maber, kede abic gitye ki wii marac. Lok me yubu man dong otyeko ki i rek, kede obino tyeko ki i rek, pien tye ki yore me tic ma pire tek pi kare man; boti, macalo ngec pa malak ma adek, dong otyeko, kede bi mede bedo ada pa kare man nyaka giko kare. Review and Herald, August 19, 1890.</w:t>
      </w:r>
    </w:p>
    <w:p>
      <w:pPr>
        <w:pStyle w:val="ArticleBody"/>
        <w:jc w:val="left"/>
      </w:pPr>
      <w:r>
        <w:rPr>
          <w:rFonts w:ascii="Times New Roman" w:hAnsi="Times New Roman" w:eastAsia="Times New Roman" w:cs="Times New Roman"/>
        </w:rPr>
        <w:t>Lok me kare ma kikinyutu i chapta apar me Buk me Apokalips, kikinyutu calo Seven Thunders; ki Seven Thunders ginyutu gin ma otimore i kare pa Millerites, ma obedo kare me wac pa malaika ma acel ki ma aryo. Seven Thunders bene ginyutu “gin ma bino anyim” ma bitimore i cawa me agiki, ki gipong i “yor acel” macalo kit ma gin onongo obedo i kare pa Millerites.</w:t>
      </w:r>
    </w:p>
    <w:p>
      <w:pPr>
        <w:pStyle w:val="ArticleScripture"/>
        <w:jc w:val="left"/>
      </w:pPr>
      <w:r>
        <w:rPr>
          <w:rFonts w:ascii="Times New Roman" w:hAnsi="Times New Roman" w:eastAsia="Times New Roman" w:cs="Times New Roman"/>
        </w:rPr>
        <w:t>Lawi ma pire tek ma kimiyo Yohana, ma kityeko yaro i kube abiro, ne obedo rany pa gin ma bi time i kare me kwena pa malaika ma acel ki pa malaika ma aryo. ...</w:t>
      </w:r>
    </w:p>
    <w:p>
      <w:pPr>
        <w:pStyle w:val="ArticleScripture"/>
        <w:jc w:val="left"/>
      </w:pPr>
      <w:r>
        <w:rPr>
          <w:rFonts w:ascii="Times New Roman" w:hAnsi="Times New Roman" w:eastAsia="Times New Roman" w:cs="Times New Roman"/>
        </w:rPr>
        <w:t>Bang goro abicel man owaco dwon gi, kicwalo cik bot Yohana, calo ma kicwalo bot Daniel, ikom buk matin: "Keto lacim i gin ma goro abicel owaco." Gin man tye ikom gin ma bi time anyim, ma binyutu i yore pa gi. Poyo me Bibilia pa Seventh-day Adventist, volumu 7, pot 971.</w:t>
      </w:r>
    </w:p>
    <w:p>
      <w:pPr>
        <w:pStyle w:val="ArticleBody"/>
        <w:jc w:val="left"/>
      </w:pPr>
      <w:r>
        <w:rPr>
          <w:rFonts w:ascii="Times New Roman" w:hAnsi="Times New Roman" w:eastAsia="Times New Roman" w:cs="Times New Roman"/>
        </w:rPr>
        <w:t>Muvimenti me yubo weng gibedo ka rwate kwede kene, ki myero gicobo “rek i iye rek,” me nyutu muvimenti me yubo pa agiki pa jo 144,000. Buc me nyako matir apar nyutu obedo ma i cwiny pa jo Lubanga i muvimenti me Millerite ki i muvimenti pa jo 144,000.</w:t>
      </w:r>
    </w:p>
    <w:p>
      <w:pPr>
        <w:pStyle w:val="ArticleScripture"/>
        <w:jc w:val="left"/>
      </w:pPr>
      <w:r>
        <w:rPr>
          <w:rFonts w:ascii="Times New Roman" w:hAnsi="Times New Roman" w:eastAsia="Times New Roman" w:cs="Times New Roman"/>
        </w:rPr>
        <w:t>Lok me tam me nyako apar, ma i Matayo 25, bene nyutu gin ma otime ki jo Adventist. The Great Controversy, 393.</w:t>
      </w:r>
    </w:p>
    <w:p>
      <w:pPr>
        <w:pStyle w:val="ArticleBody"/>
        <w:jc w:val="left"/>
      </w:pPr>
      <w:r>
        <w:rPr>
          <w:rFonts w:ascii="Times New Roman" w:hAnsi="Times New Roman" w:eastAsia="Times New Roman" w:cs="Times New Roman"/>
        </w:rPr>
        <w:t>Malaika adek ma i Revelation apar angwen ginyutu tic ki kwena pa jo Millerite kede jo 144,000.</w:t>
      </w:r>
    </w:p>
    <w:p>
      <w:pPr>
        <w:pStyle w:val="ArticleScripture"/>
        <w:jc w:val="left"/>
      </w:pPr>
      <w:r>
        <w:rPr>
          <w:rFonts w:ascii="Times New Roman" w:hAnsi="Times New Roman" w:eastAsia="Times New Roman" w:cs="Times New Roman"/>
        </w:rPr>
        <w:t>An atye ki twero maler me nongo rwom. An atye ki rwom i kwena pa malaika me acel, me aryo, ki me adek. Gi ki nyutu calo gi tye ka rweny i tung tung me polo, ka gi tito bot piny weng kwena me keco, ka gi tye ki rwatte matir bot jo ma tye ka bedo i cawa me agiki me gin matime pa piny man. Pe dano mo winyo dwon pa malaika man, pien gi obedo cal me nyutu jo pa Lubanga ma tye ka tic i rwom ki lobo pa polo weng. Lacoo ki dako, ma Lamo pa Lubanga ocweyo cwinygi maler, ki ma gi opako kun adwogi, gi tito kwena adek i kitgi. Life Sketches, 429.</w:t>
      </w:r>
    </w:p>
    <w:p>
      <w:pPr>
        <w:pStyle w:val="ArticleBody"/>
        <w:jc w:val="left"/>
      </w:pPr>
      <w:r>
        <w:rPr>
          <w:rFonts w:ascii="Times New Roman" w:hAnsi="Times New Roman" w:eastAsia="Times New Roman" w:cs="Times New Roman"/>
        </w:rPr>
        <w:t>Gin matime me porofeti ma kicwalo i Apokarifu kidi 10, kicwalo gi ki “dundo 7.” Gin man gi coyo kama pa Lubanga ma maleng oketo kacel ki pa dano. “Alama” ma Kristo onyoŋo i Matiu kidi 24, Marko kidi 13, ki Luka kidi 21, gi nyutu alama ma oketo cako lupur me Millerite, kendo gi nyutu calo nyutu ma rwate ki wot pa 144,000. 144,000 pe gicam tho, calo kit ma kinyutu kwede Enok ki Elija. September 11, 2001, “alama” ma Kristo onyoŋo me coyo obino pa dul me agiki me lok pa lobo, kityeko nyutu i Luka kidi 21. Me bedo i tung dul man ma kinyutu kwede Enok ki Elija, ma kicwero ni 144,000, mito ni “alama” ki gin weng ma tito, onego ngene.</w:t>
      </w:r>
    </w:p>
    <w:p>
      <w:pPr>
        <w:pStyle w:val="ArticleBody"/>
        <w:jc w:val="left"/>
      </w:pPr>
      <w:r>
        <w:rPr>
          <w:rFonts w:ascii="Times New Roman" w:hAnsi="Times New Roman" w:eastAsia="Times New Roman" w:cs="Times New Roman"/>
        </w:rPr>
        <w:t>Kacce Yesu odugu jopuonj pa En ikom lok me con pa “alama” ma oketo i acaki dul Millerite, en dong odwogo kadi opongo lami me con pa En, kun oketo iyie loc me poro ma nyutu lok me con acel acel.</w:t>
      </w:r>
    </w:p>
    <w:p>
      <w:pPr>
        <w:pStyle w:val="ArticleScripture"/>
        <w:jc w:val="left"/>
      </w:pPr>
      <w:r>
        <w:rPr>
          <w:rFonts w:ascii="Times New Roman" w:hAnsi="Times New Roman" w:eastAsia="Times New Roman" w:cs="Times New Roman"/>
        </w:rPr>
        <w:t>En owaco botgi lapiir: Nen yath opobo, ki yath weng; ka gi dong ocako yie, wunu nen ki wunu keken ngeyo ni dwe me ceng dong obedo piri. Keken bene, ka wunu nen jami magi otime, ngeyo ni Tiiŋ pa Lubanga obedo piri. Adier awaco botwunu ni, pire tek man pe bi aa woko, nyaka gin weng otyeko. Polo ki piny bi aa woko; ento lok na pe bi aa woko. Luka 21:29-33.</w:t>
      </w:r>
    </w:p>
    <w:p>
      <w:pPr>
        <w:pStyle w:val="ArticleBody"/>
        <w:jc w:val="left"/>
      </w:pPr>
      <w:r>
        <w:rPr>
          <w:rFonts w:ascii="Times New Roman" w:hAnsi="Times New Roman" w:eastAsia="Times New Roman" w:cs="Times New Roman"/>
        </w:rPr>
        <w:t>Yesu ocako parabul kun nyutu ribe ikom "the fig tree" acel keken, ki "all the trees." "The fig tree" obedo jo me rwom; i kare me agiki, gin Laodicean Adventism; giyaro ni gin jo otir me Lubanga. "Trees" mapat obedo jo me lobo.</w:t>
      </w:r>
    </w:p>
    <w:p>
      <w:pPr>
        <w:pStyle w:val="ArticleScripture"/>
        <w:jc w:val="left"/>
      </w:pPr>
      <w:r>
        <w:rPr>
          <w:rFonts w:ascii="Times New Roman" w:hAnsi="Times New Roman" w:eastAsia="Times New Roman" w:cs="Times New Roman"/>
        </w:rPr>
        <w:t>Mi ipim wii ikom kwero ma kiketo i yat me fig, ma tito calo dul pa jo Yahudi; en tye ki pap pa nyutu yie, ento iye pe onen piny iye. Kwero oket i yat me fig, ma tito calo dano ma tye ki kit me ber me cwiny, ma paro, ma tye kwo; ma Lubanga oketo kwero iye—tye kwo, calo jo Yahudi mane gitye kwo pi mwaka 40 ki anyim gin man, ento obedo tho. Mi ipim wii ni yati mukene, ma tito calo jo piny mapat ki Yahudi, pe gibalo ki pap. Gin pe gi pap; pe gitimo calo ni ginen Lubanga. Karegi me yubo pap ki me yubo iye pe obino. Lok Makato pi Lami Lamo ki Latic, namba 7, 59-61.</w:t>
      </w:r>
    </w:p>
    <w:p>
      <w:pPr>
        <w:pStyle w:val="ArticleBody"/>
        <w:jc w:val="left"/>
      </w:pPr>
      <w:r>
        <w:rPr>
          <w:rFonts w:ascii="Times New Roman" w:hAnsi="Times New Roman" w:eastAsia="Times New Roman" w:cs="Times New Roman"/>
        </w:rPr>
        <w:t>Adventism me Laodicea i cawa me agiki tye i kwer; pien, ata en waco ni obedo jo ma odong pa Lubanga, ento waco ne pe kelo lyem. Yesu tye ka yaro gin aryo ma kilonyo, ento pe cing acel, i lok man. En tye ka nyutu rwom i kin jo pa Lubanga ma gi waco ni gi obedo, ki jo Jentail, ma pe gi waco ni gi gwoko cik pa Lubanga onyo tye ki Lacoo me Porofesi—ma gin kit ma rwatte pa jo ma odong i cawa me agiki—ma Adventism me Laodicea tye ka waco ni ogwoko. Yot i cawa me agiki nyutu waco ma kigamo ni obedo jo ma odong, ma Yohana onyutu i Kitabu me Kwonyo.</w:t>
      </w:r>
    </w:p>
    <w:p>
      <w:pPr>
        <w:pStyle w:val="ArticleScripture"/>
        <w:jc w:val="left"/>
      </w:pPr>
      <w:r>
        <w:rPr>
          <w:rFonts w:ascii="Times New Roman" w:hAnsi="Times New Roman" w:eastAsia="Times New Roman" w:cs="Times New Roman"/>
        </w:rPr>
        <w:t>Opok ma pe tye ki lacwe kede pe tye ki le gin aye nyuto piny pa jo ma pe jo-Yahudi. Jo ma pe jo-Yahudi, calo jo-Yahudi bene, pe gi tye ki kit me lubo Nyasaye; ento pe gi waco ni gi tye maber ki Nyasaye. Pe gi pako pire keni i kom bedo me Roho ma malo. Pe gi neno yo kede tic pa Nyasaye mo keken. I botgi, kare me le me opok pud peke. Pud gi tye ka loro cawa ma bi kelo gi ler kede geno. Signs of the Times, February 15, 1899.</w:t>
      </w:r>
    </w:p>
    <w:p>
      <w:pPr>
        <w:pStyle w:val="ArticleBody"/>
        <w:jc w:val="left"/>
      </w:pPr>
      <w:r>
        <w:rPr>
          <w:rFonts w:ascii="Times New Roman" w:hAnsi="Times New Roman" w:eastAsia="Times New Roman" w:cs="Times New Roman"/>
        </w:rPr>
        <w:t>Kristo omedo miyo gin mapat mukene i kin yic pa fig ki yic mukene. Cawa me yic pa fig cweyo yela obedo mapat ki cawa me yic pa jo mape Juu cweyo yela. I kare me agiki, "kwac aryo ma mapat kiŋeyo keken kimiyo bot kanisa," kede "dwog me acel" pa malaika me Revelation chapta 18 nyutu cawa ma cweyo yela pi 144,000 myero otime. "Dwog me aryo" me Revelation chapta 18, keto calo kare ma yic mukene myero cweyo yela.</w:t>
      </w:r>
    </w:p>
    <w:p>
      <w:pPr>
        <w:pStyle w:val="ArticleBody"/>
        <w:jc w:val="left"/>
      </w:pPr>
      <w:r>
        <w:rPr>
          <w:rFonts w:ascii="Times New Roman" w:hAnsi="Times New Roman" w:eastAsia="Times New Roman" w:cs="Times New Roman"/>
        </w:rPr>
        <w:t>I kare pa Kristo, Yahudi obedo yom opwoyo, ento jo ma pe obedo Yahudi obedo yome mapat. I kare me Millerite, Jo Protestanti obedo yom opwoyo, ento Jo Millerite obedo yome mapat. I kare me agiki, Adventism me Laodicea obedo yom opwoyo ma pe miyo mie ma kikwanyo woko ki Jerusalem (pur me wini), ento jo 144,000 gin yome opwoyo ma miyo mie. Lutino mapat pa Lubanga ma pud tye i Babulon gipongo calo jo ma pe obedo Yahudi.</w:t>
      </w:r>
    </w:p>
    <w:p>
      <w:pPr>
        <w:pStyle w:val="ArticleBody"/>
        <w:jc w:val="left"/>
      </w:pPr>
      <w:r>
        <w:rPr>
          <w:rFonts w:ascii="Times New Roman" w:hAnsi="Times New Roman" w:eastAsia="Times New Roman" w:cs="Times New Roman"/>
        </w:rPr>
        <w:t>Ki nyig lok, “gentile” en “ngat ma woko”. Yat pa jo ma woko tye kudwong (calo otho), pe gi nyutu oboke onyo bibala i cawa ma yat opok ocako nyutu oboke ki dwogo i ngima. Yat ma tye kudwong obedo yat ma ojwik; ci ka gilwongo jo ma woko me wot woko ki Babilon, ki dwon aryo me Kitabu me Revelation, dyer apar aboro, ci gubiyero gwoko Sabat me nino abiro ki gubidonyo i agano ki Rwot.</w:t>
      </w:r>
    </w:p>
    <w:p>
      <w:pPr>
        <w:pStyle w:val="ArticleScripture"/>
        <w:jc w:val="left"/>
      </w:pPr>
      <w:r>
        <w:rPr>
          <w:rFonts w:ascii="Times New Roman" w:hAnsi="Times New Roman" w:eastAsia="Times New Roman" w:cs="Times New Roman"/>
        </w:rPr>
        <w:t>Kik nyith pa lapii, ma ocako pire kede Rwot, owaco ni, “Rwot opoko an woko ki jo pa iye”; kik bende eunuk owaco ni, “Nen, an aye yath ma ogogo.” Pien mano en ma Rwot owaco bot eunuk ma gin gwoko Sabat na, ki yero gin ma poyo an, ki mako kica na; ata bot gin abi mii gi i ot na, ki i iye akina na, kabedo ki nying ma ber maloyo me lacoo ki nyako: abi mii gi nying me kare ducu, ma pe bi juko woko. Bende nyith pa lapii, ma gicako pire kede Rwot, me limo ne, ki me moyo nying pa Rwot, me bedo lutic pa iye, ngat keken ma gwoko Sabat pe ogolo ne i bal, ki mako kica na; ata gin abi kawo gi bot got na maleng, abiye weko gitye ki gaya i ot me kwayo na: lamo gi ma gicako i mac ki lamer gi bi cwako gi i kom lamer na; pien ot na bi lubo ni, ot me kwayo pi jo ducu. Aisaia 56:3-7.</w:t>
      </w:r>
    </w:p>
    <w:p>
      <w:pPr>
        <w:pStyle w:val="ArticleBody"/>
        <w:jc w:val="left"/>
      </w:pPr>
      <w:r>
        <w:rPr>
          <w:rFonts w:ascii="Times New Roman" w:hAnsi="Times New Roman" w:eastAsia="Times New Roman" w:cs="Times New Roman"/>
        </w:rPr>
        <w:t>Jo ma i woko obedo ‘jo ma pe jo-Israel’, ci ‘dwon me aryo’ kwayo gi me aa woko ki Babulon, ci gikelo gi i got maleng pa Lubanga; dong obed got ‘maleng’ pa En, pien tem ma kiyaro i lok pa con me ‘dwon me acel’ omiyo ngano ki ododo giyabu woko. Ka gubino i got pa Rwot i kare me agiki, jo ma pe jo-Israel pe dong bibedo jo ma i woko, onyo yath ma ojuko.</w:t>
      </w:r>
    </w:p>
    <w:p>
      <w:pPr>
        <w:pStyle w:val="ArticleScripture"/>
        <w:jc w:val="left"/>
      </w:pPr>
      <w:r>
        <w:rPr>
          <w:rFonts w:ascii="Times New Roman" w:hAnsi="Times New Roman" w:eastAsia="Times New Roman" w:cs="Times New Roman"/>
        </w:rPr>
        <w:t>Ceng kede Due bimedo butu, nyota bikwanyo lewicgi. Rwot biguro ki Sayoon, kede obicwalo dwon pa en ki Jerusalem; polo kede piny bityene: ento Rwot obed geno pa jogi, kede twero pa otino pa Isirael. Ci binu ngeyo ni An Atye Rwot, Lubanga megi, ma abedo i Sayoon, got pa an ma maleng: eka Jerusalem bimedo maleng, pe dong joma pe wan ngeyo bi wot iye. Yoel 3:15-17.</w:t>
      </w:r>
    </w:p>
    <w:p>
      <w:pPr>
        <w:pStyle w:val="ArticleBody"/>
        <w:jc w:val="left"/>
      </w:pPr>
      <w:r>
        <w:rPr>
          <w:rFonts w:ascii="Times New Roman" w:hAnsi="Times New Roman" w:eastAsia="Times New Roman" w:cs="Times New Roman"/>
        </w:rPr>
        <w:t>Cako me gin mukato ma i kare ma ‘dwón aryo’ kwayo lwak mapat pa Lubanga dwogo woko ki Babilon, tye ki ‘aloka’ ma ne giter calo aloka me yub pa Millerite. I Matayo pot buk 24, Marko pot buk 13, ki Luka pot buk 21, lok me minya pa Kric ma wa tye ka penyo kityeko hongo anyim. I minya adek magi, acel i ‘aloka’ ma kinyutu en ni twero pa polo bi yubu; ento i cal pa Joeli pi ‘aloka’ ma kinyutu kare ma Yerusalem bino bedo ‘maler’, ‘polo ki piny’ bi yubu pire kene.</w:t>
      </w:r>
    </w:p>
    <w:p>
      <w:pPr>
        <w:pStyle w:val="ArticleBody"/>
        <w:jc w:val="left"/>
      </w:pPr>
      <w:r>
        <w:rPr>
          <w:rFonts w:ascii="Times New Roman" w:hAnsi="Times New Roman" w:eastAsia="Times New Roman" w:cs="Times New Roman"/>
        </w:rPr>
        <w:t>Joel tye ka nyuto tyeko maber pa “signs” ma kiporo ni obiro time ka Jerusalem tye maleng. Cawa eno aye ma Rwot otyeko kwanyo kwer pa jo 144,000, ki Kanisa pa Laodicea olokore i yore pa Philadelphia. En ka dong aye ma yore ma namba 6 (Philadelphia) obedo yore ma namba 8 (Philadelphia), ma tye bot kanisa abiro. En ka dong aye ma Kanisa ma tye i Lweny obedo Kanisa ma Opwon. Kanisa ma tye i Lweny obedo nying me yaro pi Kanisa pa Lubanga, ma rwate ki “wheat” ki “tares.” Kanisa ma Opwon obedo Got maleng pa Lubanga, ma “maleng,” ki “pe jo kwedi dok cito i iye.”</w:t>
      </w:r>
    </w:p>
    <w:p>
      <w:pPr>
        <w:pStyle w:val="ArticleBody"/>
        <w:jc w:val="left"/>
      </w:pPr>
      <w:r>
        <w:rPr>
          <w:rFonts w:ascii="Times New Roman" w:hAnsi="Times New Roman" w:eastAsia="Times New Roman" w:cs="Times New Roman"/>
        </w:rPr>
        <w:t>Welo me otam ma kityeko cweyo malo, ma obedo Kanisa Ma Loyo, ma en “aboro ma aa ki abicel,” ma kare ma Jerusalem obedo “maleng,” tye tede ki “alama.” Pi miyo Yesu mii jo pa en kabedo me yaro me neno “alama” me “kwo onyo tho,” ma nyutu keto lacim pa 144,000, en otiyo ki yago ki kit ma peya pa wot me kwo pa yago me miyo kwena ma ber loyo weng.</w:t>
      </w:r>
    </w:p>
    <w:p>
      <w:pPr>
        <w:pStyle w:val="ArticleScripture"/>
        <w:jc w:val="left"/>
      </w:pPr>
      <w:r>
        <w:rPr>
          <w:rFonts w:ascii="Times New Roman" w:hAnsi="Times New Roman" w:eastAsia="Times New Roman" w:cs="Times New Roman"/>
        </w:rPr>
        <w:t>Kristo ociko jo En me gwoko cing pi aloka me bino pa En, ki bedo gi cwiny maber ka guneno aloka me Rwot megi ma tye ka bino. ‘Ka jami magi cako time,’ En owaco ni, ‘ci uneno malo, ki yallo wiwu malo; pien loko kwo megi tye mac cet.’ En onyuto jo malubo En yic ma cako yubu, ki owaco ni: ‘Ka kombedi gi cako yubu, uneno ki unongo kun keken ni cawa me ceng obino mac cet. Kacel peka, ka uneno jami man tye ka time, unongo ni Tielo pa Lubanga obino mac cet.’ Luka 21:28, 30, 31. Lweny Madwong, 308.</w:t>
      </w:r>
    </w:p>
    <w:p>
      <w:pPr>
        <w:pStyle w:val="ArticleBody"/>
        <w:jc w:val="left"/>
      </w:pPr>
      <w:r>
        <w:rPr>
          <w:rFonts w:ascii="Times New Roman" w:hAnsi="Times New Roman" w:eastAsia="Times New Roman" w:cs="Times New Roman"/>
        </w:rPr>
        <w:t>Ka yät me Spring gicako pukore, Summer tye maciegni.</w:t>
      </w:r>
    </w:p>
    <w:p>
      <w:pPr>
        <w:pStyle w:val="ArticleScripture"/>
        <w:jc w:val="left"/>
      </w:pPr>
      <w:r>
        <w:rPr>
          <w:rFonts w:ascii="Times New Roman" w:hAnsi="Times New Roman" w:eastAsia="Times New Roman" w:cs="Times New Roman"/>
        </w:rPr>
        <w:t>Ngolo otyeko, ceng mac otyeko, ento pe wa ogwoko. Yeremiya 8:20.</w:t>
      </w:r>
    </w:p>
    <w:p>
      <w:pPr>
        <w:pStyle w:val="ArticleBody"/>
        <w:jc w:val="left"/>
      </w:pPr>
      <w:r>
        <w:rPr>
          <w:rFonts w:ascii="Times New Roman" w:hAnsi="Times New Roman" w:eastAsia="Times New Roman" w:cs="Times New Roman"/>
        </w:rPr>
        <w:t>Yath ma tye ka yubo pur nyutu ni obedo Spring, ci dong wa ngeyo ni Summer tye kare manok me bino, ci en i Summer ka ki coko jami ma kilimo.</w:t>
      </w:r>
    </w:p>
    <w:p>
      <w:pPr>
        <w:pStyle w:val="ArticleScripture"/>
        <w:jc w:val="left"/>
      </w:pPr>
      <w:r>
        <w:rPr>
          <w:rFonts w:ascii="Times New Roman" w:hAnsi="Times New Roman" w:eastAsia="Times New Roman" w:cs="Times New Roman"/>
        </w:rPr>
        <w:t>Lawi ma oketo gi en aye Setaani; me cogo obedo agiki pa piny; jo me cogo gin malaika. Matayo 13:39.</w:t>
      </w:r>
    </w:p>
    <w:p>
      <w:pPr>
        <w:pStyle w:val="ArticleBody"/>
        <w:jc w:val="left"/>
      </w:pPr>
      <w:r>
        <w:rPr>
          <w:rFonts w:ascii="Times New Roman" w:hAnsi="Times New Roman" w:eastAsia="Times New Roman" w:cs="Times New Roman"/>
        </w:rPr>
        <w:t>Kwanyo tye i ogiko me piny. Ka yath cako yabo, myero in ngeyo ni ogiko me piny tye cakke.</w:t>
      </w:r>
    </w:p>
    <w:p>
      <w:pPr>
        <w:pStyle w:val="ArticleScripture"/>
        <w:jc w:val="left"/>
      </w:pPr>
      <w:r>
        <w:rPr>
          <w:rFonts w:ascii="Times New Roman" w:hAnsi="Times New Roman" w:eastAsia="Times New Roman" w:cs="Times New Roman"/>
        </w:rPr>
        <w:t>Lok acel pa Lalaro pe onego obed me balo lok mukene. Ka bene pe dano mo ngeyo nino onyo cawa pa bino pa En, ento wapwonye, ki kimito wa, me ngeyo kare ma obedo maciegni. Dok wapwonye ni ka wacayo ciko pa En, ki wakiaro onyo waweko me ngeyo ka bino pa En obedo maciegni, obedo me ogoro wa calo ma otime bot dano ma nongo bedo i kare pa Nuhu, pien pe gin ongeyo kare ma pii madwong obino. The Great Controversy, 371.</w:t>
      </w:r>
    </w:p>
    <w:p>
      <w:pPr>
        <w:pStyle w:val="ArticleBody"/>
        <w:jc w:val="left"/>
      </w:pPr>
      <w:r>
        <w:rPr>
          <w:rFonts w:ascii="Times New Roman" w:hAnsi="Times New Roman" w:eastAsia="Times New Roman" w:cs="Times New Roman"/>
        </w:rPr>
        <w:t>Wabimedo kwano pa wa me Luka, chapta 21, i coc ma bino i anyim.</w:t>
      </w:r>
    </w:p>
    <w:p>
      <w:pPr>
        <w:pStyle w:val="ArticleScripture"/>
        <w:jc w:val="left"/>
      </w:pPr>
      <w:r>
        <w:rPr>
          <w:rFonts w:ascii="Times New Roman" w:hAnsi="Times New Roman" w:eastAsia="Times New Roman" w:cs="Times New Roman"/>
        </w:rPr>
        <w:t>Aneno ni teko pa piny kombedi tye ka yubu, ki ni gin matime tye ka bino i rwate. Lweny, ki lok me lweny, tong, lwak, ki tem madwong, gin eni aye ma acel me yubu teko pa piny; eka dwon pa Lubanga bi yubu ceng, dwe ki lamegi, kede piny man bene. Aneno ni yubu pa teko i Yurop pe obedo, calo ma jo mogo cwalo ngec, yubu pa teko pa polo, ento en yubu pa piny ma gi tye i cwer.</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Buk me Daniel - Namba 120</dc:title>
  <dc:subject>Yab woko ranyisi pa janabi: Ngiyo bedo atir pa lok pa janabi i Baibul</dc:subject>
  <dc:creator>Jeff Pippenger</dc:creator>
  <cp:keywords/>
  <dc:description>Generated by ArticleDigger from daniel\120_daniel.json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