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124</w:t>
      </w:r>
    </w:p>
    <w:p>
      <w:pPr>
        <w:pStyle w:val="ArticleSubtitle"/>
        <w:jc w:val="left"/>
      </w:pPr>
      <w:r>
        <w:rPr>
          <w:rFonts w:ascii="Arial" w:hAnsi="Arial" w:eastAsia="Arial" w:cs="Arial"/>
        </w:rPr>
        <w:t>Nyutu pa Daniel 11:40 — Kwano me lok pa lanabi ikom marom ki gin pa kin macon, kacel ki gin ma pud bino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Wa tye ka wolo cawa me cweyo piny pa rwom pa Daniel 11, i kare ma wa waco ikom Daniel 11:40. Daniel 11:40 obedo rwate ki Daniel 8:14 i kite me porofeti, pien ler pa atir ma Khristo, calo Leona me dul pa Yuda, oyabo i 1798, ocweyo piny i kom Daniel 8:14; kamano bene, ler pa atir ma En oyabo i 1989, ocweyo piny i kom Daniel 11:40.</w:t>
      </w:r>
    </w:p>
    <w:p>
      <w:pPr>
        <w:pStyle w:val="ArticleBody"/>
        <w:jc w:val="left"/>
      </w:pPr>
      <w:r>
        <w:rPr>
          <w:rFonts w:ascii="Times New Roman" w:hAnsi="Times New Roman" w:eastAsia="Times New Roman" w:cs="Times New Roman"/>
        </w:rPr>
        <w:t>Macalo wa oyaro, ento pe wa okobo ne maber i coc me con, ka katici kwede kit me tic me kidi me agiki ma ‘rek i wie rek’, lok namba 40 nyuto atir rek aryo ma keken, pien tye kwede kare me agiki pi wot pa malaika me acel ki wot pa malaika me adek.</w:t>
      </w:r>
    </w:p>
    <w:p>
      <w:pPr>
        <w:pStyle w:val="ArticleBody"/>
        <w:jc w:val="left"/>
      </w:pPr>
      <w:r>
        <w:rPr>
          <w:rFonts w:ascii="Times New Roman" w:hAnsi="Times New Roman" w:eastAsia="Times New Roman" w:cs="Times New Roman"/>
        </w:rPr>
        <w:t>Ka waketo kacel ‘cawa pa agiki’ me vasi 40 i 1798, ki ‘cawa pa agiki’ pa en i 1989, wa nongo ni Daniel 8:14 rwate ki Daniel 11:40; pien gi ducu ginyutu ngec ma kiyab woko i riko me poropheti pa malaika adek i Yabo 14. Gibedo kube kacel bene pingo ni vasi 14 obedo ‘mareh’ me ‘nyutu’ pa Kirisito ma obedo mabono i Templo, ki vasi 40 obedo ‘chazon’ me riko me poropheti me mwaka 2520. Acel obedo gin matye i cawa acel; en mukene obedo kare me cawa.</w:t>
      </w:r>
    </w:p>
    <w:p>
      <w:pPr>
        <w:pStyle w:val="ArticleBody"/>
        <w:jc w:val="left"/>
      </w:pPr>
      <w:r>
        <w:rPr>
          <w:rFonts w:ascii="Times New Roman" w:hAnsi="Times New Roman" w:eastAsia="Times New Roman" w:cs="Times New Roman"/>
        </w:rPr>
        <w:t>Acel nyutu dwogo ki yweyo ot pa Lubanga, mukene nyutu balo ki turu piny ot pa Lubanga. Acel nyutu mwaka 2300, mukene nyutu mwaka 2520. Acel nyutu ki kwer Ulai, mukene nyutu ki kwer Hiddekel. Acel nyutu kit pa dano, mukene nyutu kit pa Lubanga. Ka kimako maber, rek 40 kacel ki rek 14 tye ki ngec ma jwi tutwal. 1798 nyutu tic pa Lubanga, ento 1989 nyutu tyenyo pa dano.</w:t>
      </w:r>
    </w:p>
    <w:p>
      <w:pPr>
        <w:pStyle w:val="ArticleBody"/>
        <w:jc w:val="left"/>
      </w:pPr>
      <w:r>
        <w:rPr>
          <w:rFonts w:ascii="Times New Roman" w:hAnsi="Times New Roman" w:eastAsia="Times New Roman" w:cs="Times New Roman"/>
        </w:rPr>
        <w:t>Wa onongo ni i coc ma ocoyo con, tito pa loyo gin mok adek ma Rwot pa tung maloyo otimo kiketo tito ne i rwom me yore me anyim-anyim; ento keto ne pa gin matime ma kinyuto myero ki timo ki paro maber, pien rek piero angwen aryo dok bot rek piero angwen angwen ginyiko rwom kwede rek piero angwen acel, ma en aye cik me Sande ma bino macok i United States. Kun aye ka lwak me adek kityeko timo ne, ki kun aye ka lok me kwac madit pa 'east' ki 'north' ocake.</w:t>
      </w:r>
    </w:p>
    <w:p>
      <w:pPr>
        <w:pStyle w:val="ArticleBody"/>
        <w:jc w:val="left"/>
      </w:pPr>
      <w:r>
        <w:rPr>
          <w:rFonts w:ascii="Times New Roman" w:hAnsi="Times New Roman" w:eastAsia="Times New Roman" w:cs="Times New Roman"/>
        </w:rPr>
        <w:t>I Daniel apar acel, i higni mapol lutic kwano me Adventist gineno ni Daniel tiyo ki yo me tic ma atir i yore me nyuto Rome. Uriah Smith nyutu eni i buk Daniel ki Revelation. Acel, Daniel nyutu kit ma Rome omako twero ikom piny ducu; ci i lok ma piri con, odwogo i cako me gin matime, ka nyutu loyo me politika, kede nyutu kit ma Rome rwate ki jo pa Lubanga i kare acel con. Ci, me agiki, onongo nyutu kit ma Rome oaa i giko ne. Cik ma Daniel tiyo kwede kilwongo ni, “dwogo ci medo.”</w:t>
      </w:r>
    </w:p>
    <w:p>
      <w:pPr>
        <w:pStyle w:val="ArticleBody"/>
        <w:jc w:val="left"/>
      </w:pPr>
      <w:r>
        <w:rPr>
          <w:rFonts w:ascii="Times New Roman" w:hAnsi="Times New Roman" w:eastAsia="Times New Roman" w:cs="Times New Roman"/>
        </w:rPr>
        <w:t>Kit me yore adek man ki nyutu i verses 40-45. Verses 40-43 ki nyutu yo me yore adek ma Loma me kare ma kombedi tye katic kwede me loyo piny weng; ento i verse 44, Daniel dwogo dok i verse 41, ka “ngec” ma dong kiweyo piny ki bendera pa 144,000, ci kit pa Papa wuoko ki kweg madit me balo woko ki kwanyo woko jo mapol. Ento i verse 45, ki i chapta 12, verse 1, kit pa Papa otyeko woko, pe tye ngat mo me konyo ne, i tung pi ki got maleng maber, ka kare me temo me dano otum.</w:t>
      </w:r>
    </w:p>
    <w:p>
      <w:pPr>
        <w:pStyle w:val="ArticleBody"/>
        <w:jc w:val="left"/>
      </w:pPr>
      <w:r>
        <w:rPr>
          <w:rFonts w:ascii="Times New Roman" w:hAnsi="Times New Roman" w:eastAsia="Times New Roman" w:cs="Times New Roman"/>
        </w:rPr>
        <w:t>I Daniel 11:30, wanongo cako me tito me kare ma Sister White otyeko coyo lok ki lok ngatun i 11:36; ci ocoyo ni, ‘gin matime ma rwatte calo gin ma ki tito i cingi man, bi time.’ 11:30 ki 31 ginyutu lok me golo kare me tito ki aa ki Rumi me Lakica dok i Rumi me Papa, Rumi me Lakica obedo piny pa ruoth ma angwen, en ka Rumi me Papa obedo piny pa ruoth ma abic, i porofesi me Bible. 11:31 tito me kare ma nyutu kit ma kityeko keto Rumi me Papa iye kom pa piny i mwaka 538.</w:t>
      </w:r>
    </w:p>
    <w:p>
      <w:pPr>
        <w:pStyle w:val="ArticleBody"/>
        <w:jc w:val="left"/>
      </w:pPr>
      <w:r>
        <w:rPr>
          <w:rFonts w:ascii="Times New Roman" w:hAnsi="Times New Roman" w:eastAsia="Times New Roman" w:cs="Times New Roman"/>
        </w:rPr>
        <w:t>I verse 31, jami ma acel ma ki nyute en kare ma Clovis, Rwot pa jo Frank (Faransa me kare ma kombedi), otere ki lwak pa Papa i mwaka 496. Clovis dong odwogo ki woko ki kit me lajok ma opong woko, dok odwogo i kit me lajok ma ocane i Katolik (dini pa dako pa ne, Clotilda). En dok oketo kom rwot pa ne me yweyo lwak pa Papa, me oketo ne i kom pa lobo. I verse, “cing” obedo cal me nyutu Clovis, pien omiyo cing pa twero me lweny ki cing pa twero me cente bot tic ma ocako.</w:t>
      </w:r>
    </w:p>
    <w:p>
      <w:pPr>
        <w:pStyle w:val="ArticleBody"/>
        <w:jc w:val="left"/>
      </w:pPr>
      <w:r>
        <w:rPr>
          <w:rFonts w:ascii="Times New Roman" w:hAnsi="Times New Roman" w:eastAsia="Times New Roman" w:cs="Times New Roman"/>
        </w:rPr>
        <w:t>Tic ma i acaki pa Clovis onongo obedo cal pa tic pa rwodi weng pa Yuroop ma i kare mukato ne gi obedo Jopagani, ma kimego ni gibino mi kony mapol pi dako apoya pa Rooma ka lok pa gin cako ceto. Clovis, ci kun lacen Faransa, Kanisa Katolika kimego iye ki nyutu me Labot pa Kanisa Katolika, kede bene Nyako madit pa Kanisa Katolika. En obedo lamal pa rwot ma acel i bot rwodi mapol me turo ki dako apoya pa Tiro.</w:t>
      </w:r>
    </w:p>
    <w:p>
      <w:pPr>
        <w:pStyle w:val="ArticleBody"/>
        <w:jc w:val="left"/>
      </w:pPr>
      <w:r>
        <w:rPr>
          <w:rFonts w:ascii="Times New Roman" w:hAnsi="Times New Roman" w:eastAsia="Times New Roman" w:cs="Times New Roman"/>
        </w:rPr>
        <w:t>I lanyut me poropheti man, Clovis onongo gityeko yaro ne calo Ahab, ma bene onongo otimo kwo marac ki Jezebel (cal me Kanisa Katolik i buk me Apokor), ki ma bene obedo rwot me acaki pa dul apar, macalo Clovis obedo cal me acaki pa lang apar (nen Daniel 7) pa Rom ma pe tye ki yie i Lubanga. Rwodi meno me Yurop ikare agiki gibiketo dako me kwo marac pa Babulon i kom pa piny. I lanyut man, Ahab ki Clovis weng gi yaro Kacoke me Amerika, ma timo kwo marac ki Papasi i cawa me agiki.</w:t>
      </w:r>
    </w:p>
    <w:p>
      <w:pPr>
        <w:pStyle w:val="ArticleBody"/>
        <w:jc w:val="left"/>
      </w:pPr>
      <w:r>
        <w:rPr>
          <w:rFonts w:ascii="Times New Roman" w:hAnsi="Times New Roman" w:eastAsia="Times New Roman" w:cs="Times New Roman"/>
        </w:rPr>
        <w:t>Ronald Reagan ocako keca; Pulezidenti agiki binen ma omako cengo rwot 9 me United Nations me gin bene coyo tic acel man. Reagan onongo obedo Pulezidenti i cawa me agiki i 1989, ci pi mano, myero en obed cal i poropes ma tito Pulezidenti agiki i gin ma otime con, i kon ma rwot 9 mukene gutieko coyo tic acel man, pien Yesu kare keken yaro agiki pa gin ki cako pa gin. Reagan onongo obedo lony cente mapol, ngat ma ngat weng gene i midia, ma gucono maber pien tye ki kit me waco lok megi ma pe cal ki pa ngat mukene, ma i acaki ne obedo i dul me Democratic, ci lacen ne okato dule i dul me Republican.</w:t>
      </w:r>
    </w:p>
    <w:p>
      <w:pPr>
        <w:pStyle w:val="ArticleBody"/>
        <w:jc w:val="left"/>
      </w:pPr>
      <w:r>
        <w:rPr>
          <w:rFonts w:ascii="Times New Roman" w:hAnsi="Times New Roman" w:eastAsia="Times New Roman" w:cs="Times New Roman"/>
        </w:rPr>
        <w:t>I lanyut 31, lwak ma onongo ocito pi twero pa Papa gubino loki ot maleng me twero. I kit porofetik, ot maleng me twero pi Rome me pagani kede Rome pa Papa ne obedo Pachwa pa Rome. Man tye i kom ada ni Rome aryo magi gibedo cing ki Pachwa pa Rome pi kare ma kipimo maber, kadong ka gibedo cing ki Pachwa pa Rome, gi onongo pe twero guconyore.</w:t>
      </w:r>
    </w:p>
    <w:p>
      <w:pPr>
        <w:pStyle w:val="ArticleBody"/>
        <w:jc w:val="left"/>
      </w:pPr>
      <w:r>
        <w:rPr>
          <w:rFonts w:ascii="Times New Roman" w:hAnsi="Times New Roman" w:eastAsia="Times New Roman" w:cs="Times New Roman"/>
        </w:rPr>
        <w:t>Rome ma woro likwaro ocako twero me lobo pi higni 360 i Lweny me Actium, i higni 31 BC. I Daniel chapta 11, versi 24 nyutu ni gibipango pango gi ki i kabedogi ma rwate, ma obedo Buru pa Rome, pi ‘cawa’. ‘Cawa’ me porobeti obedo higni 360; ki higni 360 lacen i Lweny me Actium, ma gityeko loyo Antony ki Cleopatra, Constantine owuoko ki Buru pa Rome odonyo i Buru pa Constantinople, ci kare me pe romo loyo pa Rome ma woro likwaro ocwe.</w:t>
      </w:r>
    </w:p>
    <w:p>
      <w:pPr>
        <w:pStyle w:val="ArticleBody"/>
        <w:jc w:val="left"/>
      </w:pPr>
      <w:r>
        <w:rPr>
          <w:rFonts w:ascii="Times New Roman" w:hAnsi="Times New Roman" w:eastAsia="Times New Roman" w:cs="Times New Roman"/>
        </w:rPr>
        <w:t>Ka jo Goth, ma gin gengo me kabedo ma dyer adek pi Roma me Papa, gibolo woko ki Boma me Roma i mwaka 538, tyen me lalo me twero madwong pa Roma me Papa, ma rwate 1260 mwaka, ocako kede odongo nyaka i mwaka 1798, ka gikweyo woko Papa ki Boma me Roma, kono ocweyo rwom ma ogoyo tho ma kiwaco cokki bot le pa Papa; kede i mwaka ma malubo, 1799, Papa eno (dako ma onongo otuk i wi le) otho i karigwoko.</w:t>
      </w:r>
    </w:p>
    <w:p>
      <w:pPr>
        <w:pStyle w:val="ArticleBody"/>
        <w:jc w:val="left"/>
      </w:pPr>
      <w:r>
        <w:rPr>
          <w:rFonts w:ascii="Times New Roman" w:hAnsi="Times New Roman" w:eastAsia="Times New Roman" w:cs="Times New Roman"/>
        </w:rPr>
        <w:t>Lwak (Clovis) ma onongo obedo me cwalo katic me Papa, onongo onego yiko kane maleng me twero; ci Konstantino ocako tic meno ki ngec me poyo tam, ka oketo ni Bung me Loma obedo bung matidi labongo Konstantinopoli. Ki kare eno dok, lweny me gin mukato ma lamii pa Loma gutimo ne, dong kare keken, giket cinggi i lwenyo ki Bung me Loma. Ki higa 476, pe dong obedo dok tye ngat me Loma ma onywalo i rwom pa Loma ma ocwako teko me loyo i bung. Ento i higa 538, Bung obedo kane maleng me twero pi Loma me Papa.</w:t>
      </w:r>
    </w:p>
    <w:p>
      <w:pPr>
        <w:pStyle w:val="ArticleBody"/>
        <w:jc w:val="left"/>
      </w:pPr>
      <w:r>
        <w:rPr>
          <w:rFonts w:ascii="Times New Roman" w:hAnsi="Times New Roman" w:eastAsia="Times New Roman" w:cs="Times New Roman"/>
        </w:rPr>
        <w:t>Ahab, Clovis ki France gitye calo rwatte me United States, kede paco maleng me teko pa United States obedo Constitution pa United States. Dokyumenti meno obedo dokyumenti ma Lubanga omiyo, kede obedo lakit me yo i lok me poropesi. Pien Ronald Reagan ocung pi telo pa Papa i lok ma opong i 1989, Constitution otye piny i kweko ma pe kato, ma kimedo medo pire kene, calo paco maleng me teko i kare me opoko kede opoto pa Rome ma pe yeyo Lubanga. Ka cik me Sunday ma bino lacen i United States kiketo iye, Constitution bi golo woko weng. Ki cawa pa Reagan dok i cik me Sunday meno, lok ma cen i mwaka 330 dok i 538 gicoyo odoco. I mwaka 538, telo pa Papa oketo iye i kom, ki mano obedo rwatte me cwilo bal ma kelo tho pa en i cik me Sunday meno.</w:t>
      </w:r>
    </w:p>
    <w:p>
      <w:pPr>
        <w:pStyle w:val="ArticleBody"/>
        <w:jc w:val="left"/>
      </w:pPr>
      <w:r>
        <w:rPr>
          <w:rFonts w:ascii="Times New Roman" w:hAnsi="Times New Roman" w:eastAsia="Times New Roman" w:cs="Times New Roman"/>
        </w:rPr>
        <w:t>Kare ma ocake ki kare me Ronald Reagan dok otyeko i cik pa Nino obedo kare me porofeti ma Lok me porofeti pa Lubanga otito atir. “Cing,” ma kinyutu gi ki Clovis, bene onongo myero gikwanyo woko “the daily” ki Lwak Roma ma con obedo me pagani. Dini pa Lwak Roma con obedo me pagani ki acaki atir; ento Clovis ocako tic me loko dini me pagani ma arwak ki dini me Katoliki, ma en keken pagani ma kiloro layeny iye.</w:t>
      </w:r>
    </w:p>
    <w:p>
      <w:pPr>
        <w:pStyle w:val="ArticleBody"/>
        <w:jc w:val="left"/>
      </w:pPr>
      <w:r>
        <w:rPr>
          <w:rFonts w:ascii="Times New Roman" w:hAnsi="Times New Roman" w:eastAsia="Times New Roman" w:cs="Times New Roman"/>
        </w:rPr>
        <w:t>United States me Amerika tyeko golo woko dini me Protestant ka gicimo cing me twero pa Papa i cik me Sande ma bino oyoo; pien tito keken me nyig ‘Protestant’ en ni lwenyo Rome. Ka i yee cing me twero pa Rome, pe itye ka lwenyo Rome. I Buk Amos, dul adek, cabit adek, Amos penyo lapeny me yweo: “Jo aryo romo woto kacel, ka pe gitye i cwiny acel?”</w:t>
      </w:r>
    </w:p>
    <w:p>
      <w:pPr>
        <w:pStyle w:val="ArticleScripture"/>
        <w:jc w:val="left"/>
      </w:pPr>
      <w:r>
        <w:rPr>
          <w:rFonts w:ascii="Times New Roman" w:hAnsi="Times New Roman" w:eastAsia="Times New Roman" w:cs="Times New Roman"/>
        </w:rPr>
        <w:t>"I tice ma kombedi tye ka time i Amerika ma Kacel me nongo kony pa lwak me piny pi cik ki yore pa kanisa, jo Protestanti gitye ka wot i yore pa jo pa Papa. Pe mano keken; dok bene, gitye ka yabo wang odi pi Lwak pa Papa me dok nongo lwak madit i Amerika ma Protestanti, ma ogoyo ki iye i Lobo macon." The Great Controversy, 573.</w:t>
      </w:r>
    </w:p>
    <w:p>
      <w:pPr>
        <w:pStyle w:val="ArticleBody"/>
        <w:jc w:val="left"/>
      </w:pPr>
      <w:r>
        <w:rPr>
          <w:rFonts w:ascii="Times New Roman" w:hAnsi="Times New Roman" w:eastAsia="Times New Roman" w:cs="Times New Roman"/>
        </w:rPr>
        <w:t>Ka dini me Paganism kikwanyo woko ki bot bedo calo dini me cik pa lobo i mwaka 508, mano obedo cal me nyutu ni juko ma Paulo ogero i 2 Tesalonika rwom aryo kikwanyo woko mapwod pe yaro ngat me richo i kare ma dong tye ka bino me cik pa Cing Acaica i United States of America. Cwalo i kom pa dini me Paganism ma yaro pwol, ki kato ne bot dini me Paganism ma kicwako inono pa Katoliki, pe otime ki kare acel keken; ki cimo i historia ni ocake ki lokore pa Clovis bot Katoliki i mwaka 496, ci ocoko otumu weng i mwaka 508.</w:t>
      </w:r>
    </w:p>
    <w:p>
      <w:pPr>
        <w:pStyle w:val="ArticleBody"/>
        <w:jc w:val="left"/>
      </w:pPr>
      <w:r>
        <w:rPr>
          <w:rFonts w:ascii="Times New Roman" w:hAnsi="Times New Roman" w:eastAsia="Times New Roman" w:cs="Times New Roman"/>
        </w:rPr>
        <w:t>Kamano dong, ki i cawa pa Reagan ma ocako i 1989 nyaka bot Sunday law ma obino cokki, Protestantisom matir bi bedo i gengo opong piny i Amerika me Tung Acuc. I kare eno, Constitution, “sanctuary of strength” pa Amerika me Tung Acuc, bi cwalo piny, kacel ki tic ma angwen pa “arms” me verse thirty-one bi tyeko, ka “arms” dong giketo papacy i kom loyo me piny, macalo kit ma ne obedo i mwaka 538.</w:t>
      </w:r>
    </w:p>
    <w:p>
      <w:pPr>
        <w:pStyle w:val="ArticleBody"/>
        <w:jc w:val="left"/>
      </w:pPr>
      <w:r>
        <w:rPr>
          <w:rFonts w:ascii="Times New Roman" w:hAnsi="Times New Roman" w:eastAsia="Times New Roman" w:cs="Times New Roman"/>
        </w:rPr>
        <w:t>Ka Papasi ocako bedo i kom i mwaka 538, lok ma i Daniel pe dong yaro kit ma Papasi ojwako piny, ento dong oyaro kit ma Papasi olwenyo jo pa Lubanga i kare ma con. I rek apar angwen i pot buk apar pa Daniel, Gabriel onongo owaco bot Daniel ni tum pa lok me neno ma obino yaro obedo me nyutu “gin ma bitime bot jo pa Lubanga i kare me agiki.”</w:t>
      </w:r>
    </w:p>
    <w:p>
      <w:pPr>
        <w:pStyle w:val="ArticleScripture"/>
        <w:jc w:val="left"/>
      </w:pPr>
      <w:r>
        <w:rPr>
          <w:rFonts w:ascii="Times New Roman" w:hAnsi="Times New Roman" w:eastAsia="Times New Roman" w:cs="Times New Roman"/>
        </w:rPr>
        <w:t>Kombedi abino me poyo bot in gin ma bi time bot jo pa in i kare me agiki; pien dong yer man obedo pi kare mapol. Daniel 10:14.</w:t>
      </w:r>
    </w:p>
    <w:p>
      <w:pPr>
        <w:pStyle w:val="ArticleBody"/>
        <w:jc w:val="left"/>
      </w:pPr>
      <w:r>
        <w:rPr>
          <w:rFonts w:ascii="Times New Roman" w:hAnsi="Times New Roman" w:eastAsia="Times New Roman" w:cs="Times New Roman"/>
        </w:rPr>
        <w:t>Rec 32 ci i rec 36 obedo rec ma Sista Wait owaco pire tek ni gibiro dwogo time, ci rec magi cwalo loro ma otime i kare me loyo pa Papa me higa 1,260, cako ki kare ma kicone keti i kom i higa 538, nyaka i higa 1798 ka oyudo bal ma kelo tho.</w:t>
      </w:r>
    </w:p>
    <w:p>
      <w:pPr>
        <w:pStyle w:val="ArticleScripture"/>
        <w:jc w:val="left"/>
      </w:pPr>
      <w:r>
        <w:rPr>
          <w:rFonts w:ascii="Times New Roman" w:hAnsi="Times New Roman" w:eastAsia="Times New Roman" w:cs="Times New Roman"/>
        </w:rPr>
        <w:t>Kede jo ma timo marac ikom lagam me Obanga, obi yawo gi woko ki lok me cobo; ento jo ma ngeyo Obanga gi bi bedo gi tek, kede bitimo tic madwong. Kede jo ma tye ki ngeyo ii jo bibi yiko jo mapol; entit, gibiboto ki tong, kede ki mac, kede ki twero me lalo, kede ki coyo, i nino mapol. Ka gibiboto, gibikonyo gi kony matidi; ento jo mapol birwatogi ki lok me cobo. Kede jo mogo ma tye ki ngeyo bene gibiboto, me temgi, me yweyo gi, kede me dwoko gi oyara, nyo i kare me agiki; pien dong tye pi kare ma kicimo. Kede rwot bi timo calo mit pa iye; kede bi cwiro iye malo, kede bi dwoyo iye madwong i malo ki lubanga weng, kede bi waco gik ma lamal i kom Obanga pa lubanga weng, kede bi romo maber nyo kare me kec otyeko; pien gin ma kicimo dong bitime. Danyel 11:32-36.</w:t>
      </w:r>
    </w:p>
    <w:p>
      <w:pPr>
        <w:pStyle w:val="ArticleBody"/>
        <w:jc w:val="left"/>
      </w:pPr>
      <w:r>
        <w:rPr>
          <w:rFonts w:ascii="Times New Roman" w:hAnsi="Times New Roman" w:eastAsia="Times New Roman" w:cs="Times New Roman"/>
        </w:rPr>
        <w:t>Nyig coc magi cwalo waco luro matek me cawa me otum, ci nyig coc 36 odoco onyutu ni Paapasi me bi romo maber nyaka kacel ka kec pa Nyasaye ma me acaki i kom duk me Israel ma i tung ma iye wi dong otime i 1798. Danyel me acaki onyutu kit ma Paapasi okimeto i kom me lobo, ci odoco onyutu kit ma Paapasi otic kwede jo Nyasaye, ci lacen odoco onyutu lapoto pa Paapasi ma me agiki. Nyig coc 40-43 me Danyel 11 onyutu kit ma Paapasi omako twero me lobo, ci nyig coc 44 onyutu kit ma en luro ka teyo matek jo Nyasaye me kare me agiki, ci nyig coc 45 onyutu kit ma en obino i agiki pa iye, pe tye ngat mo me konyo.</w:t>
      </w:r>
    </w:p>
    <w:p>
      <w:pPr>
        <w:pStyle w:val="ArticleBody"/>
        <w:jc w:val="left"/>
      </w:pPr>
      <w:r>
        <w:rPr>
          <w:rFonts w:ascii="Times New Roman" w:hAnsi="Times New Roman" w:eastAsia="Times New Roman" w:cs="Times New Roman"/>
        </w:rPr>
        <w:t>Lok me Leb Ebru "truth" ocweyo ki Lami Leb Ma Maleng, kun oketo kacel nyig coc me acel, apar adek, ki agiki i alfabet me Leb Ebru, me cweyo lok "truth". Apar adek obedo cal me cobo cik, ki nyig coc me acel nyutu nyig coc me agiki.</w:t>
      </w:r>
    </w:p>
    <w:p>
      <w:pPr>
        <w:pStyle w:val="ArticleBody"/>
        <w:jc w:val="left"/>
      </w:pPr>
      <w:r>
        <w:rPr>
          <w:rFonts w:ascii="Times New Roman" w:hAnsi="Times New Roman" w:eastAsia="Times New Roman" w:cs="Times New Roman"/>
        </w:rPr>
        <w:t>Verse 31 nyutu ogik pa Roma ma pe yaro Lubanga calo lobo pa ruoth me 4 i poropheti me Bibil, ki Verse 36 nyutu ogik pa Roma pa Papa calo lobo pa ruoth me 5 i poropheti me Bibil. I tung nyutu me acel ikom ogik pa Roma ki nyutu me agiki ikom ogik pa Roma, tye gonyo ma kiyaro ki twero pa Papa ma oko kwo pa milioni pa jo pa Lubanga i con matye i tung acaki ki agiki. Kit me keto lok magi tye ki lacar me 'adwogi'.</w:t>
      </w:r>
    </w:p>
    <w:p>
      <w:pPr>
        <w:pStyle w:val="ArticleBody"/>
        <w:jc w:val="left"/>
      </w:pPr>
      <w:r>
        <w:rPr>
          <w:rFonts w:ascii="Times New Roman" w:hAnsi="Times New Roman" w:eastAsia="Times New Roman" w:cs="Times New Roman"/>
        </w:rPr>
        <w:t>Lok me 40 dok i 45, ma ginyutu ki lok me 30 dok i 36, ocako ki poto pa twero pa Papa, ci otum ki poto pa twero pa Papa. I tung cen pa kit ma gin otime ma ocako i 1798 nyo pud i giko me kare me tem, tye kwero pa Ruma me kombedi, ma dok ogono jo pa Lubanga. Kit me keto lok man bene tero alama me "ada", ci gin rwate gi keken me kelo jo ma nyutu aryo me moko "ada", ci rek aryo weng tito Ruma, ma obedo alama ma bi keto "vision" matek.</w:t>
      </w:r>
    </w:p>
    <w:p>
      <w:pPr>
        <w:pStyle w:val="ArticleScripture"/>
        <w:jc w:val="left"/>
      </w:pPr>
      <w:r>
        <w:rPr>
          <w:rFonts w:ascii="Times New Roman" w:hAnsi="Times New Roman" w:eastAsia="Times New Roman" w:cs="Times New Roman"/>
        </w:rPr>
        <w:t>I kare magi gin mapol bi cwal malo me lwenyo ki rwot me tung cen; ka bene jonyodo ma iye jo pa in bi cwal kene malo me cwero neno; ento gin bi poto piny. Daniel 11:14.</w:t>
      </w:r>
    </w:p>
    <w:p>
      <w:pPr>
        <w:pStyle w:val="ArticleBody"/>
        <w:jc w:val="left"/>
      </w:pPr>
      <w:r>
        <w:rPr>
          <w:rFonts w:ascii="Times New Roman" w:hAnsi="Times New Roman" w:eastAsia="Times New Roman" w:cs="Times New Roman"/>
        </w:rPr>
        <w:t>Kit me poro pa lanen ma Daniel omako i chapta apar acel, pe keken i vesi 30-36, ci dok i 40-45; omito tic mapol. Vesi 14-19 tonyo kit ma Roma ma pe yweyo Lubanga ocako loyo lobo weng; ci vesi 20-24 tonyo kit ma Roma ma pe yweyo Lubanga otimo kwede jo pa Lubanga; ki i vesi 24-30 boto pa Roma ma pe yweyo Lubanga kinyutu maber.</w:t>
      </w:r>
    </w:p>
    <w:p>
      <w:pPr>
        <w:pStyle w:val="ArticleBody"/>
        <w:jc w:val="left"/>
      </w:pPr>
      <w:r>
        <w:rPr>
          <w:rFonts w:ascii="Times New Roman" w:hAnsi="Times New Roman" w:eastAsia="Times New Roman" w:cs="Times New Roman"/>
        </w:rPr>
        <w:t>Ves 14 obedo kacako pa Roma me kwaro, ki ves 30 obedo agiki pa Roma me kwaro. I gin matime ma kiyaro i tung cen, ki nyutu ni Roma me kwaro obedo ma giketo Krisito i wi krosi; ka kany, lweny ma i tung cen nyutu ves magi ni 'adiera'. Alfa ki Omega oketo nyinge i chapta 11 weng i buk pa Daniel.</w:t>
      </w:r>
    </w:p>
    <w:p>
      <w:pPr>
        <w:pStyle w:val="ArticleBody"/>
        <w:jc w:val="left"/>
      </w:pPr>
      <w:r>
        <w:rPr>
          <w:rFonts w:ascii="Times New Roman" w:hAnsi="Times New Roman" w:eastAsia="Times New Roman" w:cs="Times New Roman"/>
        </w:rPr>
        <w:t>Verse 40 tye ki tarikh ma ocako i kare pa Ronald Reagan, ma tito kica ma kigamo i kin Purezidenti pa United States ki Dano me Bale. En tito kare ma peke, ma giko kwede kaka Papacy kiketo i kom pa piny, calo en i higa 538. Pe tye te keken ni Clovis, rwot pa Franks, ma kombedi obedo France, obedo cal me United States. Clovis otito Reagan. Reagan obedo cal me Protestantism, kacel ki Clovis obedo cal me Paganism.</w:t>
      </w:r>
    </w:p>
    <w:p>
      <w:pPr>
        <w:pStyle w:val="ArticleBody"/>
        <w:jc w:val="left"/>
      </w:pPr>
      <w:r>
        <w:rPr>
          <w:rFonts w:ascii="Times New Roman" w:hAnsi="Times New Roman" w:eastAsia="Times New Roman" w:cs="Times New Roman"/>
        </w:rPr>
        <w:t>Lweny ma iye Clovis, Rwot pa jo Frank, oloke i Katolika, obedo Lweny me Tolbiac (ma bikwongo ne bene Lweny me Zülpich onyo Lweny me Cologne). Lweny man otime i mwaka 496. I kare meno Clovis obedo pagani; ento i lweny, ka nyutu ni jo-lweny mamegi tye i twero me kobo, olamo bot Lubanga pa dako mamegi ma Katolika pi kony, ci omo kwer ni ka ogamo, obiro loke i Kricitiani. Clovis ogamo lweny ne; eka en, kede but madwong pa jo-lweny pa Frank mamegi, oloke i Katolika, ma nyutu gin madwong i tic me keto jo Frank i Kricitiani.</w:t>
      </w:r>
    </w:p>
    <w:p>
      <w:pPr>
        <w:pStyle w:val="ArticleBody"/>
        <w:jc w:val="left"/>
      </w:pPr>
      <w:r>
        <w:rPr>
          <w:rFonts w:ascii="Times New Roman" w:hAnsi="Times New Roman" w:eastAsia="Times New Roman" w:cs="Times New Roman"/>
        </w:rPr>
        <w:t>Ronald Reagan, ma onyutu ni obedo Protestanti, owaco ni peki ma omiyo otyeko cweyo kica me mung kwede Pope pa Loma, obedo ni otwero geno macek ni Soviet Union obedo Antikristo me porofesi pa Bibul. I lweny pa Reagan me cwal bot Soviet Union pa kare macon, kun pe onongo ngeyo bal pa pire ikom ngat ma Antikristo en, oyubu rwate kwede Antikristo.</w:t>
      </w:r>
    </w:p>
    <w:p>
      <w:pPr>
        <w:pStyle w:val="ArticleScripture"/>
        <w:jc w:val="left"/>
      </w:pPr>
      <w:r>
        <w:rPr>
          <w:rFonts w:ascii="Times New Roman" w:hAnsi="Times New Roman" w:eastAsia="Times New Roman" w:cs="Times New Roman"/>
        </w:rPr>
        <w:t>Jogi ma tye ki peko i ngec gi pa lok, ma pe gineno tiend Antikristo, atir gin bi keto pire kene i tung pa Antikristo. Kress Collection, 105.</w:t>
      </w:r>
    </w:p>
    <w:p>
      <w:pPr>
        <w:pStyle w:val="ArticleBody"/>
        <w:jc w:val="left"/>
      </w:pPr>
      <w:r>
        <w:rPr>
          <w:rFonts w:ascii="Times New Roman" w:hAnsi="Times New Roman" w:eastAsia="Times New Roman" w:cs="Times New Roman"/>
        </w:rPr>
        <w:t>Amerika obedo cal me nabi ma me aryo, cal ma ki nyutu ne ki tyen aryo pa lawoo ma oa ki piny. Furansi bende obedo cal me nabi ma me aryo, cal ma ki nyutu ne ki Sodomu ki Misri i Puk me Kwede kit apar acel. Furansi obedo nyathi me acaki pa lwak pa Papa, ki Reagan, ma nyutu Amerika, obedo makwongo i rwodi apar me Puk me Kwede kit apar abicel aryo i cawa me agiki me timo zina ki malaya me Tiro, ma onongo pe ki paro ne oko ki 1798. I cawa me agiki i 1798, onongo pe ki paro ne; ento i cawa me agiki i 1989, ocako paro ne odoco.</w:t>
      </w:r>
    </w:p>
    <w:p>
      <w:pPr>
        <w:pStyle w:val="ArticleBody"/>
        <w:jc w:val="left"/>
      </w:pPr>
      <w:r>
        <w:rPr>
          <w:rFonts w:ascii="Times New Roman" w:hAnsi="Times New Roman" w:eastAsia="Times New Roman" w:cs="Times New Roman"/>
        </w:rPr>
        <w:t>Clovis, ladit pa Faraansi, oketo alam pa cako me kare ma okelo ni i mwaka 538 Paapasi obino i kom rwot; i kare eni Paapasi cen oketo cik me Sande i Council of Orleans. Reagan, ladit pa Amerika, bende oketo alam pa cako me kare ma tye ka kelo ni Paapasi dok obino i kom rwot pa piny i kare me cik me Sande ma tye ka bino cok coki.</w:t>
      </w:r>
    </w:p>
    <w:p>
      <w:pPr>
        <w:pStyle w:val="ArticleBody"/>
        <w:jc w:val="left"/>
      </w:pPr>
      <w:r>
        <w:rPr>
          <w:rFonts w:ascii="Times New Roman" w:hAnsi="Times New Roman" w:eastAsia="Times New Roman" w:cs="Times New Roman"/>
        </w:rPr>
        <w:t>France obedo twero me aryo ma oketo kit pa Paapa i mwaka 538, kede France, ki kom Jenaraali pa Napoleon, Berthier, okello kit pa Paapa woko ki kom i mwaka 1798. United States oketo kit pa Paapa i kom i cawa me agiki, kede calo rwot ma madit loyo i rwodi apar, United States obi i lacen miyo ne goro piny kede obi kwanyo dera pa ne woko, obi nyamo ringo pa ne, kede obi keto ne i mac.</w:t>
      </w:r>
    </w:p>
    <w:p>
      <w:pPr>
        <w:pStyle w:val="ArticleBody"/>
        <w:jc w:val="left"/>
      </w:pPr>
      <w:r>
        <w:rPr>
          <w:rFonts w:ascii="Times New Roman" w:hAnsi="Times New Roman" w:eastAsia="Times New Roman" w:cs="Times New Roman"/>
        </w:rPr>
        <w:t>Lok 40 tye ki gin ma otime me lok 31, kede nyutu ni tic me keto Papasi dok i kom pa lobo tito ki kare ma cako ki Ronald Reagan ka otum ki pulezidenti ma agiki me United States of America. Pulezidenti ma agiki obin tito ki cal me Reagan, pien Yesu kare ducu nyutu agiki ki acaki.</w:t>
      </w:r>
    </w:p>
    <w:p>
      <w:pPr>
        <w:pStyle w:val="ArticleBody"/>
        <w:jc w:val="left"/>
      </w:pPr>
      <w:r>
        <w:rPr>
          <w:rFonts w:ascii="Times New Roman" w:hAnsi="Times New Roman" w:eastAsia="Times New Roman" w:cs="Times New Roman"/>
        </w:rPr>
        <w:t>I rek me acaki i Daniel apar acel, gin matime me poropheti ocweyo piny (rek aryo); kany wa nongo gin matime ma orumo gin matime me lwak pa Giriki. Giriki obedo ranyisi pa United Nations, kede goment pa lobo acel keken me rwodi apar ma i Kwiri pa Yohana apar abicel aryo. Rek adek i Daniel apar acel oketo bot wa Aleksanda Madongo, kede rek aryo ranyisi gin matime ma orumo goment pa lobo acel keken i cawa me agiki.</w:t>
      </w:r>
    </w:p>
    <w:p>
      <w:pPr>
        <w:pStyle w:val="ArticleBody"/>
        <w:jc w:val="left"/>
      </w:pPr>
      <w:r>
        <w:rPr>
          <w:rFonts w:ascii="Times New Roman" w:hAnsi="Times New Roman" w:eastAsia="Times New Roman" w:cs="Times New Roman"/>
        </w:rPr>
        <w:t>I coc acel, Gabriel, pe ki lok mapol, onyuto ni otyeko miyo Darius teko i acakke me cing pa Medo ki Perso; ento Gabriel obino bot Daniel i dyer apar, ka Cyrus pa Perso, pe Darius pa Medo, en obedo tye loyo. Ingec, ka ocwako kacel cing pa Medo ki Perso mapore tek calo cing me aryo ma kicweyo bene i lok pa lapeny (macalo France ki United States), Gabriel dong ocake miyo ngec ikom gin ma otime con matye anyim cing pa piny weng pa Alexander Madit.</w:t>
      </w:r>
    </w:p>
    <w:p>
      <w:pPr>
        <w:pStyle w:val="ArticleScripture"/>
        <w:jc w:val="left"/>
      </w:pPr>
      <w:r>
        <w:rPr>
          <w:rFonts w:ascii="Times New Roman" w:hAnsi="Times New Roman" w:eastAsia="Times New Roman" w:cs="Times New Roman"/>
        </w:rPr>
        <w:t>Kombedi an abi nyutu in ada. Nen, pud rwodi adek bi aa i Peresia; en ma angwen bi bedo ki jami mamite mapol, maloyo gin weng; ki teko me jami mamite pa iye, bi tongo gi weng i kom lobo Giriki. Daniel 11:2.</w:t>
      </w:r>
    </w:p>
    <w:p>
      <w:pPr>
        <w:pStyle w:val="ArticleBody"/>
        <w:jc w:val="left"/>
      </w:pPr>
      <w:r>
        <w:rPr>
          <w:rFonts w:ascii="Times New Roman" w:hAnsi="Times New Roman" w:eastAsia="Times New Roman" w:cs="Times New Roman"/>
        </w:rPr>
        <w:t>Alfa ki Omega, kare keken, nyuto giko pa gin kacel ki cako pa gin, kede lok me aryo waco ikom kit ma otime con con ma obedo anyim me keto gamenti pa lobo acel, macalo kityeko nyutu kwede lwak pa rwot pa Giriki pa Alexander ma Madwong. Lok me aryo obedo yo me porofesi ikom Amerika ma kicoko kacel, ma, calo tek ma bedo ki tung aryo i cawa me agiki, kityeko nyutu calo tek aryo pa Meedi ki Peresia, ka kede Furansa. Lok en tero rwodi ma gibin nyutu calo Purezidenti pa Amerika i cawa me agiki, ma gunongo cungo anyim me gamenti pa lobo acel ma oromo adek pa Drakoni, Lamin, ki Nabi marac. Clovis orwate ki Reagan calo Purezidenti me acel i cako pa kit ma otime ma kelo i keto Antikristo dwogo i kom pa rwot.</w:t>
      </w:r>
    </w:p>
    <w:p>
      <w:pPr>
        <w:pStyle w:val="ArticleBody"/>
        <w:jc w:val="left"/>
      </w:pPr>
      <w:r>
        <w:rPr>
          <w:rFonts w:ascii="Times New Roman" w:hAnsi="Times New Roman" w:eastAsia="Times New Roman" w:cs="Times New Roman"/>
        </w:rPr>
        <w:t>I Daniel apar acel, ki kare pa Cyrus, bi bedo presidenti adek, ci presidenti ma angwen bi bino banggi, ma en obedo lonyo tutwal, loyo gi weng. Darius obedo rwot mokwongo pa Lobo Medo-Persia, ki Cyrus, ma tye ka rwot ikare ma Gabriel omiyo Daniel lok me kit ma otime, obedo rwot ma aryo. Rwodi angwen bi bino bang Cyrus; kamano, rwot ma angwen i gi ma bino banggi obedo rwot ma abicel.</w:t>
      </w:r>
    </w:p>
    <w:p>
      <w:pPr>
        <w:pStyle w:val="ArticleBody"/>
        <w:jc w:val="left"/>
      </w:pPr>
      <w:r>
        <w:rPr>
          <w:rFonts w:ascii="Times New Roman" w:hAnsi="Times New Roman" w:eastAsia="Times New Roman" w:cs="Times New Roman"/>
        </w:rPr>
        <w:t>Rwot me abicel obi bedo rwot ma tye ki jami mapol loyo; ki piresident ma tye ki jami (rwot) obi cako miyo weng loro i bot twero pa Giriki. Piresident kacoke ki Reagan, obedo: Bush me acel, Clinton, Bush me aryo, Obama; ka mano rwot me abicel, ma tye ki jami mapol, obi bedo Trump. Rwot en (Piresident) obi "stir up" twero pa Giriki (globalists). Poyo lok me Ebru ma "stir up" tye ki nyutu maber tutwal.</w:t>
      </w:r>
    </w:p>
    <w:p>
      <w:pPr>
        <w:pStyle w:val="ArticleBody"/>
        <w:jc w:val="left"/>
      </w:pPr>
      <w:r>
        <w:rPr>
          <w:rFonts w:ascii="Times New Roman" w:hAnsi="Times New Roman" w:eastAsia="Times New Roman" w:cs="Times New Roman"/>
        </w:rPr>
        <w:t>Leb Ebru ma kiloko calo "stir up" i dul me coc man, obedo rwut me acaki ma nyutu "me coyo" onyo "me coyo woko". I kitalo ma kiyero kwede rwot ma namba 4 icel ki Cyrus, gibiyweyo pulezidenti ma tye ki jami mapol loyo pulezidenti mo keken, ki bedo ma tek ki twero pa iye "coyo" bi time ikom Greece. Greece, ka obedo lamat me globalism, progressivism ki "woke-ism", gibiketo i wang lero me kitalo pa pulezidenti ma namba 6, ma tye ki jami mapol loyo duto. En bicoyo lobo ducu ikom kontroversi ikom progressivism "woke-ism" ki golo twero i lobo ducu.</w:t>
      </w:r>
    </w:p>
    <w:p>
      <w:pPr>
        <w:pStyle w:val="ArticleBody"/>
        <w:jc w:val="left"/>
      </w:pPr>
      <w:r>
        <w:rPr>
          <w:rFonts w:ascii="Times New Roman" w:hAnsi="Times New Roman" w:eastAsia="Times New Roman" w:cs="Times New Roman"/>
        </w:rPr>
        <w:t>Lwak ikom dul pa “woke-ism” ma mede anyim, ma kityeko cweyo i tyen pa presidensi pa Presideni ma loyo ku weng i jami, otime kwede tino pa Republican, i kare acel keken ka lwak pa nyako apar ma pe gi cako ki dano otime i tino pa Protestant.</w:t>
      </w:r>
    </w:p>
    <w:p>
      <w:pPr>
        <w:pStyle w:val="ArticleBody"/>
        <w:jc w:val="left"/>
      </w:pPr>
      <w:r>
        <w:rPr>
          <w:rFonts w:ascii="Times New Roman" w:hAnsi="Times New Roman" w:eastAsia="Times New Roman" w:cs="Times New Roman"/>
        </w:rPr>
        <w:t>Wa bi mede pore me kwano wa pi Daniel 11:40 i coc ma anyim.</w:t>
      </w:r>
    </w:p>
    <w:p>
      <w:pPr>
        <w:pStyle w:val="ArticleScripture"/>
        <w:jc w:val="left"/>
      </w:pPr>
      <w:r>
        <w:rPr>
          <w:rFonts w:ascii="Times New Roman" w:hAnsi="Times New Roman" w:eastAsia="Times New Roman" w:cs="Times New Roman"/>
        </w:rPr>
        <w:t>Ento, ka woko golo yie ki lugwok opogore i piny weng, tye i kanisa magi lubo pa Kristo matir. Pud pe lim pa Lubanga me agiki obino i wi piny, obedo i iye jo pa Lubanga dwogo lugwok me con ma pe kineno cokke ki cawa pa jo apostol. Lamo pa Lubanga ki twero pa En obi bol i wi nyithindo pa En. I cawa en, jo mapol obel gi acoya ki kanisa ma i iye her pa piny man ocweyo woko her pa Lubanga ki Lok pa En. Jo mapol, me ludito ki jo weng, guyie ki cwinya ma opwoyo gin atir madwong ma Lubanga otyeko yaro i cawa man me keto jo me yot pi dwogo pa Rwot ma me aryo. Laco me cwinya mito me gengo tic man; kacel, pud pe cawa me yub calo en obino, obitemo me gengo ne ki kelo mape atir ma rwom calo en. I kanisa ma onongo twero keto gi iye ki twero me bwony pa en, obeyo calo ni kebo pa Lubanga ma pat obol i iye; binyutu cwinya me dini madwong ma gi paro ni obedo. Jo mapol mapol bifwoyo ni Lubanga tye ka timo pi gi tic ma lamal, ento tic en obedo me lamo mukene. I nying me dini, Setan obitemo me medo twero pa en i wi lobo Kristiano.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124</dc:title>
  <dc:subject>Nyutu pa Daniel 11:40 — Kwano me lok pa lanabi ikom marom ki gin pa kin macon, kacel ki gin ma pud bino</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