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127</w:t>
      </w:r>
    </w:p>
    <w:p>
      <w:pPr>
        <w:pStyle w:val="ArticleSubtitle"/>
        <w:jc w:val="left"/>
      </w:pPr>
      <w:r>
        <w:rPr>
          <w:rFonts w:ascii="Arial" w:hAnsi="Arial" w:eastAsia="Arial" w:cs="Arial"/>
        </w:rPr>
        <w:t>Golo cal pi kit me jonabi pa kine marac: ngec ki bot Isaya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Kit me nabi pa dragoni obedo konfederesyon, macalo ma Isaya otyeko nyuto.</w:t>
      </w:r>
    </w:p>
    <w:p>
      <w:pPr>
        <w:pStyle w:val="ArticleScripture"/>
        <w:jc w:val="left"/>
      </w:pPr>
      <w:r>
        <w:rPr>
          <w:rFonts w:ascii="Times New Roman" w:hAnsi="Times New Roman" w:eastAsia="Times New Roman" w:cs="Times New Roman"/>
        </w:rPr>
        <w:t>Beduru kacel, jo piny, ento gibibobo i but; winuru weng, jo i piny ma bor: genguru, ento gibibobo i but; genguru, ento gibibobo i but. Timuru wic kacel, ento obi peke; waci lok, ento pe obi tye; pien Lubanga tye ki wa. Pien Rwot owaco kamano bot an ki lwete ma tek, ki olara an ni: pe a woti i yo pa jogi; waco ni, “Pe uwaci: Rwom,” bot dano weng ma jogi biwaco botgi ni, “Rwom”; kadi pe uworo wor gi, pe ubayo. Kwero Rwot pa lweny weng en keken; en obed woru, en obed bayo ni. En obedo ot maler; ento obedo kidi me gago, kede got me kelo peko bot ot aryo pa Isirayel, pi tego kede pi kwaco bot jo ma obedo i Yerusalem. Ki jo mapol i iye gibigag, gipoto, gibibobo, gibikwaco, kede gibikwanyo. Rib lagam; kwot cik i iye jopuonj an. Isaiah 8:9–16.</w:t>
      </w:r>
    </w:p>
    <w:p>
      <w:pPr>
        <w:pStyle w:val="ArticleBody"/>
        <w:jc w:val="left"/>
      </w:pPr>
      <w:r>
        <w:rPr>
          <w:rFonts w:ascii="Times New Roman" w:hAnsi="Times New Roman" w:eastAsia="Times New Roman" w:cs="Times New Roman"/>
        </w:rPr>
        <w:t>I kare me agiki, i kare me yiko pa jo 144,000, ka Aisaia owaco ni, “Ket cing lagam, yik cik i tung jo me kwano pa an,” tinye “rwom marac” i lobo. Ber atata ni ngolo ngec ni kit gin matime i United States ma otingo i cik me Sande tye kanyutu anyim gin acel i lobo weng.</w:t>
      </w:r>
    </w:p>
    <w:p>
      <w:pPr>
        <w:pStyle w:val="ArticleScripture"/>
        <w:jc w:val="left"/>
      </w:pPr>
      <w:r>
        <w:rPr>
          <w:rFonts w:ascii="Times New Roman" w:hAnsi="Times New Roman" w:eastAsia="Times New Roman" w:cs="Times New Roman"/>
        </w:rPr>
        <w:t>“Piny mapat bi lubo kit pa United States. Kadi bene en tye ka medo anyim, ento bal acel keken bi bino bot jo wa i but weng me piny.” Testimonies, volume 6, 395.</w:t>
      </w:r>
    </w:p>
    <w:p>
      <w:pPr>
        <w:pStyle w:val="ArticleBody"/>
        <w:jc w:val="left"/>
      </w:pPr>
      <w:r>
        <w:rPr>
          <w:rFonts w:ascii="Times New Roman" w:hAnsi="Times New Roman" w:eastAsia="Times New Roman" w:cs="Times New Roman"/>
        </w:rPr>
        <w:t>Sister White nyuto ki poyo maber ngo ma “konfederesi marac” eni obedo, ki obedo calo liberalism ma wot anyim pa jo piny ducu ma kombedi. Ka tye ka timo kamano, owaco dok-dok lok ma con i buk Isaiah, ma ginyuto “konfederesi marac” ikare me keto cim pi 144,000.</w:t>
      </w:r>
    </w:p>
    <w:p>
      <w:pPr>
        <w:pStyle w:val="ArticleScripture"/>
        <w:jc w:val="left"/>
      </w:pPr>
      <w:r>
        <w:rPr>
          <w:rFonts w:ascii="Times New Roman" w:hAnsi="Times New Roman" w:eastAsia="Times New Roman" w:cs="Times New Roman"/>
        </w:rPr>
        <w:t>Ladit owaco ki janabi Yesaya: Yesaya 8:9–13 oketo kany.</w:t>
      </w:r>
    </w:p>
    <w:p>
      <w:pPr>
        <w:pStyle w:val="ArticleScripture"/>
        <w:jc w:val="left"/>
      </w:pPr>
      <w:r>
        <w:rPr>
          <w:rFonts w:ascii="Times New Roman" w:hAnsi="Times New Roman" w:eastAsia="Times New Roman" w:cs="Times New Roman"/>
        </w:rPr>
        <w:t>Tye joma openyo ka rwate ni Kristiani myero bedo i Free Masons ki dul ma i cwil mapat. Wek jo weng macalo gin par coc pa Lubanga ma kityeko waco kombedi. Ka adaa wa obedo Kristiani, myero wa obed Kristiani i kabedo weng, ki myero wa par ki lubo tute ma omino me yubu wa obed Kristiani ki rwom me Lok pa Lubanga. Evangelism, 617, 618.</w:t>
      </w:r>
    </w:p>
    <w:p>
      <w:pPr>
        <w:pStyle w:val="ArticleBody"/>
        <w:jc w:val="left"/>
      </w:pPr>
      <w:r>
        <w:rPr>
          <w:rFonts w:ascii="Times New Roman" w:hAnsi="Times New Roman" w:eastAsia="Times New Roman" w:cs="Times New Roman"/>
        </w:rPr>
        <w:t>Kica marac me cawa agiki rwate ki Freemasons, ki dul me mung mapatpat. Dini pa en obedo spiritualism, ki gin ma gityeko cobo en obedo jo banki me piny weng, ki jo me cato ma bilionea pa piny, ma "gimego lonyo ki twero me piny weng i tung acel," ki ma gicwalo anyim dul calo Antifa ki Black Lives Matter me cwalo "rwom me pe kuc, me rabal ki me goyo remo" i "wi lobo weng," i temo me cweyo doki pe kobo cik me "French Revolution."</w:t>
      </w:r>
    </w:p>
    <w:p>
      <w:pPr>
        <w:pStyle w:val="ArticleScripture"/>
        <w:jc w:val="left"/>
      </w:pPr>
      <w:r>
        <w:rPr>
          <w:rFonts w:ascii="Times New Roman" w:hAnsi="Times New Roman" w:eastAsia="Times New Roman" w:cs="Times New Roman"/>
        </w:rPr>
        <w:t>Tic pa jogi tero ni dano obedo jogi macek ma pe gicero i bal; ni ‘dwon acel acel bi poyo kene;’ ni ‘ngec atir medo dano maloyo cik weng;’ ni ‘bal weng ma kitimo pe obedo bal;’ pien ‘gin weng ma tye, obedo atir,’ kede ‘Lubanga pe opoyo woko.’ En nyuto ni dano ma pire tek i bal tye i polo, kede gimedo gi i malo tutwal kany. Kamano, en waco bot dano weng ni, ‘Pe tye itam i ngo ma itimo; ikwo calo imito, polo obedo gangi.’ Gi mapol kamano gi yubo gi me paro ni mit aye cik madit maloyo weng, ni timo ma itimo keken aye rwedhi, kede ni dano obedo dwoko bot kene keken.</w:t>
      </w:r>
    </w:p>
    <w:p>
      <w:pPr>
        <w:pStyle w:val="ArticleScripture"/>
        <w:jc w:val="left"/>
      </w:pPr>
      <w:r>
        <w:rPr>
          <w:rFonts w:ascii="Times New Roman" w:hAnsi="Times New Roman" w:eastAsia="Times New Roman" w:cs="Times New Roman"/>
        </w:rPr>
        <w:t>Kun pwonyo macalo man kicoyo i acaki pa kwo, kun cwiny me mito obedo matek loyo, kacel ki penyo pi gwoko diri keken ki bedo maleng tye cok ki tutwal, lagwoko me kit maber tye kwene? Ang’o ma binen gengo piny pe obed Sodom mukene? I kare acel keken, anarki tye ka temo yweyo cik ducu—pe keken cik pa Rubanga, ento bende cik pa dano. Keto lonyo ki teko weng i tung acel; rwome madit me tye kacel pi medo lonyo pa jo manok, kun ngejo jo mapol; rwome pa dul me lalo pi gwoko gin ma gi mito ki lagony pa gi; cwinya me pe ngwec, me kerol ki kwalo remo; poko i piny ducu pa pwonyo acel acel ma okelo Revoluson pa Faransa—ducu gi tye ka kelo piny ducu i lweny ma romo ki en ma oyubu Faransa. Education, 227, 228.</w:t>
      </w:r>
    </w:p>
    <w:p>
      <w:pPr>
        <w:pStyle w:val="ArticleBody"/>
        <w:jc w:val="left"/>
      </w:pPr>
      <w:r>
        <w:rPr>
          <w:rFonts w:ascii="Times New Roman" w:hAnsi="Times New Roman" w:eastAsia="Times New Roman" w:cs="Times New Roman"/>
        </w:rPr>
        <w:t>Dano mo keken ma paro matut myero openyo pire keken ni ngo tye katime i mitingi calo ma cokki otime i Davos, ka lico giyabo tamgi pi lobo, labongo pe giweko paro pa dano mukene weng ma tye i lobo? Gin me bwoc angec ngo ma kigi yeco kany? Adwogi, Davos obedo keken acel ki i mitingi mapatpat me bwoc, ma dano manok keken gi rwate kwede: jo ma tye ki cente me bilion, jo banka, jo politiki ma gikorap, ki lico ma gi cwinya marac, ma gicweyo tamgi ma malo pi lobo.</w:t>
      </w:r>
    </w:p>
    <w:p>
      <w:pPr>
        <w:pStyle w:val="ArticleScripture"/>
        <w:jc w:val="left"/>
      </w:pPr>
      <w:r>
        <w:rPr>
          <w:rFonts w:ascii="Times New Roman" w:hAnsi="Times New Roman" w:eastAsia="Times New Roman" w:cs="Times New Roman"/>
        </w:rPr>
        <w:t>I kare ma agiki man, tye ka yaro lok me bal ma lamal ki poyo me tam ma dano otimo, ma Lubanga okwaco ni myero ki cobo gi i tuti. Lamo me mito matek omiyo dano oyenyo lonyo me piny; ci ki yubo cente matek ki nyutu, gitemo gabo ticgi marac ma gi timo wek ginongo ma gi mito. Dano ma gubedo i kabedo madit me geno giyaro mite man ma pe rwate me kelo lonyo; gi timo yweyo cente ki kwalo gi, ci gipongo mito marac me cwinygi, nyaka kabedo madit wa gipoto pi maracgi. Lubanga okwaco ni obi kweyo woko tic magi me bwola ki me kwalo gi, ki ticgi pire kene. I kit manok, kwaro me Lubanga dong opoto matek i kabedo madit magi.</w:t>
      </w:r>
    </w:p>
    <w:p>
      <w:pPr>
        <w:pStyle w:val="ArticleScripture"/>
        <w:jc w:val="left"/>
      </w:pPr>
      <w:r>
        <w:rPr>
          <w:rFonts w:ascii="Times New Roman" w:hAnsi="Times New Roman" w:eastAsia="Times New Roman" w:cs="Times New Roman"/>
        </w:rPr>
        <w:t>Lok me Yesaya 8:8-12 gityeko waco. Review and Herald, July 18, 1907.</w:t>
      </w:r>
    </w:p>
    <w:p>
      <w:pPr>
        <w:pStyle w:val="ArticleBody"/>
        <w:jc w:val="left"/>
      </w:pPr>
      <w:r>
        <w:rPr>
          <w:rFonts w:ascii="Times New Roman" w:hAnsi="Times New Roman" w:eastAsia="Times New Roman" w:cs="Times New Roman"/>
        </w:rPr>
        <w:t>Tauni ocako bedo marac, macalo kit ma kigamo anyim i lok ma odiyo anyim; bedo marac man kimiyo bino ki lwak marac ma kiwaco i Isaya chapta aboro. Gi ocako bedo marac ki "dano ma tye i kabedo madit me geno" ma "gi oyaro" "gudwaro pa gi ma pe rwate ki cik, pi bedo ber pa gi." Tauni ma ocako bedo marac romo neno yot i steti ma Atorni Jenerol pa gi kioyero gi ki cente pa jo komunisti, macalo George Soros. Man romo neno ka jopolitiki ma ocako bedo marac i Washington, DC pe gicwako timo cik ma kiketo. Man bene romo neno i cik ma kitiyo kwede keken ikom jo ma tye i tung mukene me politik, macalo kit ma ki yaro kwede jo calo Nancy Pelosi ki Adam Schiff.</w:t>
      </w:r>
    </w:p>
    <w:p>
      <w:pPr>
        <w:pStyle w:val="ArticleScripture"/>
        <w:jc w:val="left"/>
      </w:pPr>
      <w:r>
        <w:rPr>
          <w:rFonts w:ascii="Times New Roman" w:hAnsi="Times New Roman" w:eastAsia="Times New Roman" w:cs="Times New Roman"/>
        </w:rPr>
        <w:t>I keto cik ki waco bwola bot Rwot, ka walo woko bot Lubanga wa, ka waco lok me keco ki lweny, ka cweyo i cwiny lok me bwola ki walo gi ki i cwiny. Yubu ogweyo woko, ki maber me yubu tye kure; pien atir opoto piny i yore, ki rwom atir pe twero donyo. En aye, atir pe dong tye; ki ngat ma walo peko ocako bedo gin ma golo; ki Rwot oneno en, ocoyo cwiny bot ne ni pe tye yubu. Isaiah 59:13-15.</w:t>
      </w:r>
    </w:p>
    <w:p>
      <w:pPr>
        <w:pStyle w:val="ArticleBody"/>
        <w:jc w:val="left"/>
      </w:pPr>
      <w:r>
        <w:rPr>
          <w:rFonts w:ascii="Times New Roman" w:hAnsi="Times New Roman" w:eastAsia="Times New Roman" w:cs="Times New Roman"/>
        </w:rPr>
        <w:t>I nyig ma otyeko cane anyim i 'Review and Herald', dano ma tye i kabedo madit me geno, ginyutu lanyodo me politik ma gi korap; portifolio gi me Wall Street pol kare gicingo loyo dwogo ma ber maloyo, pien ki tic me cikke gicwalo kicano yubu 'insider trading' pi gingere keken, pe pi dano mukene. Nen gin mukato pa Martha Stewart. Siti ma kineno i nyig en gikorap pi tim marac gi; ci man obedo nining matek i siti ki steeti ma kigiweyo ki 'globalist Democrats'.</w:t>
      </w:r>
    </w:p>
    <w:p>
      <w:pPr>
        <w:pStyle w:val="ArticleBody"/>
        <w:jc w:val="left"/>
      </w:pPr>
      <w:r>
        <w:rPr>
          <w:rFonts w:ascii="Times New Roman" w:hAnsi="Times New Roman" w:eastAsia="Times New Roman" w:cs="Times New Roman"/>
        </w:rPr>
        <w:t>Kacel marac i cawa magiko obedo ki nyoka madwong, le, ki janabi mape adier; le ki janabi mape adier bene tye ki kit pa janabi marac megi keken; ento kit ma nen maber i liberal globalism pa lobo weng gin kit pa nyoka madwong.</w:t>
      </w:r>
    </w:p>
    <w:p>
      <w:pPr>
        <w:pStyle w:val="ArticleScripture"/>
        <w:jc w:val="left"/>
      </w:pPr>
      <w:r>
        <w:rPr>
          <w:rFonts w:ascii="Times New Roman" w:hAnsi="Times New Roman" w:eastAsia="Times New Roman" w:cs="Times New Roman"/>
        </w:rPr>
        <w:t>Nyutu 17:13-14 waco ni, “Gin man tye ki wii acel.” Bino obedo caaro mar lobo weng me dong kacel, rwatte madit mar acel, caaro me lwak pa Setan. “Kede gibino miyo twero gi ki teko gi bot lela.” Ka mano, obedo nyutu twero mar acel acel ma pe ki cik, ma golo piny, ikom kuc me yie—kuc me woro Lubanga kaka cik pa cwiny tero—macalo ma paapasi onongo onyuto ikare mukato, kane ne gilwenyo jo ma gumito me kwero yubo ki yore me yie ki cal pa Romanism.</w:t>
      </w:r>
    </w:p>
    <w:p>
      <w:pPr>
        <w:pStyle w:val="ArticleScripture"/>
        <w:jc w:val="left"/>
      </w:pPr>
      <w:r>
        <w:rPr>
          <w:rFonts w:ascii="Times New Roman" w:hAnsi="Times New Roman" w:eastAsia="Times New Roman" w:cs="Times New Roman"/>
        </w:rPr>
        <w:t>“I lweny ma bitimo i cawa agiki, twero weng ma marac, ma gi opoto woko ki bedo matir bot cik pa Jahova, gin bino bedo kacel i kom jo Lubanga. I lweny man, Sabat me cik apar ma angwen bino bedo lok madit me cobo; pien i cik pa Sabat, Jaco Cik madwong nyutu ni En aye Lacweyo pa polo ki piny.” The Seventh-day Adventist Bible Commentary, 983.</w:t>
      </w:r>
    </w:p>
    <w:p>
      <w:pPr>
        <w:pStyle w:val="ArticleBody"/>
        <w:jc w:val="left"/>
      </w:pPr>
      <w:r>
        <w:rPr>
          <w:rFonts w:ascii="Times New Roman" w:hAnsi="Times New Roman" w:eastAsia="Times New Roman" w:cs="Times New Roman"/>
        </w:rPr>
        <w:t>Wabi paro kit porofetik pa Beast ki Protestantismo ma odok woko i coc ma bino. Obedo ber tutwal me anyutu gin ma kiyaro woko ikom dul me politika mene ma tye ka cako wot anyim ki tye ka cwako cing i keto i tic cik me Sande. Kakana, dul aryo (Demokrat ki Republikani) rwate ikom kit me cik me Sande, macalo Fariseo ki Saduceo otime i Cal, ento pe tye piny ma atir me waco ni lwongo me Protestant onyo Protestant ma odok woko romo cobo kwede Dul me Demokrat, pien obedo terang maber ni twero pa Diraagon.</w:t>
      </w:r>
    </w:p>
    <w:p>
      <w:pPr>
        <w:pStyle w:val="ArticleBody"/>
        <w:jc w:val="left"/>
      </w:pPr>
      <w:r>
        <w:rPr>
          <w:rFonts w:ascii="Times New Roman" w:hAnsi="Times New Roman" w:eastAsia="Times New Roman" w:cs="Times New Roman"/>
        </w:rPr>
        <w:t>Lok me mukato pa keto lacim pa 144,000 en aye lok me mukato ma iye kityeko nyutu gamo marac pa Isaya i chapta aboro. Lok me mukato meno ocake i ceng 11 me dwe September, 2001, ka puresident namba 4, Bush namba 2, onongo obedo i teko. I lok me mukato meno, puresident namba 6 obino i mwaka 2016, ci obiyik lobo weng pa Grecia, pien obiyik piny weng bot lweny ma i tung acel ki teko pa Drakon ki Protestantisimu ma ocako woko, ma tye katyeko tic me dwogo lacar bot kom pa piny.</w:t>
      </w:r>
    </w:p>
    <w:p>
      <w:pPr>
        <w:pStyle w:val="ArticleBody"/>
        <w:jc w:val="left"/>
      </w:pPr>
      <w:r>
        <w:rPr>
          <w:rFonts w:ascii="Times New Roman" w:hAnsi="Times New Roman" w:eastAsia="Times New Roman" w:cs="Times New Roman"/>
        </w:rPr>
        <w:t>Kwero ma pe tye ki neno ki pe tye ki poyo me wii ma i kom Trump kimiyo nying calo kit bal me wii ki jo mapol, pien obedo i kom bur ki poyo me wii ma pe tye ki ngwec. Lobo tye katemo yaro kwero ma pe twero poyo i kom Trump, ento gin adaa tye ni pe obedo bal me wii me dano ma mere keken i kom jo me lobo weng; en nyutu ma pe me piny me tyeko lok me poro i rek me goyo cing pa 144,000.</w:t>
      </w:r>
    </w:p>
    <w:p>
      <w:pPr>
        <w:pStyle w:val="ArticleScripture"/>
        <w:jc w:val="left"/>
      </w:pPr>
      <w:r>
        <w:rPr>
          <w:rFonts w:ascii="Times New Roman" w:hAnsi="Times New Roman" w:eastAsia="Times New Roman" w:cs="Times New Roman"/>
        </w:rPr>
        <w:t>Kace onongo jo pa Lubanga tye ki ngec pa golo piny ma tye ka bino ikom kabedo madongo mapol, ma kombedi dong gilekore weng bot yweyo kidi! Ento jo mapol ma myero gilimo lok me ada, gitye ka yubu ki tero bal i owadogi. Ka twero pa Lubanga me dwoko cwiny obino ikom wic pa dano, bino bedo aloka ma yero atir. Dano pe bin bedo ki mit me yubu ki kwanyo piny. Pe gubed i kama me gengo can me nyuto bot lobo. Nyutu balgi, yubu gi, bi juko. Teko pa Lanen tye ka coko lweny. Lweny ma tek tye anyim wa. Piruru kacel, owadwa ki mitu, piruru kacel. Yume ki Kristo. ‘Pe uwaco ni, “Kacel me luloc!”; pe ubwolo calo ma gi bwolo, pe udugu. Pakwuru Rwot pa jolweny weng; wek en obed bwoli mamegi, ki wek en obed itwal mamegi. En binyomo ot me kuc; ento binyomo kidi me pot-gi ki laki me orumo i ot aryo pa Isirayel, gin ki lac pi jo ma bedo i Yerusalem. Jo mapol iyie gipoto, girobo, gipap, gikweyo i lac, gikano.’</w:t>
      </w:r>
    </w:p>
    <w:p>
      <w:pPr>
        <w:pStyle w:val="ArticleScripture"/>
        <w:jc w:val="left"/>
      </w:pPr>
      <w:r>
        <w:rPr>
          <w:rFonts w:ascii="Times New Roman" w:hAnsi="Times New Roman" w:eastAsia="Times New Roman" w:cs="Times New Roman"/>
        </w:rPr>
        <w:t>Piny obedo tiyata. Latic me tiyata, jo ma tye iye, tye ka yubu ticegi me timo i diraama madit ma agiki. Lubanga pe dong nen. I bot jo mapol me dano, pe tye rwate; ka keken ka gi rwato pire kene me pwoyo pango me cwinygi keken. Lubanga tye ka nen. Pango pa En ikom jo pa En ma giwero obi pwoyo. Piny pe kicwalo i lwete pa dano; ento Lubanga tye ka weko jami me ruk-ruok ki pe-kwec me bedo ki twero pi kare manok. Twero ma ki piny tye ka katic me kelo siin madit ma agiki i diraama,—Satan obino calo Kirisito, ki katic ki bwongo weng me pe-kica i bot jo ma gibedo ka rwat-pire-kene i dul me mwoc. Jogi ma gimiyo cwinygi i mito me rwato-pire-kene tye ka pwoyo pango pa ladok. Adwogi obi lubo lamone.</w:t>
      </w:r>
    </w:p>
    <w:p>
      <w:pPr>
        <w:pStyle w:val="ArticleScripture"/>
        <w:jc w:val="left"/>
      </w:pPr>
      <w:r>
        <w:rPr>
          <w:rFonts w:ascii="Times New Roman" w:hAnsi="Times New Roman" w:eastAsia="Times New Roman" w:cs="Times New Roman"/>
        </w:rPr>
        <w:t>Golo cik dong odonyo macego i cing. Piny opong ki rukruok, ki luor madit obi i wi dano i cawa manok. Agiki tye macego tutwal. Wan ma wa ngene adiera myero wa yubu wa pi gin ma obi pobore i piny i cawa manok calo lapolo cwinya madit ma cwaho tutwal. Review and Herald, September 10, 1903.</w:t>
      </w:r>
    </w:p>
    <w:p>
      <w:pPr>
        <w:pStyle w:val="ArticleBody"/>
        <w:jc w:val="left"/>
      </w:pPr>
      <w:r>
        <w:rPr>
          <w:rFonts w:ascii="Times New Roman" w:hAnsi="Times New Roman" w:eastAsia="Times New Roman" w:cs="Times New Roman"/>
        </w:rPr>
        <w:t>Islam me "woe adek" tye ka cobo "alufu mapol pa kabedo madwong", ci Adventism pa Laodicea pe tye ki ngec pi juko madit ma tye ka bino. I cawa ma "kacel marac pa Aisaia" tye ka tyeko tic ne, tye "twero ki i tung piny" ma pa Satana ma tye ka "timo me kelo tuk agiki madit i derama", ci gin en bino calo "kec ma opong tutwal". Loco ma gityeko timo bot Trump obedo pi twero ki i tung piny. En but acel i tuk agiki pa histori pa piny.</w:t>
      </w:r>
    </w:p>
    <w:p>
      <w:pPr>
        <w:pStyle w:val="ArticleBody"/>
        <w:jc w:val="left"/>
      </w:pPr>
      <w:r>
        <w:rPr>
          <w:rFonts w:ascii="Times New Roman" w:hAnsi="Times New Roman" w:eastAsia="Times New Roman" w:cs="Times New Roman"/>
        </w:rPr>
        <w:t>Man pe myero ki ngeyo calo cwalo kony bot Trump; en keken Lok pa Lubanga, ma pe obalo matwal. I kare me keto lacim bot 144,000, Lubanga tye ka yaro woko tegone ki i malo, ka Setani tye ka timo tic ki tegone ki i piny.</w:t>
      </w:r>
    </w:p>
    <w:p>
      <w:pPr>
        <w:pStyle w:val="ArticleScripture"/>
        <w:jc w:val="left"/>
      </w:pPr>
      <w:r>
        <w:rPr>
          <w:rFonts w:ascii="Times New Roman" w:hAnsi="Times New Roman" w:eastAsia="Times New Roman" w:cs="Times New Roman"/>
        </w:rPr>
        <w:t>Ka wa mito bedo ki roho kede teko pa kwena pa malak adek, myero wa nyutu Cik kede Evangeli kacel, pien gitye ka rwate. Ka teko ma i piny tye ka yubu lutino pa pe riyo, me giyweyo woko Cik pa Lubanga, kede me gicayo i cing adiera ni Kristo obedo kare wa maber i wang Lubanga, teko ma i wi tye ka tukore i cwinya pa jo ma tung atir, me miyo Cik wii madwong, kede me medo wii Yesu Kristo calo Ngat ma waro opong. Ka pe kelo teko pa Lubanga i bedo pa jo pa Lubanga, lok me pwony ma pe atir kede paro ma pe atir gibiyoo cwinya i woko, Kristo kede kare ne maber i wang Lubanga gibiyweyo woko ki i bedo pa mapol, kede yie gi bimed pe ki teko onyo kwo. Gospel Workers, 161.</w:t>
      </w:r>
    </w:p>
    <w:p>
      <w:pPr>
        <w:pStyle w:val="ArticleBody"/>
        <w:jc w:val="left"/>
      </w:pPr>
      <w:r>
        <w:rPr>
          <w:rFonts w:ascii="Times New Roman" w:hAnsi="Times New Roman" w:eastAsia="Times New Roman" w:cs="Times New Roman"/>
        </w:rPr>
        <w:t>Nyuto me twero pa Satan ma time con, ki ma tero i bot cik pa Sande ma bino i kor, en nyutu calo tic me agiki me twero pa Satan ma time i kare me cik pa Sande ma bino i kor.</w:t>
      </w:r>
    </w:p>
    <w:p>
      <w:pPr>
        <w:pStyle w:val="ArticleScripture"/>
        <w:jc w:val="left"/>
      </w:pPr>
      <w:r>
        <w:rPr>
          <w:rFonts w:ascii="Times New Roman" w:hAnsi="Times New Roman" w:eastAsia="Times New Roman" w:cs="Times New Roman"/>
        </w:rPr>
        <w:t>Ki cik ma kiyubu me cako kit pa Paapasi, ma peko ki Cik pa Lubanga, lobo wa bi yweyo woko kwede pire keken ki bedo atir. Ka Protestantism ogudo cing pa en i woko lac madwong me ngolo cing pa twero pa Roma, ka ogudo cing i woko goro mapiny me konyo cing ki Spiritualism, bene, i lwak pa kobo pa gin adek man, lobo wa obako woko pirinsipo weng pa Konsititueshon ne calo gamente me Protestant ki me Republika, ci obedo yeko yoo me yubu bwola ki boko cwiny pa Paapasi, eka watwero ngeno ni cawa obino pi tic ma lamal pa Setan, ki ni agiki dong obino macok. Testimonies, volume 5, 451.</w:t>
      </w:r>
    </w:p>
    <w:p>
      <w:pPr>
        <w:pStyle w:val="ArticleBody"/>
        <w:jc w:val="left"/>
      </w:pPr>
      <w:r>
        <w:rPr>
          <w:rFonts w:ascii="Times New Roman" w:hAnsi="Times New Roman" w:eastAsia="Times New Roman" w:cs="Times New Roman"/>
        </w:rPr>
        <w:t>Teko me cwinya ma kombedi bito ki piny, ki tye ka yaro tic pa iye i lami me nino madwong me jo me yubo lobo obedo acel i Amerika, obi dwogo neno calo eni i piny mapol me lobo ka cik me Sande obino. Kombedi keken, piny mapol me lobo tye ka yaro luny maromo kacel ma pe ki yot pa dano ikom Trump.</w:t>
      </w:r>
    </w:p>
    <w:p>
      <w:pPr>
        <w:pStyle w:val="ArticleScripture"/>
        <w:jc w:val="left"/>
      </w:pPr>
      <w:r>
        <w:rPr>
          <w:rFonts w:ascii="Times New Roman" w:hAnsi="Times New Roman" w:eastAsia="Times New Roman" w:cs="Times New Roman"/>
        </w:rPr>
        <w:t>“Piny mapat bi lubo kit pa United States. Kadi bene en tye ka medo anyim, ento bal acel keken bi bino bot jo wa i but weng me piny.” Testimonies, volume 6, 395.</w:t>
      </w:r>
    </w:p>
    <w:p>
      <w:pPr>
        <w:pStyle w:val="ArticleBody"/>
        <w:jc w:val="left"/>
      </w:pPr>
      <w:r>
        <w:rPr>
          <w:rFonts w:ascii="Times New Roman" w:hAnsi="Times New Roman" w:eastAsia="Times New Roman" w:cs="Times New Roman"/>
        </w:rPr>
        <w:t>Gin ma jo Republican me Amerika ma Kacel giyaro ni obedo coyo wic i tung pa jo Democrat i balo pa gi ma pe ki tam maromo i kom Trump, en adada obedo nyutu ma loyo kit pa piny pa teko pa Setaani, ma tye i poko i kitabo Daniel, chapta apar acel, rek aryo. Trump, Piresidenti ma abicel kun kicako yero Cawa me Agiki i 1989, onongo myero “oyabo” (ocungo) jo globalist me socialism pa lobo weng. Kwero ma i kom ne obedo ma loyo kit pa piny; kede, laroyo con nyutu pa teko pa Setaani ma bino ki dwong madit i kare me cik me Ceng me Sande ma bino con.</w:t>
      </w:r>
    </w:p>
    <w:p>
      <w:pPr>
        <w:pStyle w:val="ArticleBody"/>
        <w:jc w:val="left"/>
      </w:pPr>
      <w:r>
        <w:rPr>
          <w:rFonts w:ascii="Times New Roman" w:hAnsi="Times New Roman" w:eastAsia="Times New Roman" w:cs="Times New Roman"/>
        </w:rPr>
        <w:t>Nyutu pa twero ma aa ki i piny, ki lok pa Dako White, timore i kare me rwom marac ma Aisaia okuweyo kwede i pot buk aboro; kede i kare meno, miyo alama bot jo pa Lubanga tye ka time.</w:t>
      </w:r>
    </w:p>
    <w:p>
      <w:pPr>
        <w:pStyle w:val="ArticleScripture"/>
        <w:jc w:val="left"/>
      </w:pPr>
      <w:r>
        <w:rPr>
          <w:rFonts w:ascii="Times New Roman" w:hAnsi="Times New Roman" w:eastAsia="Times New Roman" w:cs="Times New Roman"/>
        </w:rPr>
        <w:t>Kobo lagam, loro cik i tung jo ma apwonye. Aisaia 8:16.</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Nyutu ma kelo lworo, ma loyo kit pa dano, bi neno cok anyim i polo, macalo nyutu pa twero pa jogi marac ma timo aloka ki cudi. Jogi marac bi ceto i bot rwot pa piny ki i bot piny weng, me kube gi i bwola, ki me gudo gi me rwate ki Setan i lweny pa cate ma ogiko ikom ludiro pa polo. Ki yore magi, rwodi ki jo ma tye i wotgi bi bwolo ka acel. Bi tye jo ma bi odugore, bi waco ni gin en Kiristo keken, ki kwayo nying-dit ki pak ma tol bot Ludwogo ki yubu pa piny weng. Gin bi timo aloka ki cudi me yec, ki bi waco ni gi tye ki nyutu ma obino ki i polo ma pe rwate ki waco pa Pwail Malubo.</w:t>
      </w:r>
    </w:p>
    <w:p>
      <w:pPr>
        <w:pStyle w:val="ArticleScripture"/>
        <w:jc w:val="left"/>
      </w:pPr>
      <w:r>
        <w:rPr>
          <w:rFonts w:ascii="Times New Roman" w:hAnsi="Times New Roman" w:eastAsia="Times New Roman" w:cs="Times New Roman"/>
        </w:rPr>
        <w:t>I agiki me tim me bwoli ma lamal, Satan keken obibedo calo Kristo. Kanisa dong, pi kare matwal, ocweyo geno ne i bino pa Lakony wa, calo agiki pa kigeno ne. Kanyeno labwoli madit obikelo ne ni Kristo obino. I kabedo mapatpat me piny, Satan obimonye keken i tung dano calo ngat ma lamal ki lacit ma yeyo, macalo kit ma Jon omiyo gonyo ikom Wod pa Lubanga i Revelation. Revelation 1:13-15. Pak ma oruki kede en, pe tye gin mo keken ma wange me dano matye ki tho oneno ma loyo en. Gong me loyo ocake i iweyo: ‘Kristo obino! Kristo obino!’ Dano gidok piny ki wi gi i kwero i iwie en, ka en oyanyo lwete ne ki omiyo gi aworo, macalo kit ma Kristo omiyo jegi ne aworo ka obedo i piny. Dwon ne obedo malworo ki kuc, ento opong ki cwiny me wer. Ki dwon ma malworo, ma tye ki kica, opoyo gin acel acel me ada me polo ma tye ki adwogi, ma Kristo owaco; ogwoko twat pa dano, ci con, i kit ma oketo pire kany calo Kristo, owaco ni otyeko loko Sabbath odok Sunday, kede ocike ni weng gimiyo ceng ma en omiyo aworo obedo maleng. Opongo waco ni joma gicwalo bedo ki gwoko maleng ceng me abicel aryo giyaro nying ne, pien gikwero winyo malaika ne ma ocwalo botgi ki lacit kede ada. Man obedo bwoli ma tek loyo, ma cok calo loyo cwiny pa dano. Calo Samaritan ma Simon Magus obwolo gi, lunyutu mapol, ki lacik ki ladit, gikwano bwong magi, gicalo ni: ‘Man en Twero madit pa Lubanga.’ Acts 8:10.</w:t>
      </w:r>
    </w:p>
    <w:p>
      <w:pPr>
        <w:pStyle w:val="ArticleScripture"/>
        <w:jc w:val="left"/>
      </w:pPr>
      <w:r>
        <w:rPr>
          <w:rFonts w:ascii="Times New Roman" w:hAnsi="Times New Roman" w:eastAsia="Times New Roman" w:cs="Times New Roman"/>
        </w:rPr>
        <w:t>Ento jo pa Lubanga pe gibipoto. Pwonye pa Khristo man ma pe adwogi pe rwate kwede gin ma kicoyo i Buk Maleng. Kica pa iye obedo i wi jo lamo pa le ki cal pa le, jo eni keken ma Buk Maleng waco ni kwoŋ pa Lubanga ma pe ki cobo bi poŋo piny i wi gi. The Great Controversy,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127</dc:title>
  <dc:subject>Golo cal pi kit me jonabi pa kine marac: ngec ki bot Isaya</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