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128</w:t>
      </w:r>
    </w:p>
    <w:p>
      <w:pPr>
        <w:pStyle w:val="ArticleSubtitle"/>
        <w:jc w:val="left"/>
      </w:pPr>
      <w:r>
        <w:rPr>
          <w:rFonts w:ascii="Arial" w:hAnsi="Arial" w:eastAsia="Arial" w:cs="Arial"/>
        </w:rPr>
        <w:t>Tiend porofetik pa baptiiso ki temo pa Kristo: Yaro woko kit pa teko pa lobo adek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Keto cing ocake i ceng apar acel me dwe me September, mwaka 2001, ka malayika ma tek loyo me pot buk apar aboro me Revelation o aa piny. Aa-gi piny onongo kicwalo calo ki aa piny pa malayika me pot buk apar me Revelation i ceng apar acel me dwe me August, mwaka 1840, kede bene ki aa piny pa Roho Maleng i kubo pa Kric. Kubo pa Kric nyutu anyim i kom aa piny pa kot me agiki, i kare ma ot madwong i New York City kigolo piny. Twero ma i malo ocake, kede bene i kare meno twero ma ki ii piny (bottomless pit) obi nyutu, pien Lok pa Lubanga pe obale mo keken.</w:t>
      </w:r>
    </w:p>
    <w:p>
      <w:pPr>
        <w:pStyle w:val="ArticleBody"/>
        <w:jc w:val="left"/>
      </w:pPr>
      <w:r>
        <w:rPr>
          <w:rFonts w:ascii="Times New Roman" w:hAnsi="Times New Roman" w:eastAsia="Times New Roman" w:cs="Times New Roman"/>
        </w:rPr>
        <w:t>Ka gibatiso Kristo, en otum oceto i gweng ci osiibo pi nino apar angwen; kun otyeko mano, Lacwe otemo en ki tem adek. Keken tem adek meno nyutu kit madit pa acel acel ikom teko adek ma gicako lobo ocito i Armageddon. Tem adek meno obedo: wii malo, kit pa Darakon; mito kio, kit pa lewic; ki temo Lubanga, kit pa nabi me bwongo. Wii malo ki liel wii nyutu gi Lusifa i cwalo pa Aisaia ma klasik.</w:t>
      </w:r>
    </w:p>
    <w:p>
      <w:pPr>
        <w:pStyle w:val="ArticleScripture"/>
        <w:jc w:val="left"/>
      </w:pPr>
      <w:r>
        <w:rPr>
          <w:rFonts w:ascii="Times New Roman" w:hAnsi="Times New Roman" w:eastAsia="Times New Roman" w:cs="Times New Roman"/>
        </w:rPr>
        <w:t>Nining ityek obwol ki polo, o Lucifer, nyathi me cawa me ceng! Eno nining iguro woko i piny, in ma onyweye teko pa kabilo! Pien iwaco i cwiny ni, ‘Abimalo i polo; abiyabo komna i wi keng pa Lubanga; abibedo bende i got pa luny, i tung pa bor; abimalo loyo i wi malac pa bul; abibedo macalo Ma Loyo Tutwal.’ Ento in gibiboyo piny i piny pa jo otho, i tung pa bur. Jo ma ginen in gibi neno in ki medo medo, gibi tam ikom in, gicwaco waci ni, ‘En dano man ma omiyo piny oyuyo, ma oyuyo lobo me rwodi?’ Aisaia 14:12-16.</w:t>
      </w:r>
    </w:p>
    <w:p>
      <w:pPr>
        <w:pStyle w:val="ArticleBody"/>
        <w:jc w:val="left"/>
      </w:pPr>
      <w:r>
        <w:rPr>
          <w:rFonts w:ascii="Times New Roman" w:hAnsi="Times New Roman" w:eastAsia="Times New Roman" w:cs="Times New Roman"/>
        </w:rPr>
        <w:t>Lucifer owaco lok “Abi” i cwiny pa iye abicel. Satan, ma kare acel nyinge ne “light bearer” (Lucifer), ma kombedi tye ka gwoko otum keken, en aye “ma onyungo pinye.” Ki kit pa poropeti, en tye ki kube ki “nations,” pien en aye laloc pa lare marac pa pinye, kede lare pa jo me cato ma kityeko nyutu i Revelation chapta 17 ki 18.</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I kare me baptiiso pa Kristo, Roho Maleng obino piny, me nyutu kare ma oko ceng 11 me September, 2001. Kacce baptiiso pa En otyeko, Setani otemo Kristo, owaco ni obimiyo Kristo twero ma Setani timo kwede me bedo rwot pa pinyruoth pa lobo, pien i cawa me poto pa Adam, Setani dong obedo rwot pa pinyruoth pa lobo.</w:t>
      </w:r>
    </w:p>
    <w:p>
      <w:pPr>
        <w:pStyle w:val="ArticleScripture"/>
        <w:jc w:val="left"/>
      </w:pPr>
      <w:r>
        <w:rPr>
          <w:rFonts w:ascii="Times New Roman" w:hAnsi="Times New Roman" w:eastAsia="Times New Roman" w:cs="Times New Roman"/>
        </w:rPr>
        <w:t>Ci Setani oketo en malo i got madit, onyuto bot en piny me rwot weng me lobo i kare macek. Setani owaco bot en ni, “Twero weng man abi mii in, kede dugu pa gin; pien kimiyo an, to i dano mo keken ma an amito, abi mii. Ka in ibi lamo an, gin weng obed me in.” Yesu odwoko owaco bot en ni, “Wot i tung an, Setani; pien kicono ni, ‘Ibi lamo Rwot Lubanga ni, en keken ibitimo tic pi en.’” Luka 4:5-8.</w:t>
      </w:r>
    </w:p>
    <w:p>
      <w:pPr>
        <w:pStyle w:val="ArticleBody"/>
        <w:jc w:val="left"/>
      </w:pPr>
      <w:r>
        <w:rPr>
          <w:rFonts w:ascii="Times New Roman" w:hAnsi="Times New Roman" w:eastAsia="Times New Roman" w:cs="Times New Roman"/>
        </w:rPr>
        <w:t>Gin alama aryo madwong pa Roma pa Pope (le): tic me malaya pa en, ki 'kic' ki me nywom ma omiyo ma oketo iye ogi.</w:t>
      </w:r>
    </w:p>
    <w:p>
      <w:pPr>
        <w:pStyle w:val="ArticleScripture"/>
        <w:jc w:val="left"/>
      </w:pPr>
      <w:r>
        <w:rPr>
          <w:rFonts w:ascii="Times New Roman" w:hAnsi="Times New Roman" w:eastAsia="Times New Roman" w:cs="Times New Roman"/>
        </w:rPr>
        <w:t>Ento, an atye ki gin mogo matin i kom in, pien i weko nyako Jezebel, ma miyo nying pire kene ni anabi nyako, me kwano ki me rweyo laticna me timo cobo, ki me cham jami ma kicemo bot bale. Revelation 2:14.</w:t>
      </w:r>
    </w:p>
    <w:p>
      <w:pPr>
        <w:pStyle w:val="ArticleBody"/>
        <w:jc w:val="left"/>
      </w:pPr>
      <w:r>
        <w:rPr>
          <w:rFonts w:ascii="Times New Roman" w:hAnsi="Times New Roman" w:eastAsia="Times New Roman" w:cs="Times New Roman"/>
        </w:rPr>
        <w:t>“Kwon” ki pii ma en miyo, gin lok me tito pa en ma pe atir.</w:t>
      </w:r>
    </w:p>
    <w:p>
      <w:pPr>
        <w:pStyle w:val="ArticleScripture"/>
        <w:jc w:val="left"/>
      </w:pPr>
      <w:r>
        <w:rPr>
          <w:rFonts w:ascii="Times New Roman" w:hAnsi="Times New Roman" w:eastAsia="Times New Roman" w:cs="Times New Roman"/>
        </w:rPr>
        <w:t>"Richo madit ma ki yaro bot Babilon en ni: 'o miyo kabilo weng me piny kwongo i mwon pa dic pa keca pa ne.' Lagam man me nywinywi ma oyubu bot lobo nyutu pwonye mape atir ma o cwako i tungcen pa kube pa ne ma pe rwate ki cik kwede jo ma bedo madit i lobo." The Great Controversy, 388.</w:t>
      </w:r>
    </w:p>
    <w:p>
      <w:pPr>
        <w:pStyle w:val="ArticleBody"/>
        <w:jc w:val="left"/>
      </w:pPr>
      <w:r>
        <w:rPr>
          <w:rFonts w:ascii="Times New Roman" w:hAnsi="Times New Roman" w:eastAsia="Times New Roman" w:cs="Times New Roman"/>
        </w:rPr>
        <w:t>Le pa Katolika bene okelo piny i tung marac ki lamal pa iye, ma dok bene gin mo ma kicamo i iye.</w:t>
      </w:r>
    </w:p>
    <w:p>
      <w:pPr>
        <w:pStyle w:val="ArticleScripture"/>
        <w:jc w:val="left"/>
      </w:pPr>
      <w:r>
        <w:rPr>
          <w:rFonts w:ascii="Times New Roman" w:hAnsi="Times New Roman" w:eastAsia="Times New Roman" w:cs="Times New Roman"/>
        </w:rPr>
        <w:t>Kede ler pa kandiru pe dok bi lero mo keken i yin; kede dwol pa lacoo ma lonyo ki pa dako ma lonyo pe dok bi winyo mo keken i yin: pien jo me cwalo pa yin gibedo jo madit pa lobo; pien ki ajwani pa yin jo me piny weng gicayo. Revelation 18:23.</w:t>
      </w:r>
    </w:p>
    <w:p>
      <w:pPr>
        <w:pStyle w:val="ArticleBody"/>
        <w:jc w:val="left"/>
      </w:pPr>
      <w:r>
        <w:rPr>
          <w:rFonts w:ascii="Times New Roman" w:hAnsi="Times New Roman" w:eastAsia="Times New Roman" w:cs="Times New Roman"/>
        </w:rPr>
        <w:t>Lok me Girik ma ki loko calo “sorceries” en “pharmakeia”, ma tyen ne yot (me twero). Acutu me zahabu ma tye i cing pa iye pe nyutu keken acutu me camo waini; ento bende nyutu acutu ma iye kicweyo ka kimegi yot me yera pa iye. I lobo me kombedi, yot me yera magi kimegi kun i sindano, pe tutwal kun i acutu. Bang cik me Sunday ma con dong bino, ka Satan obiyabe, obitimo lamal me yot. Lamal ma okube ki yot me yera kacel ki kwena mape adier pa tuk pa Papa, kityeko nyutu ne ka Satan owaco bot Kristo ni otimo lamal me loko kidi obed miny.</w:t>
      </w:r>
    </w:p>
    <w:p>
      <w:pPr>
        <w:pStyle w:val="ArticleBody"/>
        <w:jc w:val="left"/>
      </w:pPr>
      <w:r>
        <w:rPr>
          <w:rFonts w:ascii="Times New Roman" w:hAnsi="Times New Roman" w:eastAsia="Times New Roman" w:cs="Times New Roman"/>
        </w:rPr>
        <w:t>Rek me janabi ma con ki ma lacen ikom cik me Sunday tye ki kit maromo. Kare me temo pa cal pa lec pi Adventism, ma kelo bot cik me Sunday i United States, nyutu kit pa kare me temo pa cal pa lec pi piny weng. Man aye pingo omiyo kiwaco bot wa ni, "peko acel bi donyo i bot jo wa i kabedo weng pa piny."</w:t>
      </w:r>
    </w:p>
    <w:p>
      <w:pPr>
        <w:pStyle w:val="ArticleBody"/>
        <w:jc w:val="left"/>
      </w:pPr>
      <w:r>
        <w:rPr>
          <w:rFonts w:ascii="Times New Roman" w:hAnsi="Times New Roman" w:eastAsia="Times New Roman" w:cs="Times New Roman"/>
        </w:rPr>
        <w:t>Lamal me yath ma me Setani, ma Setani otimo ka Cik me Sande dong otyeko kete, nyutu ni gin “tim me ajwaka” pa yath ma gicoyo ni yath, ma gityeko piyo piny i kare ma ocake ki Ceng 11 me September 2001. Yesu owaco ni, “Dano pe bi kwo ki buru keken, ento bi kwo ki lok acel acel pa Lubanga.” “Mere” pa Ruma obedo tuk ki kit pa jo, ma en oketo i tung malo pa Lok pa Lubanga.</w:t>
      </w:r>
    </w:p>
    <w:p>
      <w:pPr>
        <w:pStyle w:val="ArticleScripture"/>
        <w:jc w:val="left"/>
      </w:pPr>
      <w:r>
        <w:rPr>
          <w:rFonts w:ascii="Times New Roman" w:hAnsi="Times New Roman" w:eastAsia="Times New Roman" w:cs="Times New Roman"/>
        </w:rPr>
        <w:t>I i kit ma tye ka time kombedi i United States me Amerika me miyo ni lwak omed konyo kit ma gicako kede tuk pa kanisa, jo Protestanti tye ka lubo yore pa jo pa Papa. Ento, dok mede, gi tye ka yabo wang ot pi Papasi me dwogo nongo rwom madito i Amerika pa Protestanti, rwom ma en otyeko golo woko i Lobo macon. Kadok, gin ma tero kit man obed ma lamal loyo en ni lubul ma dit ma gicoyo cwiny kwede obedo keto cik me yiko Sande—tuk ma ocake ki Roma, ma en oyero calo alama pa twero pa en. En aye rwom cwiny pa Papasi—rwom cwiny me yibore ki tuk pa piny, kede woro tuk pa dano maloyo cik pa Lubanga—ma dong tye ka rwate iye weng i kanisa pa Protestanti kede kelo gi me timo tic acel keken me yubo Sande malo, ma Papasi otyeko timo con. The Great Controversy, 573.</w:t>
      </w:r>
    </w:p>
    <w:p>
      <w:pPr>
        <w:pStyle w:val="ArticleBody"/>
        <w:jc w:val="left"/>
      </w:pPr>
      <w:r>
        <w:rPr>
          <w:rFonts w:ascii="Times New Roman" w:hAnsi="Times New Roman" w:eastAsia="Times New Roman" w:cs="Times New Roman"/>
        </w:rPr>
        <w:t>Kit ki yore gin ‘kome’ pa cik, ma nyama ma pire tek oketo i kabedo pa Lok pa Lubanga, pi oyiko malo kworo cal pa en me pagani.</w:t>
      </w:r>
    </w:p>
    <w:p>
      <w:pPr>
        <w:pStyle w:val="ArticleScripture"/>
        <w:jc w:val="left"/>
      </w:pPr>
      <w:r>
        <w:rPr>
          <w:rFonts w:ascii="Times New Roman" w:hAnsi="Times New Roman" w:eastAsia="Times New Roman" w:cs="Times New Roman"/>
        </w:rPr>
        <w:t>Kit ame Kanisa pa Roma itwero yweyo kene ki kube me pak i bot cal, pe wa neno. Adwogi, gi waco ni gi yaro Lubanga kun cal magi; kamano bende Isirayelit gicimo ka giyweyo wi piny i bot mwana dyang me fee. Ento kec pa Rwot opye botgi, kede jo mapol otho. Lubanga oyaro gi ni jo ma pe tye ki kir, jo me pak i bot cal; kede kombedi bene, kiketo coc acel i buk me polo ikom jo ma yaro cal me jo maleng kede cal me jo ma gipako nying ni jo maleng.</w:t>
      </w:r>
    </w:p>
    <w:p>
      <w:pPr>
        <w:pStyle w:val="ArticleScripture"/>
        <w:jc w:val="left"/>
      </w:pPr>
      <w:r>
        <w:rPr>
          <w:rFonts w:ascii="Times New Roman" w:hAnsi="Times New Roman" w:eastAsia="Times New Roman" w:cs="Times New Roman"/>
        </w:rPr>
        <w:t>En aye dini ma jo Protestant cako neno kwede ki kica madwong tutwal, ma dok con bi rwate ki yore pa jo Protestant. Ento rwate man pe bin timme ki loko i yore pa Katolik; pien Roma pe con oloko. En waco ni pe romo bal. En aye yore pa jo Protestant ma bin loke. Mako paro ma oyot i tunggi bi miyo obed ka romo keto cing kwede yore pa Katolik. “Bibul, Bibul, aye tung me yie wa,” en obedo dwon pa jo Protestant i cawa pa Luther; ento jo Katolik kwaco ni, “Jokwaro, kit, kit me kwaro.” Kombedi, jo Protestant mapol gineno tek me nyutu cikgi i Bibul, ento pe gitye ki dwong me cwinya me yee adwogi ma rwate ki msalaba; ka en aye, gidoko mede cing i piny pa jo Katolik, kede, ka gitiyo kwede lok ma lamal ma gitye gi me dwogo woko adwogi, giyero lamo pa Jokwaro, ki kit, ki cik pa jo. Eyo, jo Protestant me “nineteenth century” gidoko mede cing bot jo Katolik i pe yiegi ikom Makwalo Maleng. Ento kombedi tye yot madit keken i kin Roma ki yore pa jo Protestant pa Luther, Cranmer, Ridley, Hooper, kede dul me lweny maber me jo ma gikwanyo kwo pi yie, calo keken ma tye con ka gin otimo yaro ma omiyo gicweyo gi nying “jo Protestant.”</w:t>
      </w:r>
    </w:p>
    <w:p>
      <w:pPr>
        <w:pStyle w:val="ArticleScripture"/>
        <w:jc w:val="left"/>
      </w:pPr>
      <w:r>
        <w:rPr>
          <w:rFonts w:ascii="Times New Roman" w:hAnsi="Times New Roman" w:eastAsia="Times New Roman" w:cs="Times New Roman"/>
        </w:rPr>
        <w:t>Kirisito obedo Protestanti. Okede i kom kit lamal ma rwate i kom jo Yuda, jo ma gigengo coco pa Lubanga i tunggi keken. Okwaco gi ni gipwonyo cik pa dano calo doktrin, kede ni gi obedo jo macaco ki hipokriti. Macalo kume ma gigwer ki ryek, gi nining maber i woko, ento iye opong ki impuriti ki korapsion. Jo-Reforma gicako kare ki bot Kirisito ki jo-apostol. Gi oo woko, gicwec woko ki dini ma tye keken i fom ki seremoni. Lutaa ki jo ma oyobo-gi pe gi cweyo dini ma giyubo. Gin keken gimako calo ma Kirisito ki jo-apostol gicwalo. Bibiliya kicwalo bot wa calo lami ma orumu maber; ento Papa ki latic-gi gikwanyo woko ki bot jo calo obedo kwer, pien obedo oyaro piny macaco-gi kede oyiko woro cal-gi. Review and Herald, June 1, 1886.</w:t>
      </w:r>
    </w:p>
    <w:p>
      <w:pPr>
        <w:pStyle w:val="ArticleBody"/>
        <w:jc w:val="left"/>
      </w:pPr>
      <w:r>
        <w:rPr>
          <w:rFonts w:ascii="Times New Roman" w:hAnsi="Times New Roman" w:eastAsia="Times New Roman" w:cs="Times New Roman"/>
        </w:rPr>
        <w:t>Gin ma pire tek me laro, ma gibedo twol pa tic pa tipu, gibedo tic mame keken.</w:t>
      </w:r>
    </w:p>
    <w:p>
      <w:pPr>
        <w:pStyle w:val="ArticleScripture"/>
        <w:jc w:val="left"/>
      </w:pPr>
      <w:r>
        <w:rPr>
          <w:rFonts w:ascii="Times New Roman" w:hAnsi="Times New Roman" w:eastAsia="Times New Roman" w:cs="Times New Roman"/>
        </w:rPr>
        <w:t>Jo mapol tye ka temo yubu nyutu me tipu, kun gi keto gi weng bot lok me bur ki tiyo ki lwak me cing pa ajwaka. Ento, ka atir ni gin ma obino ki lwak osenongo kicwako ni calo nyutu me atir, bene obedo nyutu ma peya pa teko ma loyo kit me piny. Goyo goyo ma pe ngene, ma tic me tipu me cawa pa kombedi ocako kwede, pe obedo adwogi me tiyo ki lwak onyo wi pa dano; ento en obedo tic ma otong pa malaika marac, ma keken gi oketo i piny acel i yelo ma opong maber loyo weng, ma gubalo cwinyo. Jo mapol bibe gicobo i pungu pi geno ni tic me tipu obedo lok me bur pa dano keken; ka gimako gi i wang ki wang ki nyutu magi, ma pe romo weko gineno ento ma loyo kit me piny, gibed gi bwolo, kede gibilubo me akwano gi calo teko madit pa Lubanga.</w:t>
      </w:r>
    </w:p>
    <w:p>
      <w:pPr>
        <w:pStyle w:val="ArticleScripture"/>
        <w:jc w:val="left"/>
      </w:pPr>
      <w:r>
        <w:rPr>
          <w:rFonts w:ascii="Times New Roman" w:hAnsi="Times New Roman" w:eastAsia="Times New Roman" w:cs="Times New Roman"/>
        </w:rPr>
        <w:t>Jogi gicayo winy pa Buk Maleng ma waco pi cudi ma Setani ki lati ne otimo. En ki kony pa Setani ni laloc pa Farao ogamo twero me timo calo tic pa Lubanga. Paulo owaco winy ni, mapwod ki dwogo me aryo pa Kristo, bino bedo nyuto ma calo me twero pa Setani. Dwogo pa Rwot obed me anyim ki ‘tic pa Setani, ki twero weng, ki bonero ki cudi me bwola, kede ki bwongo weng me tim marac.’ 2 Tessalonika 2:9,10. Kede Aposolo Yohana, kun oyaro twero me timo cudi ma bin onyute i cawa me agiki, owaco ni: ‘En otimo cudi madit, nyo omiyo mach obur ki polo odok i piny i wang jo, kede obwonyo jo ma bedo i piny ki cudi meno ma otwero timo.’ Nyut 13:13, 14. Pe gin yubu me bwola peke ma kiyaro anyim kany. Jo gubwonyi ki cudi ma lati pa Setani tye ki twero me timo, pe ki gin ma giyaro ni gitye katimo. The Great Controversy, 553.</w:t>
      </w:r>
    </w:p>
    <w:p>
      <w:pPr>
        <w:pStyle w:val="ArticleBody"/>
        <w:jc w:val="left"/>
      </w:pPr>
      <w:r>
        <w:rPr>
          <w:rFonts w:ascii="Times New Roman" w:hAnsi="Times New Roman" w:eastAsia="Times New Roman" w:cs="Times New Roman"/>
        </w:rPr>
        <w:t>Pwonye mape atir ma kityeko cweyo iwi kwer ki yore me kit ma, nyutu pa jogi me alama ki yubu, tic me yec kacel ki tic me cweyo ma mape atir, kede keye me yore me kanisa kwede yore me gwoko lobo, gin weng kite pa le pa Katoliki. Goyodwong obedo kit pa twero pa nyoka madwong. Paro pa pire kene obedo kit pa lacar mape atir pa Protestanti ma opoto.</w:t>
      </w:r>
    </w:p>
    <w:p>
      <w:pPr>
        <w:pStyle w:val="ArticleScripture"/>
        <w:jc w:val="left"/>
      </w:pPr>
      <w:r>
        <w:rPr>
          <w:rFonts w:ascii="Times New Roman" w:hAnsi="Times New Roman" w:eastAsia="Times New Roman" w:cs="Times New Roman"/>
        </w:rPr>
        <w:t>Kun Yesu obedo opong ki Jwii Maleng, odwogo ki Yordan, kede Jwii orwako ne o i thim. I ceng 40 Labolo otemo ne. I ceng meno pe ocamo gin mo; ka ceng meno otyeko, ci obedo lapur. Labolo owacone ni, “Ka in Wod Lubanga, chik ni kidi man obed mugati.” Ento Yesu odwokone, waco ni, “Kigolo ni, Dano pe bi bedo ki mugati keken, ento ki lok weng pa Lubanga.” Luka 4:1-4.</w:t>
      </w:r>
    </w:p>
    <w:p>
      <w:pPr>
        <w:pStyle w:val="ArticleBody"/>
        <w:jc w:val="left"/>
      </w:pPr>
      <w:r>
        <w:rPr>
          <w:rFonts w:ascii="Times New Roman" w:hAnsi="Times New Roman" w:eastAsia="Times New Roman" w:cs="Times New Roman"/>
        </w:rPr>
        <w:t>Presumption obedo nying ma nyutu tic onyo kare me paro ni gin tye atir, ma pe ki ngec maromo onyo adwogi me nyutu atir. En mito keto cing onyo donyo i agiki ki ngec ma pe opong maber onyo ma pe maromo. Presumption twero bene nyutu rwom mo me geno i paro mamegi, kadi ka pe ki cwec weng.</w:t>
      </w:r>
    </w:p>
    <w:p>
      <w:pPr>
        <w:pStyle w:val="ArticleBody"/>
        <w:jc w:val="left"/>
      </w:pPr>
      <w:r>
        <w:rPr>
          <w:rFonts w:ascii="Times New Roman" w:hAnsi="Times New Roman" w:eastAsia="Times New Roman" w:cs="Times New Roman"/>
        </w:rPr>
        <w:t>Kit Protestanti ma oremore woko ki adieri obalo Ceng Abicel calo ceng me pako pa Lubanga, kun pe tye ki twero mo keken ki i Lok pa Lubanga me cwalo tam ma pe atir man; kadong ka gi ngeyo maber, gicwalo ni gin Protestanti, ma kong-ditgi tye: “Lok pa Lubanga keken,” macalo Martin Luther omiyo dwon: “Sola Scriptura!” Gin yero cwalo ne malube ki tice ki kit pa Kanisa pa Roma, onyo be calo jami ma kicono ki bot kwaro-gi keken. I kwaco madwong pa malak ma adek, adieri ni pire kene pe tye twero mo keken me pako ceng ma twero kicwalo ki i Bibul binyutu maleng; ci bang cen, gin ma dong boto i tamgi ma pe atir man gibicako alama pa nyama marac.</w:t>
      </w:r>
    </w:p>
    <w:p>
      <w:pPr>
        <w:pStyle w:val="ArticleScripture"/>
        <w:jc w:val="left"/>
      </w:pPr>
      <w:r>
        <w:rPr>
          <w:rFonts w:ascii="Times New Roman" w:hAnsi="Times New Roman" w:eastAsia="Times New Roman" w:cs="Times New Roman"/>
        </w:rPr>
        <w:t>Ka kec pa adwogi kityeko yaro bot in, ma oponyo Sabata ma en cik ma angwen i cik apar pa Lubanga, kede ma nyuto ni i Lok pa Lubanga pe tye twero mo pi gwoko Sande; ento pud i mako Sabata me bwola, ka pe i mito gwoko maleng Sabata ma Lubanga longo ne, ‘ceng na ma maleng,’ in iyudo ranyisi pa le. En tim tyeo kare mane?—Ka ikweyo cik ma tero ni i weko tic i Sande ka i woro Lubanga, ka pud i ngeyo ni pe tye lok mo i Bibul ma nyuto ni Sande pe obedo mo mapat ki ceng me tic; obedo ceng me tic keken; in iyee yudo ranyisi pa le, ka iweyo ranyisi pa Lubanga. Ka wan yudo ranyisi man i wang wii wa onyo i cing wa, kwero ma kigiwaco ikom jo ma pe gikweyo cik myero odok ikom wa. Ento ranyisi pa Lubanga Mangima kiketo i gin ma gi gwoko Sabata pa Rwot gi cwiny ma opore. Review and Herald, April 27, 1911.</w:t>
      </w:r>
    </w:p>
    <w:p>
      <w:pPr>
        <w:pStyle w:val="ArticleBody"/>
        <w:jc w:val="left"/>
      </w:pPr>
      <w:r>
        <w:rPr>
          <w:rFonts w:ascii="Times New Roman" w:hAnsi="Times New Roman" w:eastAsia="Times New Roman" w:cs="Times New Roman"/>
        </w:rPr>
        <w:t>Peko ma dano ducu ngeyo i Dul pa Republican en cwinygi ma ohino me yiko ni ludwogi i polotik tye ki kwer ki atir, ka mwonye me tic pa Dul pa Democratic nyutu maler atir ni gin nyith pa Won me lok ma pe atir. Dok dok ki kare ducu, Republican gigeno ludwogi i polotik keken ki lok ma gi waco, ka kinyute kare kare ni ludwogi pe gi gwoko lokgi. Gin giketo i tunggi bedo me cwiny ma atir i bot jo ma kare kare otyeko nyutu ni pe tye ki tam ma aporo me cwako te yiko ma orem pa Republican me geno bedo ki atir ki bedo maleng. En atir bene ni Republican mapol pe gi gwoko moko me kwer pi yabo me moni pa gi keken, onyo pien tye gi kit ma pe kwer ma i mung ma weko kigiangogi yot; ento kit madit me lok pa lanen ma kiloko i Dul pa Republican en yiko.</w:t>
      </w:r>
    </w:p>
    <w:p>
      <w:pPr>
        <w:pStyle w:val="ArticleBody"/>
        <w:jc w:val="left"/>
      </w:pPr>
      <w:r>
        <w:rPr>
          <w:rFonts w:ascii="Times New Roman" w:hAnsi="Times New Roman" w:eastAsia="Times New Roman" w:cs="Times New Roman"/>
        </w:rPr>
        <w:t>En aye lacaracara me dwong-cwiny ma kinyutu woko i lok me poro i bot jo Protestant ma orweny woko ki yie, ma weko gi yaro calo ni gi okawo kabedo ma malo i kit pa kwo maber ki me polityiko, ka i adwogi gi oweko woko lapok tic me lobo mamegi, kun gi tye ki geno ma peya ni lwenygi me polityiko bigwoko lokgi. Tito ma rwatte tutwal me wali me wi en ni itemo ka itimo gin acel odoco odoco, kun itero adwogi mapat; ento Republican giyaro ni en aye Democrat ma ogamo ki wali me wi, ma nen i kwero mamegi bot Trump.</w:t>
      </w:r>
    </w:p>
    <w:p>
      <w:pPr>
        <w:pStyle w:val="ArticleBody"/>
        <w:jc w:val="left"/>
      </w:pPr>
      <w:r>
        <w:rPr>
          <w:rFonts w:ascii="Times New Roman" w:hAnsi="Times New Roman" w:eastAsia="Times New Roman" w:cs="Times New Roman"/>
        </w:rPr>
        <w:t>Ento insaniti pa jo Republican ginyutu dok dok ka giyie ki kompromais, labongo ni kompromais en tic pa yore me yubo cik; ento kompromais pa gi me politi, ma gi waco ni otime i pirinsipo pa “yore me yubo cik,” gitye ka timo kwede pwailo pa dano ma pe gitemo kompromais mo keken. Jo Democrat goyo piny keken i yore me politi ka gitye kiwoko tutwal ki namba ma ocoyo gi. Pe ginenyutu keken reco me ni gi tye ka timo adaa pi yubu piny i tung acaki i yore me politi. Insaniti pa jo Republican en kica maber ma gi geno i jo mukene dok dok, ma pe tye ki piny tutwal.</w:t>
      </w:r>
    </w:p>
    <w:p>
      <w:pPr>
        <w:pStyle w:val="ArticleBody"/>
        <w:jc w:val="left"/>
      </w:pPr>
      <w:r>
        <w:rPr>
          <w:rFonts w:ascii="Times New Roman" w:hAnsi="Times New Roman" w:eastAsia="Times New Roman" w:cs="Times New Roman"/>
        </w:rPr>
        <w:t>Pi rom ma loyo woko, dul madwong pa jo ma cwalo Donald Trump bimiyo twero ni gin mape ber loyo i kit pa Trump, en cwinya pa en me cwako jo macalo lakony pa ajenda pa en, ka ngec ma nyutu tye nyutu ni yero kamano i tung Trump obedo Presamshon opong weng. Presamshon obedo kit me porofetik pa Protestantism ma okwalo adwogi. Satan otemo Kristo ki waco lok me Bibul, ento ka timo kamano, Satan oyiko lok ma oweco oketo i temo ma pe kicwero, ma pe rwate ki Bibul.</w:t>
      </w:r>
    </w:p>
    <w:p>
      <w:pPr>
        <w:pStyle w:val="ArticleScripture"/>
        <w:jc w:val="left"/>
      </w:pPr>
      <w:r>
        <w:rPr>
          <w:rFonts w:ascii="Times New Roman" w:hAnsi="Times New Roman" w:eastAsia="Times New Roman" w:cs="Times New Roman"/>
        </w:rPr>
        <w:t>En okelone i Yerusalem, oketone i tung me Hekalu, owaco ne ni, “Ka in obedo Wod Lubanga, icwal pire keni piny ki kany; pien kicoyo ni: ‘Obi miyo malaika ne bedo i tung in, me gwoko in; i cengegi gibilwako in malo, pi pe irub cing in i yare.’” Yesu odwoko ne ni, “Kimoko ni: ‘Kik itemo Rwot Lubanga mamegi.’” Luka 4:9-12.</w:t>
      </w:r>
    </w:p>
    <w:p>
      <w:pPr>
        <w:pStyle w:val="ArticleBody"/>
        <w:jc w:val="left"/>
      </w:pPr>
      <w:r>
        <w:rPr>
          <w:rFonts w:ascii="Times New Roman" w:hAnsi="Times New Roman" w:eastAsia="Times New Roman" w:cs="Times New Roman"/>
        </w:rPr>
        <w:t>I kare ma cik me Sande obino cok, jo Protestanti pa Amerika ma Kacel gibicamo cik pa Bayibul ma tero pe tic i ceng me Sabat, ci gibipoto cik ma tero woro Lubanga i Sabat pa ceng aboro me dwoko ne i cik ma kigero ki dano, ni en en ceng me caa pa pagani ma dano myero woro iye. Gibipoto lok pa Bayibul, gi dwoko ne i tem ma pe tye ki twero, ma pe ocake i Bayibul.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Aneno ni lewic ma tye ki luny aryo tye ki dho pa drakon, ki twero ne tye i wii ne, ki cik obi aa ki dho ne. Eka aneno Min pa randi; ni min pe obedo nyithine, ento keken, ma pe rwate ki gi. Otyeko ceng ne, ki dong okato, ki nyithine—but me Protestant—gi obedo gi ma bino anyim me donyo i tung me tic, gubedo timo paro acel calo ma min onongo obedo kwede ka otwere jo ma maleng. Aneno ni ka min tye ka poko piny i twero, nyithine bene tye ka medo, ki i kare macok coki gubitiyo ki twero ma min onongo otito con.</w:t>
      </w:r>
    </w:p>
    <w:p>
      <w:pPr>
        <w:pStyle w:val="ArticleScripture"/>
        <w:jc w:val="left"/>
      </w:pPr>
      <w:r>
        <w:rPr>
          <w:rFonts w:ascii="Times New Roman" w:hAnsi="Times New Roman" w:eastAsia="Times New Roman" w:cs="Times New Roman"/>
        </w:rPr>
        <w:t>Anen ni kanisa ma ki nying kende kede jo Adventista ma ki nying kende, calo Judas, bicedo wa bot jo Katolika pi nongo twero gi me bino yaro adwogi. Jo lalar i kare eno bino bedo jo ma pe ngene tutwal, ma jo Katolika pe ngene gi tutwal; ento kanisa kede jo Adventista ma ki nying kende ma ngene geno wa ki tice wa (pien gi neno wa marac pi Sabiti, pien pe gi twero me goyo piny ne) bicedo jo lalar, kede bicobo gi bot jo Katolika ni gin jo ma gikweyo cikke pa lwak; man en ni, gi gwoko Sabiti, kede gi pe gwoko Sande.</w:t>
      </w:r>
    </w:p>
    <w:p>
      <w:pPr>
        <w:pStyle w:val="ArticleScripture"/>
        <w:jc w:val="left"/>
      </w:pPr>
      <w:r>
        <w:rPr>
          <w:rFonts w:ascii="Times New Roman" w:hAnsi="Times New Roman" w:eastAsia="Times New Roman" w:cs="Times New Roman"/>
        </w:rPr>
        <w:t>Eka Jo Katoliki gimiyo Jo Protestanti cik me medo anyim me nywako cik me waco ni, dano weng ma pe bi gwoko ceng acel me wik i kabedo pa ceng abiro me wik, biketo gi i tho. Jo Katoliki, ma gin mapol, gibicungi Jo Protestanti. Jo Katoliki gibimiyo teko gi bot cal me kisolo. Kadong Jo Protestanti gibitimo kit ma min gi otimo con me ketho jo maleng. Ento, pud pe cikgi okelo adwogi, jo maleng binywak woko ki Dwol pa Lubanga. Spalding ki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128</dc:title>
  <dc:subject>Tiend porofetik pa baptiiso ki temo pa Kristo: Yaro woko kit pa teko pa lobo adek</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