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130</w:t>
      </w:r>
    </w:p>
    <w:p>
      <w:pPr>
        <w:pStyle w:val="ArticleSubtitle"/>
        <w:jc w:val="left"/>
      </w:pPr>
      <w:r>
        <w:rPr>
          <w:rFonts w:ascii="Arial" w:hAnsi="Arial" w:eastAsia="Arial" w:cs="Arial"/>
        </w:rPr>
        <w:t>Yubo me lok pa nabi pa Amerika ma gicwalo kacel: ki Lobo me Rwot ma namba 6 bot Kacel me Adek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2024-03-11</w:t>
      </w:r>
    </w:p>
    <w:p>
      <w:pPr>
        <w:pStyle w:val="ArticleBody"/>
        <w:jc w:val="left"/>
      </w:pPr>
      <w:r>
        <w:rPr>
          <w:rFonts w:ascii="Times New Roman" w:hAnsi="Times New Roman" w:eastAsia="Times New Roman" w:cs="Times New Roman"/>
        </w:rPr>
        <w:t>Ka United States me Amerika obi tungo cik me Nino ma tye ka bino piri, obi weko bedo lwak ma namba 6 i poropesi me Bibul, kadong obi bedo acel i rwom me adek me Lomo me kombedi. Lapurizident ma obi tungo cik me Nino obed Lapurizident me agiki, kadong obed Lapurizident me Ripablikan. Man oketo piny i dwogi pa lami aryo.</w:t>
      </w:r>
    </w:p>
    <w:p>
      <w:pPr>
        <w:pStyle w:val="ArticleBody"/>
        <w:jc w:val="left"/>
      </w:pPr>
      <w:r>
        <w:rPr>
          <w:rFonts w:ascii="Times New Roman" w:hAnsi="Times New Roman" w:eastAsia="Times New Roman" w:cs="Times New Roman"/>
        </w:rPr>
        <w:t>Abraham Lincoln, ma obedo Pulezidenti me Republican ma acel, "owaco" Emancipation Proclamation i 1863, ma ne obedo alama me yoo ma i tung pa tic me waco i gonyo me lanen pa tinyo me piny. Ka Lincoln "owaco" Emancipation Proclamation, i 1863, en obedo Pulezidenti me Republican ma acel, ci obedo cal me nyutu pa Pulezidenti me Republican ma agiki. Abraham Lincoln obedo alama me yoo ma agiki pa nino me acel pa tinyo me piny, ki boti obedo alama me yoo ma acel pa nino me ari pa tinyo me piny. Yesu kare weng nyutu agiki ki cako. Ka tinyo me piny owaco calo lawiny, i agiki pa nino me ari, Pulezidenti bino obedo Pulezidenti me Republican, macalo kit ma Lincoln otyeko nyutu.</w:t>
      </w:r>
    </w:p>
    <w:p>
      <w:pPr>
        <w:pStyle w:val="ArticleBody"/>
        <w:jc w:val="left"/>
      </w:pPr>
      <w:r>
        <w:rPr>
          <w:rFonts w:ascii="Times New Roman" w:hAnsi="Times New Roman" w:eastAsia="Times New Roman" w:cs="Times New Roman"/>
        </w:rPr>
        <w:t>Adwogi aryo ma nyutu ni presiden agiki obedo presiden me Republican, en kare ma ocako i Kare me Agiki i 1989 ki Ronald Reagan. Kare me poropeti ma aa ki 1989 nyaka Cik me Ceng pa Lubanga ma tye ka bino piri, kityeko yaro kede kare me poropeti me yub pa Lom pa Papa pi cungo i kom i gin matime me 508 nyaka 538. Kare man me poropeti me yub pi miyo twero pa Antikristo i 538, kityeko yaro kede higa piero adek me yub pa Kirisito, en aye ki nywolone nyaka baptiisone.</w:t>
      </w:r>
    </w:p>
    <w:p>
      <w:pPr>
        <w:pStyle w:val="ArticleBody"/>
        <w:jc w:val="left"/>
      </w:pPr>
      <w:r>
        <w:rPr>
          <w:rFonts w:ascii="Times New Roman" w:hAnsi="Times New Roman" w:eastAsia="Times New Roman" w:cs="Times New Roman"/>
        </w:rPr>
        <w:t>Antikristo obedo ki kare me pirepar me mwaka apar adek ma otimo calo kare me pirepar pa Kristo me mwaka apar adek. Kare me pirepar me mwaka apar adek pa Kristo, kede pa Antikristo bene, omiyo jaloc aryo me nyutu kare me pirepar pi dwogo lacot ma kelo tho i cik me Sunday ma tye ka bino cok. Kare me pirepar eni ocako i kare me agiki i 1989, calo kare me pirepar pa Kristo obino ka onywolo, ma otyeko nyutu kare me agiki i mukato me porofeti pa En.</w:t>
      </w:r>
    </w:p>
    <w:p>
      <w:pPr>
        <w:pStyle w:val="ArticleBody"/>
        <w:jc w:val="left"/>
      </w:pPr>
      <w:r>
        <w:rPr>
          <w:rFonts w:ascii="Times New Roman" w:hAnsi="Times New Roman" w:eastAsia="Times New Roman" w:cs="Times New Roman"/>
        </w:rPr>
        <w:t>Anyim pirisiden me agiki, dul ariyo me buk Daniel apar acel teto ni bino bedo pirisiden abicel ma gubiro roko bot pirisiden ma malac, ma ‘koyo’ dii lobo pa jo Globalist. Pirisiden me acel ikom abicel magi en Ronald Reagan, Ripablikan. Ronald Reagan ki Abraham Lincoln gimiyo lami neno aryo. Alama me yo pa Rebelyen me 1863, ki rek pa pirisiden ma ocake i 1989, ginyutu maber kit me pirisiden me agiki pa United States.</w:t>
      </w:r>
    </w:p>
    <w:p>
      <w:pPr>
        <w:pStyle w:val="ArticleBody"/>
        <w:jc w:val="left"/>
      </w:pPr>
      <w:r>
        <w:rPr>
          <w:rFonts w:ascii="Times New Roman" w:hAnsi="Times New Roman" w:eastAsia="Times New Roman" w:cs="Times New Roman"/>
        </w:rPr>
        <w:t>Ronald Reagan obedo cal me acel, kadong nyutu agiki. Reagan con obedo ngat maloyo i midia; en con obedo Demokrat, ento oloko iye odoko Ripablikan. Kijwani pi yore me tic kwede Leb Munu i kit ma kobo cwiny. Bende kijwani pi tam yot pa en. En obedo ngat ma ocoyo ni obedo Protestant, ma onyuto ni pe onongo ongeyo pire tek ngo ma “Protestant” nyuto, ka ocobo lwet kwede Antikristo ma lok me lanabi pa Bibilo oyaro.</w:t>
      </w:r>
    </w:p>
    <w:p>
      <w:pPr>
        <w:pStyle w:val="ArticleBody"/>
        <w:jc w:val="left"/>
      </w:pPr>
      <w:r>
        <w:rPr>
          <w:rFonts w:ascii="Times New Roman" w:hAnsi="Times New Roman" w:eastAsia="Times New Roman" w:cs="Times New Roman"/>
        </w:rPr>
        <w:t>En onongo oyero bot Amerika, ci i buk me politiki pe olworo. Ladit ma onongo obedo i anyim en obedo ladit me piny ma pe ki adwogi loyo weng i cawa meno me politiki me kombedi, ci ladit ma obedo i anyim en onongo oketo wi piny i bot dwaro me Islam ma pire tek. Pwod obedo ni lok ma madwong loyo weng ma en owaco, kadong ma ki miyo nyingne pi timo ne, obedo ka owaco ni, “Ladit Gorbachev, yab piny wal man.”</w:t>
      </w:r>
    </w:p>
    <w:p>
      <w:pPr>
        <w:pStyle w:val="ArticleBody"/>
        <w:jc w:val="left"/>
      </w:pPr>
      <w:r>
        <w:rPr>
          <w:rFonts w:ascii="Times New Roman" w:hAnsi="Times New Roman" w:eastAsia="Times New Roman" w:cs="Times New Roman"/>
        </w:rPr>
        <w:t>Donald Trump obedo alama pa agiki; pi mano, kityeko yaro ne ki acel. Trump onongo obedo ngat ma piny tye ngeyo ne loyo i mediya, onongo bene obedo Demokrat, ci lacen oloko pire obedo Ripablikan. Piny tye ngeyo ne pi kit ma otiyo kwede Leb Lenglisi i yo ma kelo meco. Piny bene tye ngeyo ne pi ywaya mamegi. En otyeko yab ni en obedo Protestanti, ma otyeko nyutu ni pe tye ki ngec matir ikom ngo ma “Protestanti” romo bedo, ci bini cweyo rwom kwede Antikristo me poropesia me Baibul ikare ma cik me Sande ma obino cok coki.</w:t>
      </w:r>
    </w:p>
    <w:p>
      <w:pPr>
        <w:pStyle w:val="ArticleBody"/>
        <w:jc w:val="left"/>
      </w:pPr>
      <w:r>
        <w:rPr>
          <w:rFonts w:ascii="Times New Roman" w:hAnsi="Times New Roman" w:eastAsia="Times New Roman" w:cs="Times New Roman"/>
        </w:rPr>
        <w:t>En ma cwiny omako bot Amerika, ki i politiki pe obworo. Pulezidenti ma onongo obedo anyim ne i cawa me politiki me kombedi obedo ma pe tiyo maber maloyo weng; ki ka giyero ne dok i 2024, ma bino obedo anyim ne dok bene obedo pulezidenti manyen ma pe tiyo maber maloyo weng i cawa me politiki me kombedi. I kare aryo man, jo ma obedo anyim ne gi ngene ni gi cwako kwayo me Islam ma radikal, ka golo wi piny botgi. Adier ka adier, jami ma tye ki pimo madwong maloyo weng i jami weng ma en owaco, ki ma gubino pako en pi timo ne, en "Build the wall."</w:t>
      </w:r>
    </w:p>
    <w:p>
      <w:pPr>
        <w:pStyle w:val="ArticleBody"/>
        <w:jc w:val="left"/>
      </w:pPr>
      <w:r>
        <w:rPr>
          <w:rFonts w:ascii="Times New Roman" w:hAnsi="Times New Roman" w:eastAsia="Times New Roman" w:cs="Times New Roman"/>
        </w:rPr>
        <w:t>Man pe nyutu ni Jimmy Carter, Barack Hussein Obama ki Joe Biden pe otimo maber tutwal i kitgi me bedo ladit; ento twero megi, ginongo kare i tice ma gicweyo me ywayo prinsip ma kiketo iye i Konistitueson me United States, cal mapire tek ma gin acel acel ogamo kica ni gibimako ki gwoko, kacel ki atir ni Carter oweko Islam me cwil jocwil nyo ciko me yero Reagan, ki ni Obama otimo yore me apoloji bot lobo me Islam ki omiyo tin keken acel bilion dola i cash bot banco mapire tek pa Islam ma yubu matek, ki rekod pa Biden i konyo Islam obedo bor tutwal me kano i nying.</w:t>
      </w:r>
    </w:p>
    <w:p>
      <w:pPr>
        <w:pStyle w:val="ArticleBody"/>
        <w:jc w:val="left"/>
      </w:pPr>
      <w:r>
        <w:rPr>
          <w:rFonts w:ascii="Times New Roman" w:hAnsi="Times New Roman" w:eastAsia="Times New Roman" w:cs="Times New Roman"/>
        </w:rPr>
        <w:t>Ronald Reagan otimo tic me goyo piny ukuta ma cal ma gityeko longo ni “the iron curtain”, ki i November 11, 1989, ukuta pa Berlin opoto piny me nyutu lweny me mo man ki cal ma tutwal. Trump bi goyo piny ukuta ma cal me yweyo Kanisa ki Gamente, ki Peko adek bi mi cal ma tutwal pa gineno man. Gineno man bi tyeko kare me golo lacim pa 144,000, ma ocako kwede bino pa Islam me Peko adek, ma omiyo cal ma tutwal me nyutu ni tic me mo pa kare me golo lacim ocako. October 7, 2023, obedo cal ma i tung i cal adek ma tutwal me gin matime pa kare me golo lacim pa 144,000.</w:t>
      </w:r>
    </w:p>
    <w:p>
      <w:pPr>
        <w:pStyle w:val="ArticleBody"/>
        <w:jc w:val="left"/>
      </w:pPr>
      <w:r>
        <w:rPr>
          <w:rFonts w:ascii="Times New Roman" w:hAnsi="Times New Roman" w:eastAsia="Times New Roman" w:cs="Times New Roman"/>
        </w:rPr>
        <w:t>I tung lok me gonyo cing meno, purisedent me abicel ki bot Ronald Reagan kigeyo ne i yore me politiki me calo alama ki lewic ma obino ki i poth ma pe tye ki but. Lewic ma obino ki i poth ma pe tye ki but i acaki pa cawa me gonyo cing ne obedo Islam, ma nyutu Mohammed, calo alama pa lanabi marac. Lewic ma obino ki i poth ma pe tye ki but i agiki pa cawa me gonyo cing obedo lewic me pi pa Katoliki, ma loro ma kelo tho ne dong ocobo. Lewic ma obino ki i poth ma pe tye ki but ma ocwe malo i tung pa cawa me gonyo cing, obedo lewic pa pegeno Lubanga (Ateyizim), Diraagon. Lewic Diraagon ma obino ki i poth ma pe tye ki but, i tung pa cawa me gonyo cing, ogeyo lacic aryo i Revelation dul apar acel.</w:t>
      </w:r>
    </w:p>
    <w:p>
      <w:pPr>
        <w:pStyle w:val="ArticleBody"/>
        <w:jc w:val="left"/>
      </w:pPr>
      <w:r>
        <w:rPr>
          <w:rFonts w:ascii="Times New Roman" w:hAnsi="Times New Roman" w:eastAsia="Times New Roman" w:cs="Times New Roman"/>
        </w:rPr>
        <w:t>Cung me "dragon" pa Dul Demokaratik ma cwiny kwede slavery i Lut me Civil pa United States, gi okwanyo kwo ne ki atir Piresident pa Ripablikan ma acel. Lut me Civil ogiko ki yore me cik i April 9, 1865, ki Lincoln otho i piny me wiki acel, i April 15, kata bene gi okinyutgi i nino ma con. Lut ogiko i Sabat me nino abiro, ki Lincoln otho i Sabat me nino abiro.</w:t>
      </w:r>
    </w:p>
    <w:p>
      <w:pPr>
        <w:pStyle w:val="ArticleBody"/>
        <w:jc w:val="left"/>
      </w:pPr>
      <w:r>
        <w:rPr>
          <w:rFonts w:ascii="Times New Roman" w:hAnsi="Times New Roman" w:eastAsia="Times New Roman" w:cs="Times New Roman"/>
        </w:rPr>
        <w:t>Jo me lobo weng ma gityeko opwak (gi loko cwinya) i kom pulezidenti ma lonyo madwong ki twero madwong, gityeko omo ketho me cul i nino me adek i dwe me Nuvemba, 2020. Nyama ma obino ki i bur ma pe tye ki piny, onongo nyutu nyama me dyer ma oketho i cal pulezidenti me Republican ma agiki, calo kit ma gicimo ne ki tho ma ada pa pulezidenti me Republican ma me acel. Lok pa Lubanga nyutu ni bang lobo weng obedo ki mor i kom tho ne, binen ocung ki cing ne. Kombedi watye i 2024, ci obedo atir ni Trump odwogo i kwo, kadi ki weng tic me cik, bwola, propakanda, ki cente ma gitye ka cwalo i komene.</w:t>
      </w:r>
    </w:p>
    <w:p>
      <w:pPr>
        <w:pStyle w:val="ArticleBody"/>
        <w:jc w:val="left"/>
      </w:pPr>
      <w:r>
        <w:rPr>
          <w:rFonts w:ascii="Times New Roman" w:hAnsi="Times New Roman" w:eastAsia="Times New Roman" w:cs="Times New Roman"/>
        </w:rPr>
        <w:t>I lweny ma tye ka yaro pire kene i United States, ki ka mano nyutu i con lweny acel acel i piny weng, twero pa Setani ma ki i piny obi oro malo i kare ma twero pa Lubanga, ma ki yaro ne calo kot me agiki, tye ka aa piny ki malo.</w:t>
      </w:r>
    </w:p>
    <w:p>
      <w:pPr>
        <w:pStyle w:val="ArticleBody"/>
        <w:jc w:val="left"/>
      </w:pPr>
      <w:r>
        <w:rPr>
          <w:rFonts w:ascii="Times New Roman" w:hAnsi="Times New Roman" w:eastAsia="Times New Roman" w:cs="Times New Roman"/>
        </w:rPr>
        <w:t>I kit me September 11, 2001, Islam me goro adek oaa ki i bur ma pe tye but calo pien, me nyutu pien me ot ma tye ka mac i acaki me kit en. I 2016, woke-ism me Communist pa globalists ocako malo me ogeno lami neno aryo. Ci ka cik me Sunday ma obino piri i United States obino, Papasi, ma dong obino bedo lela abicel adek ma en i tung abicel aryo, obino malo i kom piny ka cwec ne ma oremo ocwire.</w:t>
      </w:r>
    </w:p>
    <w:p>
      <w:pPr>
        <w:pStyle w:val="ArticleBody"/>
        <w:jc w:val="left"/>
      </w:pPr>
      <w:r>
        <w:rPr>
          <w:rFonts w:ascii="Times New Roman" w:hAnsi="Times New Roman" w:eastAsia="Times New Roman" w:cs="Times New Roman"/>
        </w:rPr>
        <w:t>Lebi ma nyutu teko ma obino ki iye piny, i cawa ma moki me agiki obino calo teko ma aa ki i malo, gin nyutu ‘Adwogi’ me por. Ma acel me ceto malo calo tut en aye Islam me Kec ma Adek, i cawa ma dwon ma acel me Apokalipsi lut apar abicel oyubu, ki en oceto malo ka moki me agiki ocako me ‘goyo rot’. Lebi ma agiki me ceto malo en aye Papasi, i cawa ma dwon ma aryo me Apokalipsi lut apar abicel oyubu, ki en oceto malo ka moki me agiki tye ka yiko labongo goyo rot.</w:t>
      </w:r>
    </w:p>
    <w:p>
      <w:pPr>
        <w:pStyle w:val="ArticleBody"/>
        <w:jc w:val="left"/>
      </w:pPr>
      <w:r>
        <w:rPr>
          <w:rFonts w:ascii="Times New Roman" w:hAnsi="Times New Roman" w:eastAsia="Times New Roman" w:cs="Times New Roman"/>
        </w:rPr>
        <w:t>Ma me acaki nyutu cing pa ma me agiki, ci cwinyo ma obino malo i tung en aye cwinyo pa telo me piny weng ma pe yaro Lubanga, ma oketo i tho lanyi aryo i mwaka 2020. Lanyi acel ne obedo lang pa Protestant, ci lanyi mapat ne obedo lang pa Republican. Golo cik ki pe tye cik ma rwate ki cwinyo pa pe yaro Lubanga kiyaro ki coc me apar adek i alfabet me Leb Hebru; ci cwinyo meno ki i bugu ma pe tye kulo obino i tung i kin cwinyo me acaki ki cwinyo me agiki ki i bugu ma pe tye kulo, ma golo tito me leb Hebru “truth”, ka iweyo ni obedo “truth” ma nyutu twero me Setani ma bino ki ii piny i cawa ma twero me polo tye bino ki malo.</w:t>
      </w:r>
    </w:p>
    <w:p>
      <w:pPr>
        <w:pStyle w:val="ArticleBody"/>
        <w:jc w:val="left"/>
      </w:pPr>
      <w:r>
        <w:rPr>
          <w:rFonts w:ascii="Times New Roman" w:hAnsi="Times New Roman" w:eastAsia="Times New Roman" w:cs="Times New Roman"/>
        </w:rPr>
        <w:t>Ka ceng adek ki abut otyeko otime ki i kare ma “witness” aryo olaro gi, “middle voice” ocako miyo dwon. En obedo “dwon pa ngat acel ma tye ka goyo dwon i tim.” Dwon meno obedo “giko” pa dwon pa lakwena ma oyubu yo pi Lakwen me Kwer, ki “cako” pa dwon pa Elija, ma tye ka ywayo laco ki dako i Got Karmel.</w:t>
      </w:r>
    </w:p>
    <w:p>
      <w:pPr>
        <w:pStyle w:val="ArticleScripture"/>
        <w:jc w:val="left"/>
      </w:pPr>
      <w:r>
        <w:rPr>
          <w:rFonts w:ascii="Times New Roman" w:hAnsi="Times New Roman" w:eastAsia="Times New Roman" w:cs="Times New Roman"/>
        </w:rPr>
        <w:t>Owadwa ki nyaminwa, an amito waco gin mo me yub cwinyu i tutwal pa cawa man, ki tutwal pa gin ma tye ka tim kombedi. Aciko wutye i yore me tic ma peko ma kombedi tye ka tim me gengo twero me yie. Lamak pa Lubanga ma kityeko miyo maleng kityeko okwanyo piny, ci i kabedo ne ki keto Sabat marac, ma pe tye ki maleng mo, obedo i wang piny. Ka twero pa otum tye ka cweyo jami me kit ki piny, Rwot Lubanga me polo tye ka cwalo twero ki i malo me gamo peko man, kun oyubu laticgi ma tye ki kwo pa En wek gi ywayo cik me polo. Kombedi, kombedi kacel, obedo cawa wa me timo tic i piny mabino. Ka Amerika, piny me twero me yie, obibedo rwate ki Papasi me miyo kica i cwiny, ci me cweyo dano wek gi ye Sabat marac, ci jo me piny weng i lobo piny gibinyutu me lubo kit ne. Jo wa pe giyub matwal me timo weng ma tye i twero gi, ki tic kwede gin ma tye i wanggi, me yar kwena me ciko.</w:t>
      </w:r>
    </w:p>
    <w:p>
      <w:pPr>
        <w:pStyle w:val="ArticleScripture"/>
        <w:jc w:val="left"/>
      </w:pPr>
      <w:r>
        <w:rPr>
          <w:rFonts w:ascii="Times New Roman" w:hAnsi="Times New Roman" w:eastAsia="Times New Roman" w:cs="Times New Roman"/>
        </w:rPr>
        <w:t>Rwot Lubanga pa polo pe obicwalo i lobo yubu pa En me keci pi pe winyo ki pulo cik, niningo en ocwalo jo me gengo me miyo ciko. En pe obigengo kare me tem niningo lok pa ngec en kilaro maber keken. Cik pa Lubanga myero kiworo maloyo; gin ma cik mito myero kigol i kitgi ma tye adwogi ki maleng, pi dano obikelo gi me cimo bedo kwede adwogi onyo bedo i kom adwogi. Ento tic en obi poto macek i ber bedo. Lok pa ber bedo pa Kiristo myero owalo dwon ki tung acel pa lobo okato i tung mukene me yiko yo pa Rwot. Man en dit pa Lubanga, ma ogengo tic pa malaika me adek. Testimonies, volume 6, 18, 19.</w:t>
      </w:r>
    </w:p>
    <w:p>
      <w:pPr>
        <w:pStyle w:val="ArticleBody"/>
        <w:jc w:val="left"/>
      </w:pPr>
      <w:r>
        <w:rPr>
          <w:rFonts w:ascii="Times New Roman" w:hAnsi="Times New Roman" w:eastAsia="Times New Roman" w:cs="Times New Roman"/>
        </w:rPr>
        <w:t>Ngec ma ocake i agiki pa dwe July, 2023 kombedi tye ka "waco cing maber peke" "ngec me ciko," tye ka nyutu maber peke "dit pa kare man, ki dit pa jami ma kombedi tye ka time." En tye ka nyutu maber peke "twero pa otum" ma "tye ka turo jami ki i piny," ki ni "Rwot Lubanga me polo" ocake "cwalo twero ki i malo" i ceng 11 me dwe September, 2001. En tye ka "goyo cing" "ngec me kica pa Kricit" "ki i tung acel me lobo dok i tung mukene." En kare ma maromo tutwal me "cungu wii" "i dit pa kare man," pien Lubanga kombedi bi cako "cwalo i wi lobo kano ne pi pe lube cik ki bolo cik."</w:t>
      </w:r>
    </w:p>
    <w:p>
      <w:pPr>
        <w:pStyle w:val="ArticleBody"/>
        <w:jc w:val="left"/>
      </w:pPr>
      <w:r>
        <w:rPr>
          <w:rFonts w:ascii="Times New Roman" w:hAnsi="Times New Roman" w:eastAsia="Times New Roman" w:cs="Times New Roman"/>
        </w:rPr>
        <w:t>Rek me porofesii ma kiyaro ki 1989 macalo kare me agiki i Daniel 11:40, nyutu matek gin matime i woko pa rek me iyie me porofesii ma kiyaro ki 1798, ma bene nyutu kare me agiki i Daniel 11:40. Gin matime me porofetik ma cako i 1989, calo ma kiyaro i Daniel 11:40, nyutu yor adek me yeco pa lacer ma kelo tho pa Roma me Papa. Ki 1989 nyaka ka lacer eno oyeco i cik me Ceng Abicel ma tye maciegni obino, en obedo kare me porofesii matute. Daniel 11:2 omedo rek macego, kun nyutu rwom me porofesii me Presiden pa United States of America, ma ocako ki Ronald Reagan i 1989. Kare me porofesii ma cwalo i cik me Ceng Abicel, tye ki lami macego i mwaka 30 me yubo ma otyeko kitimo ki 508 ki 538, ikare ma papasi ocako bedo i kom rwot pi kare me acel ci oketo cik me Ceng Abicel i mwaka meno keken.</w:t>
      </w:r>
    </w:p>
    <w:p>
      <w:pPr>
        <w:pStyle w:val="ArticleBody"/>
        <w:jc w:val="left"/>
      </w:pPr>
      <w:r>
        <w:rPr>
          <w:rFonts w:ascii="Times New Roman" w:hAnsi="Times New Roman" w:eastAsia="Times New Roman" w:cs="Times New Roman"/>
        </w:rPr>
        <w:t>Kristo obaptiisi, ki ocako tic pa en pi omwaka 3½ ka obedo me omwaka 30. Paapasi obedo tongo mape adana pa Satani me Kristo; omwaka 30 ma 508–538 obedo tongo mape adana me omwaka 30 me acaki pa Kristo ma okelo i baptiiso pa en. Omwaka porofetik 3½ otongo mape adana tic pa en me omwaka 3½, ma i iye Paapasi omiyo lobo tic pa en me tho, calo tongo mape adana me tic pa ngima pa Kristo.</w:t>
      </w:r>
    </w:p>
    <w:p>
      <w:pPr>
        <w:pStyle w:val="ArticleBody"/>
        <w:jc w:val="left"/>
      </w:pPr>
      <w:r>
        <w:rPr>
          <w:rFonts w:ascii="Times New Roman" w:hAnsi="Times New Roman" w:eastAsia="Times New Roman" w:cs="Times New Roman"/>
        </w:rPr>
        <w:t>I agiki me tic pa En, otho, oketo kuc i kaburi i nino me 7, ci odwogo odok i bedo. I 1798, i agiki me tic me Satan me Papasi pi 3½ mwaka me poropeta, Papasi oywiko bal ma kelo tho; ci kicweyo pire tek pi 70 mwaka me alama, nyaka kun odwogo odok i bedo calo 8 ma obedo pa 7. Kristo odwogo odok i bedo i nino me 1 me wik, ento ka icako pot pot, nino me 1 obedo “8”, kede obedo “pa 7” ceng ma Kristo ocweyo. 8 calo namba nyutu “dwogo i bedo”, kede Papasi odwogo odok i bedo, pien en aye teko me lobo acel i bot teko me lobo me poropeta me Bibilo ma ki nyutu ni oywiko bal ma kelo tho.</w:t>
      </w:r>
    </w:p>
    <w:p>
      <w:pPr>
        <w:pStyle w:val="ArticleBody"/>
        <w:jc w:val="left"/>
      </w:pPr>
      <w:r>
        <w:rPr>
          <w:rFonts w:ascii="Times New Roman" w:hAnsi="Times New Roman" w:eastAsia="Times New Roman" w:cs="Times New Roman"/>
        </w:rPr>
        <w:t>Paulo nyutu ni, ka Lubanga okelo Israel me con me cito i Red Sea, baptiiso onongo nyutu calo alama.</w:t>
      </w:r>
    </w:p>
    <w:p>
      <w:pPr>
        <w:pStyle w:val="ArticleScripture"/>
        <w:jc w:val="left"/>
      </w:pPr>
      <w:r>
        <w:rPr>
          <w:rFonts w:ascii="Times New Roman" w:hAnsi="Times New Roman" w:eastAsia="Times New Roman" w:cs="Times New Roman"/>
        </w:rPr>
        <w:t>Mede dok, owadwa, a pe mito ni wun bed ka pe wun ngeyo ni, kwaro wa weng obedo i piny tung me cole, kede weng ocoro i pi madit; kacel weng bene gibaptiisii bot Musa i tung me cole ki i pi madit. 1 Korintho 10:1, 2.</w:t>
      </w:r>
    </w:p>
    <w:p>
      <w:pPr>
        <w:pStyle w:val="ArticleBody"/>
        <w:jc w:val="left"/>
      </w:pPr>
      <w:r>
        <w:rPr>
          <w:rFonts w:ascii="Times New Roman" w:hAnsi="Times New Roman" w:eastAsia="Times New Roman" w:cs="Times New Roman"/>
        </w:rPr>
        <w:t>Yore me baptiismo pa Isirael me tipu o doko kabedo pa yore me tohara pa Isirael me kom; kun tohara onongo myero otime i nino me 8. Kono Kiristo oyubu woko ki tho i nino me 8, ma obedo i 7; kadong ka Paapasi oyubu woko calo 8 ma obedo i 7, eni obedo rwome me Setaani ki rek pa Kiristo. Mwaka 30 me yubo pi Paapasi me kiyik i kom rwot, onongo kimiyo cal ki mwaka 30 me bedo pa Kiristo me yubo pi baptiismo pire, tic pire, ki tho pire. Gin aryo magi giyaro kare ma kelo bot tho pa duc me 6 me porofeti pa Baibel. Rek aryo magi giporo cawa agiki pa nyam me piny. I rek pa Kiristo, nywolo pa En oyaro "cawa me agiki" pi histori me kare eno.</w:t>
      </w:r>
    </w:p>
    <w:p>
      <w:pPr>
        <w:pStyle w:val="ArticleBody"/>
        <w:jc w:val="left"/>
      </w:pPr>
      <w:r>
        <w:rPr>
          <w:rFonts w:ascii="Times New Roman" w:hAnsi="Times New Roman" w:eastAsia="Times New Roman" w:cs="Times New Roman"/>
        </w:rPr>
        <w:t>Kamano, wa tye ki rek aŋwen. Cawa me agiki pa ves 40 i 1989 nyaka cik me Sande pa ves 41. Nyutu pa ves 2 ikom Purezidenti, kede mwaka 30 me yubo pi Kristo ki Antikristo. Mwaka 30 pa Kristo ocako i “cawa me agiki” i rek pa En, ma kiketo alama ne ki nywol pa En. Cawa me agiki i 1798 kibedo calo agiki pa cogo me mwaka 70 pa Isirael ma pire tek i Babulon ma pire tek. Kamano, ves 2 pa Daniel 11 ocako ki Dario, pien Dario ocako ludi ikare ma Babulon opoto. 1989 obedo cawa me agiki i ves 40, kede ves 2 pa Daniel 11 bende obedo cawa me agiki, kede mwaka 30 me yubo pa Kristo ocako i “cawa me agiki”. Ki bot rek aŋwen man, rek adek tye ki “cawa me agiki” ma kiketo alama pa cako oyot.</w:t>
      </w:r>
    </w:p>
    <w:p>
      <w:pPr>
        <w:pStyle w:val="ArticleBody"/>
        <w:jc w:val="left"/>
      </w:pPr>
      <w:r>
        <w:rPr>
          <w:rFonts w:ascii="Times New Roman" w:hAnsi="Times New Roman" w:eastAsia="Times New Roman" w:cs="Times New Roman"/>
        </w:rPr>
        <w:t>Rek aryo me mwaka 220 i wot pa malaika ma acel ki i wot pa malaika ma adek nyutu ni 220 obedo alama me kube i kin lwak dano ki Rubanga. Cako pa kube me alama me mwaka 220 ma ocake i 1776, ocwalo bot 1996.</w:t>
      </w:r>
    </w:p>
    <w:p>
      <w:pPr>
        <w:pStyle w:val="ArticleBody"/>
        <w:jc w:val="left"/>
      </w:pPr>
      <w:r>
        <w:rPr>
          <w:rFonts w:ascii="Times New Roman" w:hAnsi="Times New Roman" w:eastAsia="Times New Roman" w:cs="Times New Roman"/>
        </w:rPr>
        <w:t>Kare eno kinyutu pire keken ki mwaka 220 ma cako i 1611 dok otum i 1831, i tuk pa Millerite. Kare ma cako ki Declaration of Independence i 1776 dok i 1798, ka lewi me piny omako kom calo ter ma namba 6 i porofeti pa Biblia, kinyutu kidi aryo me mukwongo i tung kidi adek me yore, i iye mwaka 220 ma otum i 1996.</w:t>
      </w:r>
    </w:p>
    <w:p>
      <w:pPr>
        <w:pStyle w:val="ArticleBody"/>
        <w:jc w:val="left"/>
      </w:pPr>
      <w:r>
        <w:rPr>
          <w:rFonts w:ascii="Times New Roman" w:hAnsi="Times New Roman" w:eastAsia="Times New Roman" w:cs="Times New Roman"/>
        </w:rPr>
        <w:t>1776 nyaka 1798 obedo kare ma kelo bot miyo teko i dugu ma abicel i lok pa poropheti me Baibul, kadong rwate kwede mwaka piero adek me yub pa Kirisito ki pa Antikirisito. Kare ma tye i anyim pa miyo teko i lam me piny obedo kare ma tye i anyim pa miyo teko i lwak me adek, ma obedo lam ma aboro ma en ki gin abiro. Lam ma aboro, ma en ki gin abiro, obedo kare me aryo ki me agiki pa Papasi me lubo lobo. I kare me acel ma Papasi obedo ka lubo lobo, obedo kare me yub me mwaka piero adek.</w:t>
      </w:r>
    </w:p>
    <w:p>
      <w:pPr>
        <w:pStyle w:val="ArticleBody"/>
        <w:jc w:val="left"/>
      </w:pPr>
      <w:r>
        <w:rPr>
          <w:rFonts w:ascii="Times New Roman" w:hAnsi="Times New Roman" w:eastAsia="Times New Roman" w:cs="Times New Roman"/>
        </w:rPr>
        <w:t>Rek i wi rek, lok me kit ma ocake i cawa 1989 dok i cik pa Sunday; lok me cawa piero adek ma otero bot 538; lok me cawa piero adek ma otero bot baptiiso pa Kristo; lok me Daniel 11:2, ma ocake ki Ronald Reagan dok i cik pa Sunday; kede lok me 1776 dok i 1798, weng tye ka nyutu lok me kit acel keken i kare me agiki. Rwom madit ni bedo lumar ikom gin man, pien lok me kit ma ocake i 1776 dok i 1798, obedo rek ma kelo rek weng kacel ka miyo gin lumar.</w:t>
      </w:r>
    </w:p>
    <w:p>
      <w:pPr>
        <w:pStyle w:val="ArticleBody"/>
        <w:jc w:val="left"/>
      </w:pPr>
      <w:r>
        <w:rPr>
          <w:rFonts w:ascii="Times New Roman" w:hAnsi="Times New Roman" w:eastAsia="Times New Roman" w:cs="Times New Roman"/>
        </w:rPr>
        <w:t>I cing meno me lok me mukato pa poropheti, ma obedo mukato me agiki pa lewic ma roko ki piny i Apokarip 13, tye cing ma i wie ma mi lok bot jo Lubanga, ma ki yaro calo tung pa Protestantisimu ma ada, ki tye cing ma i woko, ma ki yaro calo tung pa Ripablikanisimu. I tunge aryo weng tye lweny ki kec marom aryo, ma poropheti tye ka yubu. Wa tye ka nyutu jami me poropheti me Diraagon, me lewic, me porofet ma pe ada, ki me Islam, ma ginenore i lok me mukato ki 1989 nyo i cik me Sande.</w:t>
      </w:r>
    </w:p>
    <w:p>
      <w:pPr>
        <w:pStyle w:val="ArticleBody"/>
        <w:jc w:val="left"/>
      </w:pPr>
      <w:r>
        <w:rPr>
          <w:rFonts w:ascii="Times New Roman" w:hAnsi="Times New Roman" w:eastAsia="Times New Roman" w:cs="Times New Roman"/>
        </w:rPr>
        <w:t>Kit ma poro nyutu ikom Dragon en aye ni: en obedo won me miriambo, en obedo ngat ma kelo tho, kede ladit me tim me mung i piny, calo ma en obedo i Polo. Yie pa en obedo tic me jok. En obedo ngat ma loyo i gin ma koro giwaco 'lawfare', en obedo lami me cik ma pe maler, lami me kom pa owete wa, calo ka en tye i kom me ngero me Polo ka opukki ikom winyo kede yie pa Ayubu, kede ka opukki ikom rwom pa Musa, kede ka opukki dok ikom tic pa Kristo i kwanyo laker ma maco ki ikom Yosua i Zekariya 3. En aye ma loro bok pa rwodi, kede ma yweyo iye calo Lubanga.</w:t>
      </w:r>
    </w:p>
    <w:p>
      <w:pPr>
        <w:pStyle w:val="ArticleBody"/>
        <w:jc w:val="left"/>
      </w:pPr>
      <w:r>
        <w:rPr>
          <w:rFonts w:ascii="Times New Roman" w:hAnsi="Times New Roman" w:eastAsia="Times New Roman" w:cs="Times New Roman"/>
        </w:rPr>
        <w:t>Dini pa lim obedo Katoliki, ento en obedo nyako ma camo wic pa lobo ki yore ki kite, ma en otelo jenge pa en me yaro ni myero guwako yore ki kite magi maloyo Lok pa Lubanga. En camo wic pa lobo ki tim me lajok pa en; ma i Revelation 18:23, tye leb me Geriki “pharmakeia” ma nyutu ni “yat”. En ma otimo tim me kwo marac ki rwodi pa piny. En lapeca pa ngat acel ma otho, ento odok kwo doki. En ma giyweko woko, ento dok gipoyo, kede en obedo aboro ma obedo pa abiro. En lim ma United States ogoyo cal pa en, kede cal pi en.</w:t>
      </w:r>
    </w:p>
    <w:p>
      <w:pPr>
        <w:pStyle w:val="ArticleBody"/>
        <w:jc w:val="left"/>
      </w:pPr>
      <w:r>
        <w:rPr>
          <w:rFonts w:ascii="Times New Roman" w:hAnsi="Times New Roman" w:eastAsia="Times New Roman" w:cs="Times New Roman"/>
        </w:rPr>
        <w:t>Lanabi me goro en Protestantism ma ogoyo woko ki Lok me Lubanga, ma mito bedo gin ma Lok me Lubanga kwanyo; ci pien okwanyo Lok me Lubanga, pe tye ki teko ma Lok me Lubanga miyo. Ka pe tye ki teko me Lok me Lubanga, kanisa onyo jo ma pud waco ki dwogi ni gi obedo jo pa Lubanga, gicweyo pire tek me cato iye teko me gamente me timo calo ni gi tye tyeko tic pa Lubanga. Protestantism ma ogoyo woko en lanabi pa Baal ki Ashtaroth ma gimiye Jezebel ki Herodias dansi me goro; ci obedo Salome, nyako pa Herodias.</w:t>
      </w:r>
    </w:p>
    <w:p>
      <w:pPr>
        <w:pStyle w:val="ArticleBody"/>
        <w:jc w:val="left"/>
      </w:pPr>
      <w:r>
        <w:rPr>
          <w:rFonts w:ascii="Times New Roman" w:hAnsi="Times New Roman" w:eastAsia="Times New Roman" w:cs="Times New Roman"/>
        </w:rPr>
        <w:t>Twero adek man gicoko rwate me adek; ento i adaa, gi pe gimit acel ki acel, kono gitye ki lweny acel ki acel. Ka pe iwange adaa ni gin tye i lweny acel ki acel, dong pe itwero ngeyo kit ma rwodi apar (United Nations) gubiyaro me weko lobo gi bot twero pa Papa, kede i pot buk acel gicamo ringi pa iye kede gumede iye ki mac. Lweny ma tye i kin twero man myero gipwonyo ne bot jokwano poropeci pa Lubanga.</w:t>
      </w:r>
    </w:p>
    <w:p>
      <w:pPr>
        <w:pStyle w:val="ArticleBody"/>
        <w:jc w:val="left"/>
      </w:pPr>
      <w:r>
        <w:rPr>
          <w:rFonts w:ascii="Times New Roman" w:hAnsi="Times New Roman" w:eastAsia="Times New Roman" w:cs="Times New Roman"/>
        </w:rPr>
        <w:t>Islam obedo tarumbeta me abiro, kede macalo ‘woe’ me adek, en obedo gitic me kwero ma Lubanga tiyo kwede me kelo kwero i Babilon me kare manyen, macalo tarumbeta angwen me acaki okelo kwero i Rome me West ma pagan, ci macalo tarumbeta me abic ki me abicel okelo kwero i Rome me Papa ci i Rome me East ma pagan.</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I cawa magi ma tye ki cwiny maloyo, lalar pa apok pa Lubanga myero opwonjo jo ni teko me lamo tye i rweny. Pe obedo jo ma tye ka yubo kit cwiny ma pire tek calo ma kombedi tye i lobo me dini. Teko acel ma oa ki sinagogi pa Setani ma me lamo tye ka keto iye jami me dini me lobo, ka ciko jo me timo tic ma gicimo wic maber me mede ki nyutu ma Setani otyeko nongo, ki lako lobo me dini i rweny ma gicimo wic maber ikom jo ma gicwako Lok pa Lubanga obed nyutu wotgi, ki obed piny keken me yore me tam. Kombedi tije me ngatwero madit pa Setani kityeko weko me aketo kacel cik acel acel ki teko weng ma twero tic kwede me coc ikom dwaro ma rwate pa cik pa Jehova, pire kene cik me angwen, ma nyutu atir ni En aye Lacweyo pa polo ki piny.</w:t>
      </w:r>
    </w:p>
    <w:p>
      <w:pPr>
        <w:pStyle w:val="ArticleScripture"/>
        <w:jc w:val="left"/>
      </w:pPr>
      <w:r>
        <w:rPr>
          <w:rFonts w:ascii="Times New Roman" w:hAnsi="Times New Roman" w:eastAsia="Times New Roman" w:cs="Times New Roman"/>
        </w:rPr>
        <w:t>Dano pa richo oparo me loko cawa kede cikke; ento otimo ne? Mano obedo adwogi madit. Roma kede kerek weng ma gibeyo i kop me richo pa ne, kun giparo me loko cawa kede cikke, giketo wigi malo loyo Lubanga, kede gibolo piny piling madit pa Lubanga, en aye Sabato pa nino abiro. Sabato onongo myero obed ka nyuto teko pa Lubanga i yube pa piny i nino abicel, kede ogudo i nino abiro. ‘Eka ogwedhi nino pa Sabato, kede oloko ne maleng,’ pien i ne ogudo ki tic weng ma Lubanga oyubo kede otimo. Mit pa tic ma ngat me bwoc madit otamo obedo me keto en ka loyo Lubanga. I temo ne me loko cawa kede cikke, otye ka timo me gwoko teko ma obedo koo ki Lubanga, kede ma malo loyo en.</w:t>
      </w:r>
    </w:p>
    <w:p>
      <w:pPr>
        <w:pStyle w:val="ArticleScripture"/>
        <w:jc w:val="left"/>
      </w:pPr>
      <w:r>
        <w:rPr>
          <w:rFonts w:ascii="Times New Roman" w:hAnsi="Times New Roman" w:eastAsia="Times New Roman" w:cs="Times New Roman"/>
        </w:rPr>
        <w:t>Kany tye kom madit. Kany bene tye twero aryo madit ma tye ka bedo i wang ki keken,—lajwot pa Lubanga, Yesu Kiristo; ki lajwot me otum, Setani. Kany bino lweny ma oyab. I piny tye dul aryo keken, ci dano weng obi bedo iyie acel i bendera aryo man,—bendera pa lajwot me otum, onyo bendera pa Yesu Kiristo.</w:t>
      </w:r>
    </w:p>
    <w:p>
      <w:pPr>
        <w:pStyle w:val="ArticleScripture"/>
        <w:jc w:val="left"/>
      </w:pPr>
      <w:r>
        <w:rPr>
          <w:rFonts w:ascii="Times New Roman" w:hAnsi="Times New Roman" w:eastAsia="Times New Roman" w:cs="Times New Roman"/>
        </w:rPr>
        <w:t>Lubanga obimiyo cwiny bot otino pa en ma tye ki geno ki adieri, ki Roho pa en. Roho Maleng obedo latic pa Lubanga, kede obibedo latic me tic ma tye ki teko madwong i piny wa, me cego jo ma tye ki geno ki adieri i apac pi dero pa Ladit. Satan bende tye ka tic ki tek madwong, ka cano cobo pa en me cego i apac i tung i yot.</w:t>
      </w:r>
    </w:p>
    <w:p>
      <w:pPr>
        <w:pStyle w:val="ArticleScripture"/>
        <w:jc w:val="left"/>
      </w:pPr>
      <w:r>
        <w:rPr>
          <w:rFonts w:ascii="Times New Roman" w:hAnsi="Times New Roman" w:eastAsia="Times New Roman" w:cs="Times New Roman"/>
        </w:rPr>
        <w:t>Pwonyo pa lamal matir acel acel pa Kiristo obedo gin macek ma lapo wic, ma pire tek, kombedi. Wa tye i lweny ma pe bi kato nyaka con kicimo cing ma agiki pi kare ma pe otum. Mi jopuonj pa Yesu acel acel opoyo i wic ni wa ‘pe wa lwenyo ki ring ki remo, ento ki rwome, ki teko, ki ladit pa dugu pa piny man, ki cwinyo marac ma iye malo.’ Oo, tye jami madwong me kare ma pe otum ma tye i kom lweny man, kadong pe myero obed tic me wang keken, pe myero obed rwate ma piny piny, me yabo peko man. ‘Rwot ngeyo kit me kwanyo jo maleng ki woko i tem, kadong golo jo pe atir nyaka nino me cimo cing me kwer.... Ento lakwena, ma maloyo i teko ki twero, pe kelo yubu me kweco i komgi i wang Rwot.’ General Conference Daily Bulletin, March 4, 1895.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130</dc:title>
  <dc:subject>Yubo me lok pa nabi pa Amerika ma gicwalo kacel: ki Lobo me Rwot ma namba 6 bot Kacel me Adek</dc:subject>
  <dc:creator>Jeff Pippenger</dc:creator>
  <cp:keywords/>
  <dc:description>Generated by ArticleDigger from daniel\130_daniel.json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