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131</w:t>
      </w:r>
    </w:p>
    <w:p>
      <w:pPr>
        <w:pStyle w:val="ArticleSubtitle"/>
        <w:jc w:val="left"/>
      </w:pPr>
      <w:r>
        <w:rPr>
          <w:rFonts w:ascii="Arial" w:hAnsi="Arial" w:eastAsia="Arial" w:cs="Arial"/>
        </w:rPr>
        <w:t>Yabo Liba ma Kiyubo me Lanabi: Keto Rwate ki Nyuto bot Gin Matye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I coc ma con wa nyutu ni Millerites gineno ni gi tye ka tim atir lapor pa nyako apar ma pe gitye ki rwate, ki Habakuku chapta 2, ki Ezekieli chapta 12, ves 21–28. Ves me Ezekieli nyiso ni ka lok pa lam maromo adek man gitim atir atir i cawa me agiki, “adwogi pa neno keken” bi otimo atir. Sister White bende owaco i kom gino man.</w:t>
      </w:r>
    </w:p>
    <w:p>
      <w:pPr>
        <w:pStyle w:val="ArticleScripture"/>
        <w:jc w:val="left"/>
      </w:pPr>
      <w:r>
        <w:rPr>
          <w:rFonts w:ascii="Times New Roman" w:hAnsi="Times New Roman" w:eastAsia="Times New Roman" w:cs="Times New Roman"/>
        </w:rPr>
        <w:t>I buk me Revelation, buk weng me Bible gidoko gin acel, ki gityeko kwede. Kany obedo ogolo tyeko pa buk me Daniel. Acel obedo lok me lanabi; mukene obedo ngec ma ki nyiso. Buk ma kikom pe obedo Revelation, ento obedo but me lok me lanabi pa Daniel ma kom kare me agiki. Malak omiyo cik, ‘Ento in, O Daniel, ilor lok, ki ikom buk, nyaka kare me agiki.’ Daniel 12:4. Acts of the Apostles, 585.</w:t>
      </w:r>
    </w:p>
    <w:p>
      <w:pPr>
        <w:pStyle w:val="ArticleBody"/>
        <w:jc w:val="left"/>
      </w:pPr>
      <w:r>
        <w:rPr>
          <w:rFonts w:ascii="Times New Roman" w:hAnsi="Times New Roman" w:eastAsia="Times New Roman" w:cs="Times New Roman"/>
        </w:rPr>
        <w:t>Tong pa nyako apar odwoke tutwal kede lok ne weng i kare me keto cing pa 144,000, ma ocake i 11 September 2001, ki ogik ka ot kigengo i wi nyako ma pe gi ngec i cik me Ceng Acaali ma obino cok. I kare meno me kit pa gin ma con, adwogi pa neno weng ma kiyaro i waci ni, ‘Kitabu weng pa Baibul gibedo kacel ki gicuko,’ obed gineno.</w:t>
      </w:r>
    </w:p>
    <w:p>
      <w:pPr>
        <w:pStyle w:val="ArticleBody"/>
        <w:jc w:val="left"/>
      </w:pPr>
      <w:r>
        <w:rPr>
          <w:rFonts w:ascii="Times New Roman" w:hAnsi="Times New Roman" w:eastAsia="Times New Roman" w:cs="Times New Roman"/>
        </w:rPr>
        <w:t>Wa tye ka golo kit me ngec i coc ma mukato, me yaro rek me gin mukato ma i woko ma kityeko yaro iye i rwom 40 pa Daniel 11, ma yaro gin mukato me politiki pa tig pa Republican pa le me piny. Gin mukato eno woto cing ki cing ki gin mukato me lamo pa tig pa Protestant ma atir pa le me piny. Wa tyeko nyutu rek porofetik manok ma gitamo kwede tig pa Republican pa le me piny, ci wa tye ka keto rek gica i kom gin mukato me porofetik ma ocake i cawa me agiki i 1989.</w:t>
      </w:r>
    </w:p>
    <w:p>
      <w:pPr>
        <w:pStyle w:val="ArticleBody"/>
        <w:jc w:val="left"/>
      </w:pPr>
      <w:r>
        <w:rPr>
          <w:rFonts w:ascii="Times New Roman" w:hAnsi="Times New Roman" w:eastAsia="Times New Roman" w:cs="Times New Roman"/>
        </w:rPr>
        <w:t>Kare me porofeti pa le me lobo ma ocako i 1776, ma otum i kare me agiki i 1798, obedo rek ma wan mito ticogo me temo kelo rek weng ma kombedi tye ka nyutu teko gi, me gurogi i acel. Kare man tye ki cal me Alpha ki Omega, pien ocako kede otum ki tic me timo cik, ma en waco pa lwak.</w:t>
      </w:r>
    </w:p>
    <w:p>
      <w:pPr>
        <w:pStyle w:val="ArticleScripture"/>
        <w:jc w:val="left"/>
      </w:pPr>
      <w:r>
        <w:rPr>
          <w:rFonts w:ascii="Times New Roman" w:hAnsi="Times New Roman" w:eastAsia="Times New Roman" w:cs="Times New Roman"/>
        </w:rPr>
        <w:t>Wac pa piny obedo tic pa twero me cwalo cik ki twero me kot pa ne. The Great Controversy, 443.</w:t>
      </w:r>
    </w:p>
    <w:p>
      <w:pPr>
        <w:pStyle w:val="ArticleBody"/>
        <w:jc w:val="left"/>
      </w:pPr>
      <w:r>
        <w:rPr>
          <w:rFonts w:ascii="Times New Roman" w:hAnsi="Times New Roman" w:eastAsia="Times New Roman" w:cs="Times New Roman"/>
        </w:rPr>
        <w:t>Kit ma pire tek pa lagonyo me piny obedo waco ne. Cik madit pa United States obedo dokyumenti ma oa ki Lubanga ma oyabo yo pi twero me yaro i diini ki twero me puritiki, ci i timo kamano ocamo 'pii ma lamal' me kweko ma Rwodi pa Europe ki Kanisa Katoliki gi tic kede pi ceng mapol mapol.</w:t>
      </w:r>
    </w:p>
    <w:p>
      <w:pPr>
        <w:pStyle w:val="ArticleScripture"/>
        <w:jc w:val="left"/>
      </w:pPr>
      <w:r>
        <w:rPr>
          <w:rFonts w:ascii="Times New Roman" w:hAnsi="Times New Roman" w:eastAsia="Times New Roman" w:cs="Times New Roman"/>
        </w:rPr>
        <w:t>Nyoka ocwalo pi ki wac ne calo pi ma opong weng kun dako, me omiyo pi ma opong weng olekone. Piny omiyo dako kony, piny oyabo wac ne, omel woko pi ma opong weng ma nyoka madit ocwalo ki wac ne. Revelation 12:15, 16.</w:t>
      </w:r>
    </w:p>
    <w:p>
      <w:pPr>
        <w:pStyle w:val="ArticleBody"/>
        <w:jc w:val="left"/>
      </w:pPr>
      <w:r>
        <w:rPr>
          <w:rFonts w:ascii="Times New Roman" w:hAnsi="Times New Roman" w:eastAsia="Times New Roman" w:cs="Times New Roman"/>
        </w:rPr>
        <w:t>I agiki me kare me twero pa le me piny calo piny me abicel i poropheti me Baibul, en bi waco dok; ento dong bi waco calo draagon, ki cungo cik me Sande.</w:t>
      </w:r>
    </w:p>
    <w:p>
      <w:pPr>
        <w:pStyle w:val="ArticleScripture"/>
        <w:jc w:val="left"/>
      </w:pPr>
      <w:r>
        <w:rPr>
          <w:rFonts w:ascii="Times New Roman" w:hAnsi="Times New Roman" w:eastAsia="Times New Roman" w:cs="Times New Roman"/>
        </w:rPr>
        <w:t>Ki an oneno lewic mukene ma owuoko ki i piny; ki ne obedo ki lak aryo calo nyathi diel, ki ne owaco calo yoka madit. Nyutu pa Yohana 13:11.</w:t>
      </w:r>
    </w:p>
    <w:p>
      <w:pPr>
        <w:pStyle w:val="ArticleBody"/>
        <w:jc w:val="left"/>
      </w:pPr>
      <w:r>
        <w:rPr>
          <w:rFonts w:ascii="Times New Roman" w:hAnsi="Times New Roman" w:eastAsia="Times New Roman" w:cs="Times New Roman"/>
        </w:rPr>
        <w:t>Thuon pa lobo ocako obedo piny me namba 6 i mwaka 1798, ka teko pa Papasi kityeko kwanyo woko.</w:t>
      </w:r>
    </w:p>
    <w:p>
      <w:pPr>
        <w:pStyle w:val="ArticleScripture"/>
        <w:jc w:val="left"/>
      </w:pPr>
      <w:r>
        <w:rPr>
          <w:rFonts w:ascii="Times New Roman" w:hAnsi="Times New Roman" w:eastAsia="Times New Roman" w:cs="Times New Roman"/>
        </w:rPr>
        <w:t>Kare ma Papacy, ma kityeko kwanyo woko twero ne, kityeko rone me weko yubu, Yohana oneno twero manyen ma obuto, me dwogo dwon pa darakon, ki cano anyim tic acel ma kica ki ma kwero Nying Lubanga. Twero man, ma dong en agiki me lwenyo bot Kanisa ki cik pa Lubanga, kityeko yaro ne ki calo lwor ma tye ki ring’o calo pa nyare die. Signs of the Times, November 1, 1899.</w:t>
      </w:r>
    </w:p>
    <w:p>
      <w:pPr>
        <w:pStyle w:val="ArticleBody"/>
        <w:jc w:val="left"/>
      </w:pPr>
      <w:r>
        <w:rPr>
          <w:rFonts w:ascii="Times New Roman" w:hAnsi="Times New Roman" w:eastAsia="Times New Roman" w:cs="Times New Roman"/>
        </w:rPr>
        <w:t>I mwaka 1798, ka twero pa Papa onongo okwano bal marac ma kelo tho, United States onongo owaco; ci, macalo kit ma pire kene kwede Alfa ki Omega, waco i acaki onongo onyutu anyim waco i agiki. ‘Alien and Sedition Acts’ giwaco gi odoko cik i 1798, ka nyutu anyim cik ma kiketo i tic i agiki, ma cwalo ikom donyo i lobo ma pe tye ki cik, ki ikom kit me nywako kwena.</w:t>
      </w:r>
    </w:p>
    <w:p>
      <w:pPr>
        <w:pStyle w:val="ArticleBody"/>
        <w:jc w:val="left"/>
      </w:pPr>
      <w:r>
        <w:rPr>
          <w:rFonts w:ascii="Times New Roman" w:hAnsi="Times New Roman" w:eastAsia="Times New Roman" w:cs="Times New Roman"/>
        </w:rPr>
        <w:t>Kare ma wa paro, ki 1776 dok i 1798, tye ki coc me nying “Alpha ki Omega”, pien onyutu “waco” me Declaration of Independence i acaki, ma nyutu calo Alien and Sedition Acts me 1798. I anyomo me kare meno, ineno Constitution of the United States. Kare eni miyo nyutu me porofeti pa ludito me “le me piny”, pien ocako waco calo “lamb”, ento agiki pa kare obedo ki cikke ma nyutu “dragon”. Ento calo kare mapol, acaki ki agiki me gin rwate ki gik ma gigamo. Alama me yoo me acaki me kare onen i alama me yoo me agiki, ci alama me yoo me anyomo obedo Constitution of the United States, ma ki yee ne ki lobo APAR ADEK. Lok me Hebru “truth” kicweyo ne ki “letter” me acaki, ma lubo ne “letter” me APAR ADEK, ma lubo ne “letter” me agiki me “alphabet” me Hebru.</w:t>
      </w:r>
    </w:p>
    <w:p>
      <w:pPr>
        <w:pStyle w:val="ArticleBody"/>
        <w:jc w:val="left"/>
      </w:pPr>
      <w:r>
        <w:rPr>
          <w:rFonts w:ascii="Times New Roman" w:hAnsi="Times New Roman" w:eastAsia="Times New Roman" w:cs="Times New Roman"/>
        </w:rPr>
        <w:t>Kare ma watamo kombedi tye ki lanycec pa “Acel ki Agiki”, ma En aye Adier. Kare eni tito kare ma kelo bot cako me twero pa lec me piny calo dugu pa rwot ma namba 6 i porosi me Bibul; ci tito bene kare ma kelo bot agiki me twero pa lec me piny calo dugu pa rwot ma namba 6 i porosi me Bibul. Kare eno ocake i kare me agiki i 1989. Kare me 1776-1798 myero kicoko i kom kare me 1989 okato i cik me Sunday ma dong tye ka bino piri, i cawa ma lec me piny waco calo dragon, macalo kiyubu ne ki Alien and Sedition Acts.</w:t>
      </w:r>
    </w:p>
    <w:p>
      <w:pPr>
        <w:pStyle w:val="ArticleBody"/>
        <w:jc w:val="left"/>
      </w:pPr>
      <w:r>
        <w:rPr>
          <w:rFonts w:ascii="Times New Roman" w:hAnsi="Times New Roman" w:eastAsia="Times New Roman" w:cs="Times New Roman"/>
        </w:rPr>
        <w:t>Obedo ber tutwal wa med ada mukene me lanabi i kwan wa. Ada eno obedo but acel i "Cawa me Agiki", macalo cal ma wot wot giweyo iye. Laodicean Adventism romo ngeyo maber ni 1798 obedo "Cawa me Agiki", ento ngecgi wot wot otum kany, pien pe gitye ki ngec ni rek mo keken me dwoko kit rwate ki rek mukene me dwoko kit. Rek weng me dwoko kit cako ki "Cawa me Agiki".</w:t>
      </w:r>
    </w:p>
    <w:p>
      <w:pPr>
        <w:pStyle w:val="ArticleBody"/>
        <w:jc w:val="left"/>
      </w:pPr>
      <w:r>
        <w:rPr>
          <w:rFonts w:ascii="Times New Roman" w:hAnsi="Times New Roman" w:eastAsia="Times New Roman" w:cs="Times New Roman"/>
        </w:rPr>
        <w:t>Mose onongo obedo limo me Kristo, kede Mose pire keken owaco pore atir gin man, kede Pita ogamo ne i Buk me Tic pa Apostol.</w:t>
      </w:r>
    </w:p>
    <w:p>
      <w:pPr>
        <w:pStyle w:val="ArticleScripture"/>
        <w:jc w:val="left"/>
      </w:pPr>
      <w:r>
        <w:rPr>
          <w:rFonts w:ascii="Times New Roman" w:hAnsi="Times New Roman" w:eastAsia="Times New Roman" w:cs="Times New Roman"/>
        </w:rPr>
        <w:t>Rwot Lubanga megi obinyero botu janabi ki i tung i megi, ki i owete megi, calo an; bot en winjuru. Deuteronomy 18:15.</w:t>
      </w:r>
    </w:p>
    <w:p>
      <w:pPr>
        <w:pStyle w:val="ArticleBody"/>
        <w:jc w:val="left"/>
      </w:pPr>
      <w:r>
        <w:rPr>
          <w:rFonts w:ascii="Times New Roman" w:hAnsi="Times New Roman" w:eastAsia="Times New Roman" w:cs="Times New Roman"/>
        </w:rPr>
        <w:t>Onongo Yesu myero obed "calo" Moses.</w:t>
      </w:r>
    </w:p>
    <w:p>
      <w:pPr>
        <w:pStyle w:val="ArticleScripture"/>
        <w:jc w:val="left"/>
      </w:pPr>
      <w:r>
        <w:rPr>
          <w:rFonts w:ascii="Times New Roman" w:hAnsi="Times New Roman" w:eastAsia="Times New Roman" w:cs="Times New Roman"/>
        </w:rPr>
        <w:t>Kombedi, owadwa, an angeyo ni pi ngec ma pe, un otimo man, calo ma ruwodi wun bene otimo. Ento gin ma Lubanga con okwaco gi ki dho lanen maleŋ weng, ni Kristo myero ojwiko peko, en otyeko gigi. Kaa dong, lu lok cwiny, ka lu dok bot Lubanga, pi wek peko wun oyweyo woko, ka cawa me yweyo cwiny bi aa ki wang Rwot; en bi cwalo Yesu Kristo, ma con ki yubo bot wun: ma polo myero oywako nyaka cawa me dwogo jami weng i kitgi, ma Lubanga okwaco ki dho lanen maleŋ weng cokki ka piny ocake. Pien Mose adyere owaco bot kwaro wa ni, ‘Rwot Lubanga wun bi kelo irii lanen ki ii owadgi wun, macalo an; en aye myero i winyo i gin weng gini ma bi waco bot wun.’ Kadi obedo ni, ngat weng ma pe bi winyo lanen en, bi kwanyo woko ki i tung jo. Ee, kede lanen weng, acake ki Samweli kede joma obino i cogo pire, gin weng ma owaco, gi bene ocwalo con pi cawa man. Acts 3:17-24.</w:t>
      </w:r>
    </w:p>
    <w:p>
      <w:pPr>
        <w:pStyle w:val="ArticleBody"/>
        <w:jc w:val="left"/>
      </w:pPr>
      <w:r>
        <w:rPr>
          <w:rFonts w:ascii="Times New Roman" w:hAnsi="Times New Roman" w:eastAsia="Times New Roman" w:cs="Times New Roman"/>
        </w:rPr>
        <w:t>Kare me agiki i lok me kwo pa Mose obedo kare me nywal pa en, ki nywal man onongo obed cal me nywal pa Kristo. I kare me nywal pa Kristo ki pa Mose, ngec omedo madwong me temo jo ma tye i kare mane. Ngec me nywalgi aryo omiyo teko pa nino madwong me Misri ki me Loma otemo nwoyo joma kikobo i poropesia. Jogi me gwoko rweny i got, ki joma ngecgi tye madwong ma oaa ki tung me wang ceng, gi nyutu jo ma onongo ngeyo medo me ngec i kare me agiki.</w:t>
      </w:r>
    </w:p>
    <w:p>
      <w:pPr>
        <w:pStyle w:val="ArticleBody"/>
        <w:jc w:val="left"/>
      </w:pPr>
      <w:r>
        <w:rPr>
          <w:rFonts w:ascii="Times New Roman" w:hAnsi="Times New Roman" w:eastAsia="Times New Roman" w:cs="Times New Roman"/>
        </w:rPr>
        <w:t>Gin ma pol pe gineno en ni, tye alama aryo i cawa me agiki. Pe Mose keken ni onywolo; ento i higa adek ma con, owad mamege Aron bende onywolo. Dwe abicel ma con i nywol pa Kristo, kazin mamege Yohana bende onywolo. Higa 1798 obedo igeno ma pol pa 'cawa me agiki', ci i higa 1798 le (twero me polotiki) ma dako malaya ocoyo iye i kare me otilo ogiko kwo, ci i higa acel ma lacen, 'dako' ma ocoyo le eno bende otho.</w:t>
      </w:r>
    </w:p>
    <w:p>
      <w:pPr>
        <w:pStyle w:val="ArticleBody"/>
        <w:jc w:val="left"/>
      </w:pPr>
      <w:r>
        <w:rPr>
          <w:rFonts w:ascii="Times New Roman" w:hAnsi="Times New Roman" w:eastAsia="Times New Roman" w:cs="Times New Roman"/>
        </w:rPr>
        <w:t>I mwaka 1989, obedo Purezidenti ariyo. Reagan onongo loyo nyaka cako tero manyen i 1989, ci kono Bush ma acel ocako loyo. Agiki pa mwaka 1,260 onongo kityeko nyuto ne ki mwaka 70 me bedo i cing i Babulon, ci ka Jenerali Cyrus, nefyuu pa Darius, okwo Belshazzar i nino me cayo, Darius onongo obedo rwot atir. Darius ki Cyrus ginyutu alama ariyo pa kare ne me agiki.</w:t>
      </w:r>
    </w:p>
    <w:p>
      <w:pPr>
        <w:pStyle w:val="ArticleBody"/>
        <w:jc w:val="left"/>
      </w:pPr>
      <w:r>
        <w:rPr>
          <w:rFonts w:ascii="Times New Roman" w:hAnsi="Times New Roman" w:eastAsia="Times New Roman" w:cs="Times New Roman"/>
        </w:rPr>
        <w:t>Rwom me nabi i bot Moses ki Aaron, John ki Yesu, Darius ki Cyrus, kom pa Paapa ki Paapa, ki Reagan ki Bush, gin weng obedo koc me le me nabi ka gikwano gi ki yo ma atir. Gin ma wan yero kany, obedo ni John, dul pa Yesu, obedo dwol i pat, ma onongo oketo calo i Aaron, owad pa Moses, ma odonyo i pat me doyo ki Moses me obedo dwol pa en.</w:t>
      </w:r>
    </w:p>
    <w:p>
      <w:pPr>
        <w:pStyle w:val="ArticleBody"/>
        <w:jc w:val="left"/>
      </w:pPr>
      <w:r>
        <w:rPr>
          <w:rFonts w:ascii="Times New Roman" w:hAnsi="Times New Roman" w:eastAsia="Times New Roman" w:cs="Times New Roman"/>
        </w:rPr>
        <w:t>I kare me higa 30 ma i anyim ywayo mo pa Kristo, kacel ki higa 30 ma i anyim bino pa Antikristo, tye alama me yoo ma yaro 'dwon'. Pi Kristo, en obedo dwon pa Yohana ma tye kwayo i cogo. I higa 533 Justinian oyubo cik ma yaro Antikristo calo ngat ma yiko jo ma tye i bal me adero, kacel ki lawi pa Kanisa. Cik pa Justinian obedo 'dwon' ma oyiko yo pi 'cik' me Sande i Kaunsil pa Orleans i higa 538.</w:t>
      </w:r>
    </w:p>
    <w:p>
      <w:pPr>
        <w:pStyle w:val="ArticleBody"/>
        <w:jc w:val="left"/>
      </w:pPr>
      <w:r>
        <w:rPr>
          <w:rFonts w:ascii="Times New Roman" w:hAnsi="Times New Roman" w:eastAsia="Times New Roman" w:cs="Times New Roman"/>
        </w:rPr>
        <w:t>Dul me jolweny pa Jenerali Cyrus obedo dwon ma nyuto ni Darius tye ka rwate loro Babylon.</w:t>
      </w:r>
    </w:p>
    <w:p>
      <w:pPr>
        <w:pStyle w:val="ArticleScripture"/>
        <w:jc w:val="left"/>
      </w:pPr>
      <w:r>
        <w:rPr>
          <w:rFonts w:ascii="Times New Roman" w:hAnsi="Times New Roman" w:eastAsia="Times New Roman" w:cs="Times New Roman"/>
        </w:rPr>
        <w:t>Bino pa jo lweny pa Cyrus i anyim bur pa Babilon obedo bot Jo-Yahudi alama ni kweyo-gi woko ki i gam obino macok. Pi higa maloyo mia acel mapwod pe onywolo Cyrus, Kwena pa Lubanga ocoyo nyinge peka, kede omiyo kiketo i coc tic ma atir ma onongo obino timo i mako poto pa Babilon ki pe gineno, kede i yiko yo pi weko woko lutino pa kagamo. Ki kom Isaya, lok otyeko waco woko:</w:t>
      </w:r>
    </w:p>
    <w:p>
      <w:pPr>
        <w:pStyle w:val="ArticleScripture"/>
        <w:jc w:val="left"/>
      </w:pPr>
      <w:r>
        <w:rPr>
          <w:rFonts w:ascii="Times New Roman" w:hAnsi="Times New Roman" w:eastAsia="Times New Roman" w:cs="Times New Roman"/>
        </w:rPr>
        <w:t>‘Waco pa Rwot ni bot en ma k’ilubo iye mo, bot Cyrus, ma an ako tung acela ne, me loyo oganda i wie iye; ... me yabo i wie ne lawote ma dog aryo; ki lawote pe gibicago; Abi wot i wie in, ka abi yubo yo ma opur obed atir: Abi buto but lawote me shaba, ka abi cero i wi kom me chuma: ka abi miyi lonyo me mung, ki lonyo ma kicano i kabedo ma pe gin neno, pi i ngeyo ni an, Rwot, ma alwongo in ki nying in, an Lubanga pa Israel.’ Yesaya 45:1-3. Lanabi ki Rwodi, 551.</w:t>
      </w:r>
    </w:p>
    <w:p>
      <w:pPr>
        <w:pStyle w:val="ArticleBody"/>
        <w:jc w:val="left"/>
      </w:pPr>
      <w:r>
        <w:rPr>
          <w:rFonts w:ascii="Times New Roman" w:hAnsi="Times New Roman" w:eastAsia="Times New Roman" w:cs="Times New Roman"/>
        </w:rPr>
        <w:t>Ka kicono ni en ngat aryo ma gicoyo waci onyo alama me yoo aryo, ma pire tekgi kiketo kwede ‘cawa pa agiki’ ma lamaloc, ento bene kicono ni acel i alama me yoo aryo obedo cal me miyo nying, onyo gamo, onyo cege pi gin matwal ma tye kabino. Aaron, John, Cyrus ki Justinian, gin alama me yoo ma obedo anyim cawa pa agiki. Cawa pa agiki i 1798 en agiki pa kare ma kicoyo ki 1776 dok i 1798. Alama me yoo ma i dyer pa gin matwal meno en dwon ma kwayo i butura pi gin matwal ma tye kabino. Gin matwal meno ocako ki buk ma ojuko woko tito me twero pa keken pa rwot onyo pa Popu, ki opoto ki buk ma omiyo cal pa kit pa ngat ma rwako twero pa keken. Buk ma i dyer omiyo cal pa ‘cege’ pi gin matwal ma tye kabino, ki cege ne en ni Katiba pa United States bi giro woko i agiki pa gin matwal.</w:t>
      </w:r>
    </w:p>
    <w:p>
      <w:pPr>
        <w:pStyle w:val="ArticleBody"/>
        <w:jc w:val="left"/>
      </w:pPr>
      <w:r>
        <w:rPr>
          <w:rFonts w:ascii="Times New Roman" w:hAnsi="Times New Roman" w:eastAsia="Times New Roman" w:cs="Times New Roman"/>
        </w:rPr>
        <w:t>Rek pa kit ma gin otime con ocako mede i 1989, ki ogiko i Cik me Sunday ka lagam me cego ma obino ki i tim atura i 1789, ma cawa mia aryo okato anyim, gikwero woko. 1989 obedo kare me agiki i agiki pa lok 40, ki orwate ki kare me agiki i 1798. 1989 orwate ki 1776, ki Cik me Sunday omiyo cal me 1798. I tung pa kit ma gin otime con, kama timo me neno keken ocopo, kit ma ocako i Dwe me September 11, 2001, ma mede nyo i tyen pa lagam me cego i 1789, ocopo, ki giminjo woko Cik me Lobo. Myero obed alama me yoo i tung, pien Lubanga pe oloko mo keken. Alama ma i tung obedo nyutu me cego pi kit me poropes ma ocako i Cik me Sunday ma cok cani obino.</w:t>
      </w:r>
    </w:p>
    <w:p>
      <w:pPr>
        <w:pStyle w:val="ArticleBody"/>
        <w:jc w:val="left"/>
      </w:pPr>
      <w:r>
        <w:rPr>
          <w:rFonts w:ascii="Times New Roman" w:hAnsi="Times New Roman" w:eastAsia="Times New Roman" w:cs="Times New Roman"/>
        </w:rPr>
        <w:t>1989 nyutu kare pa agiki i verse 40 ma kelo i cik me Sunday i verse 41. Lok me kica ma obino lacen ki kare pa agiki, ento anyim cik me Sunday, obino i 11 September, 2001. En kica ni, i agiki pa kare meno me kit matime con, Kec adek ma obino i 11 September, 2001, ma gengo ne pe ki cawa, dok bi lwenyo ka pe kigeno, ci bur ma tye i alufu bi balo. Ka balo meno obino, Satan bi cako tic ne ma kican, ki tic meno bi cako i cik me Sunday ma obino cokcoki.</w:t>
      </w:r>
    </w:p>
    <w:p>
      <w:pPr>
        <w:pStyle w:val="ArticleScripture"/>
        <w:jc w:val="left"/>
      </w:pPr>
      <w:r>
        <w:rPr>
          <w:rFonts w:ascii="Times New Roman" w:hAnsi="Times New Roman" w:eastAsia="Times New Roman" w:cs="Times New Roman"/>
        </w:rPr>
        <w:t>Kace onongo jo pa Lubanga tye ki ngec pa golo piny ma tye ka bino ikom kabedo madongo mapol, ma kombedi dong gilekore weng bot yweyo kidi! Ento jo mapol ma myero gilimo lok me ada, gitye ka yubu ki tero bal i owadogi. Ka twero pa Lubanga me dwoko cwiny obino ikom wic pa dano, bino bedo aloka ma yero atir. Dano pe bin bedo ki mit me yubu ki kwanyo piny. Pe gubed i kama me gengo can me nyuto bot lobo. Nyutu balgi, yubu gi, bi juko. Teko pa Lanen tye ka coko lweny. Lweny ma tek tye anyim wa. Piruru kacel, owadwa ki mitu, piruru kacel. Yume ki Kristo. ‘Pe uwaco ni, “Kacel me luloc!”; pe ubwolo calo ma gi bwolo, pe udugu. Pakwuru Rwot pa jolweny weng; wek en obed bwoli mamegi, ki wek en obed itwal mamegi. En binyomo ot me kuc; ento binyomo kidi me pot-gi ki laki me orumo i ot aryo pa Isirayel, gin ki lac pi jo ma bedo i Yerusalem. Jo mapol iyie gipoto, girobo, gipap, gikweyo i lac, gikano.’</w:t>
      </w:r>
    </w:p>
    <w:p>
      <w:pPr>
        <w:pStyle w:val="ArticleScripture"/>
        <w:jc w:val="left"/>
      </w:pPr>
      <w:r>
        <w:rPr>
          <w:rFonts w:ascii="Times New Roman" w:hAnsi="Times New Roman" w:eastAsia="Times New Roman" w:cs="Times New Roman"/>
        </w:rPr>
        <w:t>Piny obedo tiyata. Latic me tiyata, jo ma tye iye, tye ka yubu ticegi me timo i diraama madit ma agiki. Lubanga pe dong nen. I bot jo mapol me dano, pe tye rwate; ka keken ka gi rwato pire kene me pwoyo pango me cwinygi keken. Lubanga tye ka nen. Pango pa En ikom jo pa En ma giwero obi pwoyo. Piny pe kicwalo i lwete pa dano; ento Lubanga tye ka weko jami me ruk-ruok ki pe-kwec me bedo ki twero pi kare manok. Twero ma ki piny tye ka katic me kelo siin madit ma agiki i diraama,—Satan obino calo Kirisito, ki katic ki bwongo weng me pe-kica i bot jo ma gibedo ka rwat-pire-kene i dul me mwoc. Jogi ma gimiyo cwinygi i mito me rwato-pire-kene tye ka pwoyo pango pa ladok. Adwogi obi lubo lamone.</w:t>
      </w:r>
    </w:p>
    <w:p>
      <w:pPr>
        <w:pStyle w:val="ArticleScripture"/>
        <w:jc w:val="left"/>
      </w:pPr>
      <w:r>
        <w:rPr>
          <w:rFonts w:ascii="Times New Roman" w:hAnsi="Times New Roman" w:eastAsia="Times New Roman" w:cs="Times New Roman"/>
        </w:rPr>
        <w:t>Golo cik dong odonyo macego i cing. Piny opong ki rukruok, ki luor madit obi i wi dano i cawa manok. Agiki tye macego tutwal. Wan ma wa ngene adiera myero wa yubu wa pi gin ma obi pobore i piny i cawa manok calo lapolo cwinya madit ma cwaho tutwal. Review and Herald, September 10, 1903.</w:t>
      </w:r>
    </w:p>
    <w:p>
      <w:pPr>
        <w:pStyle w:val="ArticleBody"/>
        <w:jc w:val="left"/>
      </w:pPr>
      <w:r>
        <w:rPr>
          <w:rFonts w:ascii="Times New Roman" w:hAnsi="Times New Roman" w:eastAsia="Times New Roman" w:cs="Times New Roman"/>
        </w:rPr>
        <w:t>Ngec me ciko ma kicoyo calo ki cako Konsitituson i 1789, en aye ngec me ciko pa Malaika me adek, madok cen i Kadesh me aryo, ka cako tic me mako cal i wi 144,000. Ngec me ciko meno en aye ngec me ciko pa dwon me acel me Kitap Revelation, kapita 18, ki pe keken ot ma dit tutwal pa New York City opoto piny i cawa ne, ento bene kome atir pa Konsitituson owalok woko. Konsitituson kikwero ne, ki kitet gi i cik me Engilani, ma kit ma atir pa ne romo yiko cane maber calo, “Ngat obedo pe labalo, nyaka ki nyutu ni obalo.” Konsitituson kikwero pi kwanyo woko gin ma gikwango ni “Cik me Roma,” ma kit ma atir pa ne romo yiko cane maber calo, “Ngat obalo, nyaka ki nyutu ni pe obalo.”</w:t>
      </w:r>
    </w:p>
    <w:p>
      <w:pPr>
        <w:pStyle w:val="ArticleBody"/>
        <w:jc w:val="left"/>
      </w:pPr>
      <w:r>
        <w:rPr>
          <w:rFonts w:ascii="Times New Roman" w:hAnsi="Times New Roman" w:eastAsia="Times New Roman" w:cs="Times New Roman"/>
        </w:rPr>
        <w:t>Ngec me gengo ma obino ki i Wilderness i 1789, ma kiketo calo ki Constitution, tye calo ngec me gengo me September 11, 2001; ki pe keken, ot ma obaro ki mac oketo kite i history man ki opongo atir, ento keto cik (speaking) me Patriot Act bende tye calo ngec me gengo.</w:t>
      </w:r>
    </w:p>
    <w:p>
      <w:pPr>
        <w:pStyle w:val="ArticleBody"/>
        <w:jc w:val="left"/>
      </w:pPr>
      <w:r>
        <w:rPr>
          <w:rFonts w:ascii="Times New Roman" w:hAnsi="Times New Roman" w:eastAsia="Times New Roman" w:cs="Times New Roman"/>
        </w:rPr>
        <w:t>Patriot Act (Uniting and Strengthening America by Providing Appropriate Tools Required to Intercept and Obstruct Terrorism Act of 2001) onongo kicweyo ne i Kongres pa United States cokcoki lacen ki tic me terrorism ma otime i September 11, 2001. Bil onongo kicweyo ne i House of Representatives i October 23, 2001, ki i Senate i October 24, 2001. President George W. Bush otyeko oketo cing ne i cik i October 26, 2001. Patriot Act onongo bedo me medo twero pa Gavumenti me yeny ki gengo tic me terrorism, ka medo dok twero me neno neno ki gwoko cik; ci en okweyo woko lok mukwongo ki me gang pa cik me Engilis ma nyutu ni dano obedo pe ki bal nyaka ki nyutu ni obedo ki bal. Jo madong gi twero maloyo i Gavumenti pud kitingo kwede kombedi me walworo yore me timo cik ma atir, mungo pa dano, ki kero matir.</w:t>
      </w:r>
    </w:p>
    <w:p>
      <w:pPr>
        <w:pStyle w:val="ArticleBody"/>
        <w:jc w:val="left"/>
      </w:pPr>
      <w:r>
        <w:rPr>
          <w:rFonts w:ascii="Times New Roman" w:hAnsi="Times New Roman" w:eastAsia="Times New Roman" w:cs="Times New Roman"/>
        </w:rPr>
        <w:t>Wa bi medo kwano man i coc wa ma bino.</w:t>
      </w:r>
    </w:p>
    <w:p>
      <w:pPr>
        <w:pStyle w:val="ArticleScripture"/>
        <w:jc w:val="left"/>
      </w:pPr>
      <w:r>
        <w:rPr>
          <w:rFonts w:ascii="Times New Roman" w:hAnsi="Times New Roman" w:eastAsia="Times New Roman" w:cs="Times New Roman"/>
        </w:rPr>
        <w:t>Kit ma wan tye kede ngo i cawa man ma kelo luu ki bedo ma malu? Oyoo, lamal mede atir i cawa, hipokirisi, ribo ki kwena, hera me yweyo cing, piwot ki limo, ki kwayo bedo ma tye malo loyo! Gin abalo magi ducu obur wii wa, kun ma gin ma pe kato kare pe wanyutu. Pe wa myero wakwed Buk pa Lubanga, wek wa ngene kabedo ma wa tye kwede i wire pa lobo man? Pe wa myero wabed jo ngec ikom tic ma tye ka itimo pi wa i cawa man, ki kabedo ma wa, calo jobalo, myero wacobo kun tic me golo kica tye ka mii anyim? Ka wamaro kwaro pa cwinya wa, myero walok kit wa ki lok ma tek. Myero wakwayo Rwot ki lok cwiny ma kare; myero, ki cwiny ma opur matek, wamego balwa, wek oyweyo gi woko.</w:t>
      </w:r>
    </w:p>
    <w:p>
      <w:pPr>
        <w:pStyle w:val="ArticleScripture"/>
        <w:jc w:val="left"/>
      </w:pPr>
      <w:r>
        <w:rPr>
          <w:rFonts w:ascii="Times New Roman" w:hAnsi="Times New Roman" w:eastAsia="Times New Roman" w:cs="Times New Roman"/>
        </w:rPr>
        <w:t>Wa myero pe dong wabed i piny ma kijwaro. Wa tye ka ceto oywak bot tyeko pa kare me temo wa. Wek ngat mo keken openy, ‘An atye nining i wang Lubanga?’ Pe wa ngeyo kare nining ma oywak, ma Kirisito romo waco nyingwa i lapo wuge, ki lapok tic wa romo otam agiki. Gin nining, o, nining obedo tam magi! Nyingwa gi bi keto i iye ki joma atir, onyo nyingwa gi bi keto i iye ki joma rac?</w:t>
      </w:r>
    </w:p>
    <w:p>
      <w:pPr>
        <w:pStyle w:val="ArticleScripture"/>
        <w:jc w:val="left"/>
      </w:pPr>
      <w:r>
        <w:rPr>
          <w:rFonts w:ascii="Times New Roman" w:hAnsi="Times New Roman" w:eastAsia="Times New Roman" w:cs="Times New Roman"/>
        </w:rPr>
        <w:t>Wek kanisa ocung piny, kede odwoko chuny i anyim Lubanga pi dwogo cen pa en. Wek ogwoke onino woko, kede mi opuk owaco dwon ma atir. En aye ngec me cobo ma atir ma wa myero wapango. Lubanga ciko latic pa en, ‘Waci madwong, pe iweyo, yar malo dwoni calo opuk, kede nyutu jo me an balgi, kede ot pa Jakobo balgi.’ Myero winye pa jo omaki; ka pe twero timo man, tice weng obedo pe ki ber; kadi ka malaika acel pa polo obino piny owaco botgi, lok pa en pe bitimo ber ma loyo mapat ki ka otye waco i winye macol me tho. Myero kanisa onino woko me tic. Tipu pa Lubanga pe twero donyo nyaka en oyik yo. Myero obed yenyo me chuny ma piri tek. Myero obed lamo me kacel, ma pe ki weko, kede, ki yie, me cano yubu pa Lubanga. Pe myero obed keto kom ki cal me bon, calo kare me con; ento myero obed ngweco piny ma piri tek i chuny. Pe watye ki adwogi me woyo wa keken onyo me yaro wa malo. Myero wanngweco piny i tung madongo pa Lubanga. En obineno me konyo kede kumi jo ma tye ka yenyo atir.</w:t>
      </w:r>
    </w:p>
    <w:p>
      <w:pPr>
        <w:pStyle w:val="ArticleScripture"/>
        <w:jc w:val="left"/>
      </w:pPr>
      <w:r>
        <w:rPr>
          <w:rFonts w:ascii="Times New Roman" w:hAnsi="Times New Roman" w:eastAsia="Times New Roman" w:cs="Times New Roman"/>
        </w:rPr>
        <w:t>Tic tye i anyim wa; wabit cako timo ne? Myero watim tic ki ororo; myero wa wot maber i anyim. Myero wa bedo ka yubu pi nino madwong pa Rwot. Pe watye ki cawa me lwenyo, pe tye cawa me bedo ka timo gin me cwiny keken. Piny myero omii kica. Ango ma wa tye ka timo, calo ngat acel acel, me kelo lamac i anyim jo mukene? Lubanga o weko ngat acel acel ki tic pa iye; ngat weng tye ki dul me timo, pe watwero weko tic man, pien ka wa weko, obedo goro bot kwo me cwinya wa.</w:t>
      </w:r>
    </w:p>
    <w:p>
      <w:pPr>
        <w:pStyle w:val="ArticleScripture"/>
        <w:jc w:val="left"/>
      </w:pPr>
      <w:r>
        <w:rPr>
          <w:rFonts w:ascii="Times New Roman" w:hAnsi="Times New Roman" w:eastAsia="Times New Roman" w:cs="Times New Roman"/>
        </w:rPr>
        <w:t>O owadwa, ubino kuro Tipu Maleng, ka u miyo obed owoto woko? Ubino gengo Lakony ma ogwedhi, pien pe u tye ki yaro pi bedo pa iye? Ubino weko cwinyo me dano ogoro woko labongo ngec me adwogi, pien u hero bedo i kuc maber cok coki ma omiyo pe u mito cwako nyutu ma Yesu onywako pi wun? Wacungo ki nino. “Bedu con, bedu ka i kengi; pien laworo mamegi Setani, calo leona ma tye ka cwiyo, tye ka woto, tye ka yenyo ngat ma obino mino.”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131</dc:title>
  <dc:subject>Yabo Liba ma Kiyubo me Lanabi: Keto Rwate ki Nyuto bot Gin Matye Kombedi</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