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132</w:t>
      </w:r>
    </w:p>
    <w:p>
      <w:pPr>
        <w:pStyle w:val="ArticleSubtitle"/>
        <w:jc w:val="left"/>
      </w:pPr>
      <w:r>
        <w:rPr>
          <w:rFonts w:ascii="Arial" w:hAnsi="Arial" w:eastAsia="Arial" w:cs="Arial"/>
        </w:rPr>
        <w:t>Nyuto rwate me poro pa Tem ma aryo: Ngene pi Cal pa Leero ki Cawa me Ranyisi pa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I coc ma wan ocoyo cen, wan otiyo cawa me niang kic pa nyutu pa Lubanga me tem marome aryo i bot tem adek ma kinyutu gi ki malaika adek. Malaika acel acel nyutu tem acel ma pire tek, ki tem marome aryo kinyutu ne calo tem me neno. Wan wa niang malaika adek weng, ki temgi ma pire tek bene ki niang i Daniel nyig coc acel, ka tem marome aryo i bot tem adek ocongo i kom kit ma onen i Daniel ki joo adek ma rwate kwede en, bango gi ocamo kit me cam pa yadi, ento pe kit me cam pa Babilon. Kic mapat pa tem marome aryo ame ni, kare mapol kinyutu ne calo kube pa Kanisa ki Gamente.</w:t>
      </w:r>
    </w:p>
    <w:p>
      <w:pPr>
        <w:pStyle w:val="ArticleBody"/>
        <w:jc w:val="left"/>
      </w:pPr>
      <w:r>
        <w:rPr>
          <w:rFonts w:ascii="Times New Roman" w:hAnsi="Times New Roman" w:eastAsia="Times New Roman" w:cs="Times New Roman"/>
        </w:rPr>
        <w:t>Malaika adek, ki pim pa gi keken keken, gityeko nyutu i obor pa Babel pa Nimrod i Genesis chapta 11. Pim adek magi kany gireprezenti kwede odoco adek me lok me "go to" ma tye i vasi 3, 4, ki 7. Lok me "go to" ma aryo, i vasi 4, nyutu pim me malaika ma aryo.</w:t>
      </w:r>
    </w:p>
    <w:p>
      <w:pPr>
        <w:pStyle w:val="ArticleScripture"/>
        <w:jc w:val="left"/>
      </w:pPr>
      <w:r>
        <w:rPr>
          <w:rFonts w:ascii="Times New Roman" w:hAnsi="Times New Roman" w:eastAsia="Times New Roman" w:cs="Times New Roman"/>
        </w:rPr>
        <w:t>Gin owaco, “Wut, watim pi wa gweng ki tung ma wiye obed rwate bot polo; ki watim nying pi wa, pi pe wabiyubu iye wang lobo weng.” Genesis 11:4.</w:t>
      </w:r>
    </w:p>
    <w:p>
      <w:pPr>
        <w:pStyle w:val="ArticleBody"/>
        <w:jc w:val="left"/>
      </w:pPr>
      <w:r>
        <w:rPr>
          <w:rFonts w:ascii="Times New Roman" w:hAnsi="Times New Roman" w:eastAsia="Times New Roman" w:cs="Times New Roman"/>
        </w:rPr>
        <w:t>Kabedo madit nyutu calo malo, ci tur nyutu calo kanisa. Gin bende omito kit mo ma mede, ma nyutu iye i mito gi me yubo nyinggi keken. I tem me aryo, kit me bedo pol kare nyutore; ci en timore i mere ki kit ma yaro en, macalo i nyutu me Kain ki Abel, abikira ma tye ki ngwec ki abikira ma pe ki ngwec, onyo i tem me aryo pa Danyiel i kit ma gi onen bot jo ma ocamo cam pa Babilon, kun makato ki bot jo ma ocamo nyimu.</w:t>
      </w:r>
    </w:p>
    <w:p>
      <w:pPr>
        <w:pStyle w:val="ArticleScripture"/>
        <w:jc w:val="left"/>
      </w:pPr>
      <w:r>
        <w:rPr>
          <w:rFonts w:ascii="Times New Roman" w:hAnsi="Times New Roman" w:eastAsia="Times New Roman" w:cs="Times New Roman"/>
        </w:rPr>
        <w:t>Apenyi in: item latici mamegi nino apar; ci wegi omi wa yab me cam, ki pii me min. Eka wegi nen anyim wic wa i anyim in, ki anyim wic pa lutino ma gicamo i pat me cam pa rwot: ci calo ma in ineno, itim ki latici mamegi. En oree ki gi i gin man, ci otemogi nino apar. I agiki pa nino apar, anyim wicgi oneno maber maloyo, ki gitye madongo i rwom maloyo lutino weng ma gicamo i pat me cam pa rwot. Daniel 2:12-15.</w:t>
      </w:r>
    </w:p>
    <w:p>
      <w:pPr>
        <w:pStyle w:val="ArticleBody"/>
        <w:jc w:val="left"/>
      </w:pPr>
      <w:r>
        <w:rPr>
          <w:rFonts w:ascii="Times New Roman" w:hAnsi="Times New Roman" w:eastAsia="Times New Roman" w:cs="Times New Roman"/>
        </w:rPr>
        <w:t>I gin mukato pa Millerite, tem pa Malaika me aryo onongo oyaro yore aryo pa joma woro. Yore ma pe otyeko tem eno obedo nyiri pa Loma; yore mukene obedo joma tye ki yie ma gitye ka lubo ler ma tye ka medo anyim. Nyiri pa Loma gicalo ki kit me poro pa min; min ma gibedo nyiri pa iye kimiyo nying ni Min pa malaya. Ki poro, malaya obedo Kanisa ma odonyo i rwom ki Sirikari, macalo cal pa Paapasi.</w:t>
      </w:r>
    </w:p>
    <w:p>
      <w:pPr>
        <w:pStyle w:val="ArticleBody"/>
        <w:jc w:val="left"/>
      </w:pPr>
      <w:r>
        <w:rPr>
          <w:rFonts w:ascii="Times New Roman" w:hAnsi="Times New Roman" w:eastAsia="Times New Roman" w:cs="Times New Roman"/>
        </w:rPr>
        <w:t>Malaika ma acel i tung malaika adek i Buk me Revelation chapta 14, otye ki tem adek weng me malaika acel acel, macalo i Buk me Daniel chapta 1. I Buk me Daniel chapta 12, bene ki nyutu temo me kare adek; ka kamano, temo me kare adek otye i acaki ki i agiki me Buk me Daniel.</w:t>
      </w:r>
    </w:p>
    <w:p>
      <w:pPr>
        <w:pStyle w:val="ArticleScripture"/>
        <w:jc w:val="left"/>
      </w:pPr>
      <w:r>
        <w:rPr>
          <w:rFonts w:ascii="Times New Roman" w:hAnsi="Times New Roman" w:eastAsia="Times New Roman" w:cs="Times New Roman"/>
        </w:rPr>
        <w:t>Jo mapol gibicweyo, gibibedo opucu, kede gibipimo; ento jo marac gibitimo marac; kede jo marac pe gibinongo ngec; ento jo ma tye ki ngec gibinongo ngec. Daniel 12:10.</w:t>
      </w:r>
    </w:p>
    <w:p>
      <w:pPr>
        <w:pStyle w:val="ArticleBody"/>
        <w:jc w:val="left"/>
      </w:pPr>
      <w:r>
        <w:rPr>
          <w:rFonts w:ascii="Times New Roman" w:hAnsi="Times New Roman" w:eastAsia="Times New Roman" w:cs="Times New Roman"/>
        </w:rPr>
        <w:t>Tem ma acel i rere apar aryo obedo yweyo ma time i pango me Ka Maleng, ka kigolo kwo pa otino pa rom, kacel ki kiketo iye bedo maleng bot jaricho. Tem ma aryo i rere apar aryo obedo nyero, ma ki nyutu kwede Kabedo Maleng i Ka Maleng, ma nyutu cawa ma loko bedo maleng kimiyo bot ngat ma geno. Ma adek obedo temo, ma nyutu hukumu pa Kabedo Maleng Madwong, ka Dano pa Lubanga giketo-gi gi muhuri, kacel ki miyo dwong kityeko. Kit aryo pa jo malamo ginyutu kwede jo marac ma pe gi ngeyo, kacel ki jomariek ma gi ngeyo.</w:t>
      </w:r>
    </w:p>
    <w:p>
      <w:pPr>
        <w:pStyle w:val="ArticleBody"/>
        <w:jc w:val="left"/>
      </w:pPr>
      <w:r>
        <w:rPr>
          <w:rFonts w:ascii="Times New Roman" w:hAnsi="Times New Roman" w:eastAsia="Times New Roman" w:cs="Times New Roman"/>
        </w:rPr>
        <w:t>Tem me aryo, ma kicweyo ne tyen tyen i Lok Maleng, nyutu tem me neno ki wang, ka dul aryo pa jo me woro ginyutu, ki rwom pa Kanisa ki Lwak kicweyo ne ki lanyut. Macalo ber bura obedo ni, kit pa tem me aryo en ni okato anyim pa tem me adek, ki tem me adek tye calo ciko. Ento tye ngec ma ber me ciko me tem me adek; pien tem adek weng gitye ki ciko, ento tem me acel ki tem me aryo kiketo gi i gin matime ma pud romo yubo kit pa ngat. Tem me adek dong pe calo; en obedo tem me poropheti ma pimo keken, ma twero nyutu keken dul pa jo me woro ma i obedo con i tung aryo ma okato anyim i yore me temo.</w:t>
      </w:r>
    </w:p>
    <w:p>
      <w:pPr>
        <w:pStyle w:val="ArticleBody"/>
        <w:jc w:val="left"/>
      </w:pPr>
      <w:r>
        <w:rPr>
          <w:rFonts w:ascii="Times New Roman" w:hAnsi="Times New Roman" w:eastAsia="Times New Roman" w:cs="Times New Roman"/>
        </w:rPr>
        <w:t>I kare me keto cal pa Lubanga pa alufu mia acel ki apar angwen ki angwen, ma ocako i September 11, 2001, ci otumu i cik me Sande i United States me Amerika, tye tem adek. Tem me acel ne obedo ka malaika odok piny i September 11, 2001; ci, ki rwate ki malaika ma bene odok piny i ryo pa Millerite i August 11, 1840, temo en tem i kom kic. I buk Daniel, muk acel, tem me acel ne obedo ka Daniel ociko i cwinyne ni pe obichamo kic pa rwot. Ka Roho Maleng odok piny i baptiismo pa Kristo, ci en ojuko chamo pi nino apar angwen, tem me acel pa en ne obedo i kom kic.</w:t>
      </w:r>
    </w:p>
    <w:p>
      <w:pPr>
        <w:pStyle w:val="ArticleBody"/>
        <w:jc w:val="left"/>
      </w:pPr>
      <w:r>
        <w:rPr>
          <w:rFonts w:ascii="Times New Roman" w:hAnsi="Times New Roman" w:eastAsia="Times New Roman" w:cs="Times New Roman"/>
        </w:rPr>
        <w:t>Tem ma adek ki ma agiki i kare me keto cing pa jo 144,000 en cik me Sande. I kare en, dano weng ma tye ki ngec ikom cik pa Sabat me ceng abicel, ki gin ma gicero woro i ceng me Sande, gibinongo ranyisi pa le, ki gin obale pi kare weng. Ka higa adek ocoko, i pot me acel pa Daniel, Daniel ki jo adek kicwalo gi bot Nebukadnezzar (cal pa cik me Sande), me kicemo gi ikom pwony ma gicwako i higa adek ma okato. Ka Laco ki Wod o peke piny i lok pa Nimrod me golo wi i “wot wa” me adek, obedo me yubo lebgi ki yubogi i piny weng. Tem me adek obedo tem me litmus ma yaro dul aryo pi kare weng.</w:t>
      </w:r>
    </w:p>
    <w:p>
      <w:pPr>
        <w:pStyle w:val="ArticleScripture"/>
        <w:jc w:val="left"/>
      </w:pPr>
      <w:r>
        <w:rPr>
          <w:rFonts w:ascii="Times New Roman" w:hAnsi="Times New Roman" w:eastAsia="Times New Roman" w:cs="Times New Roman"/>
        </w:rPr>
        <w:t>Lok me poko me gwon marac, kacel ki lok me poko me net, gin cwalo ngec maber ni pe tye cawa mo keken ma jo marac weng bi dwogo bot Lubanga. Gano ki gwon marac gitye kacel oko i cawa me yiko. Rech maber ki rech marac kikwanyo gi kacel i te me pi me yubo agiki.</w:t>
      </w:r>
    </w:p>
    <w:p>
      <w:pPr>
        <w:pStyle w:val="ArticleScripture"/>
        <w:jc w:val="left"/>
      </w:pPr>
      <w:r>
        <w:rPr>
          <w:rFonts w:ascii="Times New Roman" w:hAnsi="Times New Roman" w:eastAsia="Times New Roman" w:cs="Times New Roman"/>
        </w:rPr>
        <w:t>Odoco, parabol man gipwonyo ni pe tye twero me cako odoco inyuma me kero. Ka tic me Lok Maber ocweyo, con otum-otum opoko ber ki marac, ki lim pa dul mo keken dong oketo atir pi kare weng. Christ's Object Lessons, 123.</w:t>
      </w:r>
    </w:p>
    <w:p>
      <w:pPr>
        <w:pStyle w:val="ArticleBody"/>
        <w:jc w:val="left"/>
      </w:pPr>
      <w:r>
        <w:rPr>
          <w:rFonts w:ascii="Times New Roman" w:hAnsi="Times New Roman" w:eastAsia="Times New Roman" w:cs="Times New Roman"/>
        </w:rPr>
        <w:t>Kare me keto alama pa jo 144,000 tyeko ikom cik me Sunday ma piri tye ka bino, kadong i tung tem adek meno ki tem acel ma obino i September 11, 2001, tem aryo kicwalo i Adventism pa Laodicea. “Pe tye kare me temo anyim tito,” pien tic me Injili kun meno dong otyeko pi jo 144,000.</w:t>
      </w:r>
    </w:p>
    <w:p>
      <w:pPr>
        <w:pStyle w:val="ArticleBody"/>
        <w:jc w:val="left"/>
      </w:pPr>
      <w:r>
        <w:rPr>
          <w:rFonts w:ascii="Times New Roman" w:hAnsi="Times New Roman" w:eastAsia="Times New Roman" w:cs="Times New Roman"/>
        </w:rPr>
        <w:t>Sister White opwonyo i kabedo mapol ni ka pe watyeko maber i tem me acel, ci pe wa romo tyeko maber i tem me aryo; kede ka pe watyeko maber i tem me aryo, dong wa bin nyutu ni wapoto i tem me adek, tem ma litmus.</w:t>
      </w:r>
    </w:p>
    <w:p>
      <w:pPr>
        <w:pStyle w:val="ArticleScripture"/>
        <w:jc w:val="left"/>
      </w:pPr>
      <w:r>
        <w:rPr>
          <w:rFonts w:ascii="Times New Roman" w:hAnsi="Times New Roman" w:eastAsia="Times New Roman" w:cs="Times New Roman"/>
        </w:rPr>
        <w:t>Kinyuti an dok i yubu pa donyo ma acel pa Kristo. Kicweno Yohana i Lamo ki Teko pa Elija me timo yo pirek pi Yesu. Gin ma kegiweyo woko raa ma Yohana omiyo pe ginyutu ber ki lok me kwed pa Yesu. Obedo ni giporo bot kwena ma o waco cen pi biyo pa Iye, omiyo gicoke i kabedo ma pe romo dwogo nongo raa ma tek loyo ni En obedo Mesia. Setani odugi, gin ma kegiweyo kwena pa Yohana, me okwanyo gi dok madrac, me giyeyo woko ki giket Kristo i calaba. I timo man gicongegi i kabedo ma pe romo nongo kica i cawa me Pentekoti, ma onongo okwediogi yo me donyo i Kacung me polo. Par me Tempul oyabore i tung aryo, ma onenyo ni lacer pa Yudaya ki cikgi me rito dong pe kigeno. Lacer Madito ocweyo ki ogamo, ki Lamo Maleng’ ma oboro piny i cawa me Pentekoti, owoto wice pa latic ki i Kacung me piny odoko i Kacung me polo, kama Yesu odonyo kwede remo pa Iye keken, me yabo bot latic pa Iye ber pa lacer pa Iye. Ento Yudaya gubedo i obur ma opong. Gulek woko lec weng ma onongo gibedogo kwede i poro me waro, ki dok gineno i lacer ki mii pa gi ma pe romo konyo. Kacung me polo oketo kabedo pa Kacung me piny, ento pe gineno loko man. Omio pe ginyutu ber ki tet pa Kristo i Kabedo Maleng’.</w:t>
      </w:r>
    </w:p>
    <w:p>
      <w:pPr>
        <w:pStyle w:val="ArticleScripture"/>
        <w:jc w:val="left"/>
      </w:pPr>
      <w:r>
        <w:rPr>
          <w:rFonts w:ascii="Times New Roman" w:hAnsi="Times New Roman" w:eastAsia="Times New Roman" w:cs="Times New Roman"/>
        </w:rPr>
        <w:t>Joo mapol gineno ki bwonyi i kit ma Joo Yawuudi ogamo kede oketo Kristo i musalaba; kede ka gikwano lok pa kwedo ma gityeko timo bot ne, gicikoni ni gi herone, kede ni pe gityeko ogamo ne macalo Peter otimo, onyo gityeko oketo ne i musalaba macalo Joo Yawuudi otimo. Ento Lubanga ma oneno i cwiny pa dano weng, ocweyo i adwogi hera pa Yesu ma gicwalo waci ni gitye kwede. Polo weng oneno ki mito madwong loyo kit ma jo ogamo waco pa malaika ma acel. Ento jo mapol ma gicwalo waci ni gi hero Yesu, kede ma gi polo lwete ka gikwano lok pa musalaba, gi gweco lok maber pa bino ne. Meki gamo waco ki mor, giwaco ni obedo yubu ma pe atir. Gi yaro jo ma gi hero nono pa bino pa iye, kede gikwanyo gi woko ki kanisa. Jo ma gigamo waco ma acel, pe ginywako ber pa waco ma aryo; kede pe ginywako ber pa puk madit me otum ma dii, ma ne cweyo gi me donjo ki Yesu ki geno i kabedo ma maler moloyo weng i Hekalu me polo. Kede ka gigamo woko waco aryo ma i acaki, gityeko weko ngecgi i mudho ento pe gineno cal i waco pa malaika ma adek, ma nyutu yoo bot kabedo ma maler moloyo weng. Acweno ni, macalo Joo Yawuudi gityeko oketo Yesu i musalaba, kanisa ma ki nying kende gityeko oketo waco magi i musalaba; omiyo pe gitye ki ngec me yoo bot kabedo ma maler moloyo weng, kede pe ginywako ber pa kwayo-kony pa Yesu kany. Macalo Joo Yawuudi, ma gimiyo sadaka ma pe ki ber, gi mino lamo ma pe ki ber bot but ma Yesu oweyo woko; kede Saitani, ka obedo ki mor i yubu ma pe atir, oyoo cal me dini, kede olimo wii pa jo ma gicwalo nying ni gi Kristiani bot iye, timo tic ki twero pa iye, ki alama pa iye, kede magero me bwola, me keto gi matek i kec pa iye.</w:t>
      </w:r>
    </w:p>
    <w:p>
      <w:pPr>
        <w:pStyle w:val="ArticleBody"/>
        <w:jc w:val="left"/>
      </w:pPr>
      <w:r>
        <w:rPr>
          <w:rFonts w:ascii="Times New Roman" w:hAnsi="Times New Roman" w:eastAsia="Times New Roman" w:cs="Times New Roman"/>
        </w:rPr>
        <w:t>Ka pe wabiyaro ngec me ciko ma kityeko nyuto ki ceng 11 me September 2001, ento wabiyaro pire tek cik me Acaada ka obino, ka dong wa tye ngima. Kadi bed kamano, temo ma watim kwede me tero kec wa me kare ma pe giko, ki temo ma myero waloyo pire kany ki rigo wa i kare me cik me Acaada, ma en keken obedo temo ma myero waloyo pire kany kare me temo ogiko, en temo aryo, ci en temo me cal pa lewi.</w:t>
      </w:r>
    </w:p>
    <w:p>
      <w:pPr>
        <w:pStyle w:val="ArticleScripture"/>
        <w:jc w:val="left"/>
      </w:pPr>
      <w:r>
        <w:rPr>
          <w:rFonts w:ascii="Times New Roman" w:hAnsi="Times New Roman" w:eastAsia="Times New Roman" w:cs="Times New Roman"/>
        </w:rPr>
        <w:t>Rwot o-nyuta an maber ni cal pa lewic obi kiketo mapud pe kigiko kare me temo; pien en bino bedo tem maduong pi jo Lubanga, ma i kom en bi keto cing i bedo gi ma pe otum. Bedo mamegi obedo kamacobo ma opong ki gik ma pe rwate, ma romo miyo tel keken aye bi balo wicgi.</w:t>
      </w:r>
    </w:p>
    <w:p>
      <w:pPr>
        <w:pStyle w:val="ArticleScripture"/>
        <w:jc w:val="left"/>
      </w:pPr>
      <w:r>
        <w:rPr>
          <w:rFonts w:ascii="Times New Roman" w:hAnsi="Times New Roman" w:eastAsia="Times New Roman" w:cs="Times New Roman"/>
        </w:rPr>
        <w:t>I Revelation 13, lok man kiketo ne piny maler atir; [Revelation 13:11-17, ma kikano].</w:t>
      </w:r>
    </w:p>
    <w:p>
      <w:pPr>
        <w:pStyle w:val="ArticleScripture"/>
        <w:jc w:val="left"/>
      </w:pPr>
      <w:r>
        <w:rPr>
          <w:rFonts w:ascii="Times New Roman" w:hAnsi="Times New Roman" w:eastAsia="Times New Roman" w:cs="Times New Roman"/>
        </w:rPr>
        <w:t>Man en tem ma jo pa Lubanga myero gitye kwede mapat ki kigi miyo gi muhuri. Jo weng ma gityeko nyutu bedo adwonggi bot Lubanga, ki gwoko cikke ne, kacel ki pe gamo Sabato mape atir, gubedo i kom cal pa Rwot Lubanga Yehova, kacel ki gubino gamo muhuri pa Lubanga ma tye kwo. Joma gubalo adieri ma ocake ki polo, kacel ki gamo Sabato pa Sande, gubino gamo alama pa nyama me cogo. Manuscript Releases, volume 15, 15.</w:t>
      </w:r>
    </w:p>
    <w:p>
      <w:pPr>
        <w:pStyle w:val="ArticleBody"/>
        <w:jc w:val="left"/>
      </w:pPr>
      <w:r>
        <w:rPr>
          <w:rFonts w:ascii="Times New Roman" w:hAnsi="Times New Roman" w:eastAsia="Times New Roman" w:cs="Times New Roman"/>
        </w:rPr>
        <w:t>Tem ma aryo i kare me keto rwate pa 144,000, obedo tem me neno ma pa unabii. En mito ngeyo cweyi me cal pa lagam i United States, ci tem en twero kinyutu keken kun Lok pa Nyasaye ma pa unabii. Mede ne, Lok pa Nyasaye ma pa unabii obi ngeyone keken ki jo ma yero me mie lok pa kot me agiki, ma kinyutu calo yore me tic me "rek ki rek." Ka wakwere me mie lok ma tye i cing pa malaika malit me Revelation apar aboro ka oboto piny, pe wabedo ki twero me ngeyo cweyi me cal pa lagam.</w:t>
      </w:r>
    </w:p>
    <w:p>
      <w:pPr>
        <w:pStyle w:val="ArticleBody"/>
        <w:jc w:val="left"/>
      </w:pPr>
      <w:r>
        <w:rPr>
          <w:rFonts w:ascii="Times New Roman" w:hAnsi="Times New Roman" w:eastAsia="Times New Roman" w:cs="Times New Roman"/>
        </w:rPr>
        <w:t>Pi chamo lok ma i lwete pa malaika, myero lakwo me poropheti neno ni malaika tye ki lok i lwete. Ka malaika madwong me Yabo chapta apar abicel oboro piny, rek pe tito gin mo i lwete; ento yore me rek ki i rek keto ada i kom lacoke mapol ni kare acel ka acel tye lok i lwete pa malaika ma oboro piny. Gin ma giyiko woko yore me rek ki i rek pe gineno lok ma nyutu ni cal pa lewic tye ka cweyo i United States me Amerika. Man myero kin ngeyo, pien bedo wa me kare weng oketo i kom ngeyo ada man. Rek ki i rek, Sista White tito ni kit me poropheti pa malaika me acel rwate ki kit acel keken pa malaika madwong me Yabo chapta apar abicel.</w:t>
      </w:r>
    </w:p>
    <w:p>
      <w:pPr>
        <w:pStyle w:val="ArticleScripture"/>
        <w:jc w:val="left"/>
      </w:pPr>
      <w:r>
        <w:rPr>
          <w:rFonts w:ascii="Times New Roman" w:hAnsi="Times New Roman" w:eastAsia="Times New Roman" w:cs="Times New Roman"/>
        </w:rPr>
        <w:t>Kimiyo an neno ni gin weng i polo otyeko dwaro maber ikom tic ma tye ka tim i piny. Yesu ocwalo malaika ma tek madwong me bino piny, me ciko jo piny ni kikete pi yaro ne marom aryo. Ka malaika owuuko bot Yesu i polo, lacar ma ceng maber tutwal, ma tye ki buk madwong, o woto anyim iye. Gi waco bot an ni tic mamegi aye me yar piny ki buk pa en, kede me ciko dano ikom keco pa Lubanga ma tye ka bino. Jo mapol ocwako lacar. Mukene nen calo gi cwiny opiny matek; ento mukene gi mor madwong maber tutwal. Gin weng ma ocwako lacar ogol wiyogi bot polo, gi obuk Lubanga. Pien en otyeko yaro i bot jo weng, ento mukene keken gibedo ka but iye, ento pe gi cwako ne ki dwong me cwinya. Jo mapol opong ki keco madwong. Latic pa Waci ki jo piny orwate ki jo marac, gi gengo ki matek lacar ma otyeko yaro ki malaika ma tek. Ento gin weng ma ocwako ne gi weko piny ki woko, gi orwate pwod maloyo ducu kacel.</w:t>
      </w:r>
    </w:p>
    <w:p>
      <w:pPr>
        <w:pStyle w:val="ArticleScripture"/>
        <w:jc w:val="left"/>
      </w:pPr>
      <w:r>
        <w:rPr>
          <w:rFonts w:ascii="Times New Roman" w:hAnsi="Times New Roman" w:eastAsia="Times New Roman" w:cs="Times New Roman"/>
        </w:rPr>
        <w:t>Satan ki lacar pa iye gitye ka tic pire tek, gitemo yweyo piny cwiny pa gin ma romo weng ki bot ler. Dul ma kikwero ne kigweyo i otum. An neno lacar pa Lubanga tye ka lego ki cwiny madwong i tung jo ma gityero ni gin pa iye, me cono kit ma gityero kun ngec ma oa ki i polo kityeko miyo botgi. Eka jo mapol ma gityero ni gitye ki hera bot Yesu, ka gikwanyo bot ngec ma oa ki i polo ki kweko, ki komo me yubu, ki cwiny kum, lacar acel ki pien i lwete ocone coc me kica marac. Polo weng opong ki cwiny kum madwong pi gono ma Yesu kikweko kamano ki jo ma gityero ni gin pa iye.</w:t>
      </w:r>
    </w:p>
    <w:p>
      <w:pPr>
        <w:pStyle w:val="ArticleBody"/>
        <w:jc w:val="left"/>
      </w:pPr>
      <w:r>
        <w:rPr>
          <w:rFonts w:ascii="Times New Roman" w:hAnsi="Times New Roman" w:eastAsia="Times New Roman" w:cs="Times New Roman"/>
        </w:rPr>
        <w:t>I coc man, malaika me acel pa Buk Yeny pot-buk apar angwen "kikwero" "me pobo piny kede ciko jo me piny wek gi yubu pi Dwogo Ne pa aryo", ma en aye tic acel keken pa malaika pa Buk Yeny pot-buk apar aboro. Tic pa malaika me acel en "me lero piny ki kor ne kede ciko dano pi cwiny matek pa Lubanga ma obino," ma dok obedo kamano tic pa malaika me pot-buk apar aboro. Joma oyako kwena "gimiyo kor bot Lubanga," ento joma okwero kwena "ogweyo gi i mudho tutwal."</w:t>
      </w:r>
    </w:p>
    <w:p>
      <w:pPr>
        <w:pStyle w:val="ArticleBody"/>
        <w:jc w:val="left"/>
      </w:pPr>
      <w:r>
        <w:rPr>
          <w:rFonts w:ascii="Times New Roman" w:hAnsi="Times New Roman" w:eastAsia="Times New Roman" w:cs="Times New Roman"/>
        </w:rPr>
        <w:t>Daniel ki joma adek ma ber bedo oyero nyiggi me cham ma aa ki polo, ento dul mukene gichamo nyiggi me cham me Babulon. I kato me tem me wang me ceng apar, Daniel kacel ki lalingogi gimiyo Lubanga rwom, pien wanggi onen madoko ki maber maloyo pa jomamoko ma gichamo nyiggi me cham me Babulon. Kwena pa anjel me acel i but apar angwen me Revelation, nyuto tem adek weng i kong yaro Injil ma pe kato. Tem me acel obedo ni ibwogo Lubanga; tem me aryo obedo miyo En rwom; tem me adek obedo kare ma cawa me kec obino. Joma omako kitabu matino ki i lwete pa anjel me acel kaci gichamo ne—macalo ma John onongo nyuto i but apar—gimiyo Lubanga rwom i tem me aryo, ci dong giketo piregi maber me donyo i kec pa Nebukadneza. Rek i rek, tem me acel i ceng September 11, 2001, obedo me chamo kitabu matino ma tye i lwete pa anjel madit. Tem meno oketo i acaki tem ma bino, kun iye dyere aryo pa jolamo me gonyutu piregi i anyim pa tem me adek ma agiki—tem me litmus—ma peken duto onyuto atir kit ma tye ki rwom, onyo kit ma opong ki otum.</w:t>
      </w:r>
    </w:p>
    <w:p>
      <w:pPr>
        <w:pStyle w:val="ArticleBody"/>
        <w:jc w:val="left"/>
      </w:pPr>
      <w:r>
        <w:rPr>
          <w:rFonts w:ascii="Times New Roman" w:hAnsi="Times New Roman" w:eastAsia="Times New Roman" w:cs="Times New Roman"/>
        </w:rPr>
        <w:t>Kare me keto cing pi jo 144,000 en kit me gik ma otime me 11 September 2001 nyo i cik me Nino ma bino cok coki i United States. I kit meno, keer pa nyako cege apar bi dwogo, kadong bi tim piny ki kakare weng. Meno dong nyutu ni kit me lanen i Habakkuk 2 bende bi dwogo, kadong bi tim piny ki kakare weng. Man bende nyutu ni kare me keto cing pi jo 144,000 en kare ma yub pa neno pa lanen keken bi dwogo, kadong bi tim piny ki kakare weng.</w:t>
      </w:r>
    </w:p>
    <w:p>
      <w:pPr>
        <w:pStyle w:val="ArticleBody"/>
        <w:jc w:val="left"/>
      </w:pPr>
      <w:r>
        <w:rPr>
          <w:rFonts w:ascii="Times New Roman" w:hAnsi="Times New Roman" w:eastAsia="Times New Roman" w:cs="Times New Roman"/>
        </w:rPr>
        <w:t>Daniel gonyo 11, moko 40, ogol gungu ne i kare me agiki me 1989. Moko ne cako ki kare me agiki me 1798, ci otum ki nyutu kare me agiki me 1989. Rek i tung rek, kare me agiki me 1798 rwate ki kare me agiki me 1989. Lok me kit ma otime i moko 40, ma cako i 1798, ka dok i bot cik me Ceng Abicel i moko 41, nyutu lok me kit ma otime pa lec me piny (United States) macalo lobo pa rwot ma namba 6 i porofeti me Baibul. Tung aryo pa lec me piny—Ripablikanizim ki Protestantizim—kikinyutu ki kare me agiki aryo.</w:t>
      </w:r>
    </w:p>
    <w:p>
      <w:pPr>
        <w:pStyle w:val="ArticleBody"/>
        <w:jc w:val="left"/>
      </w:pPr>
      <w:r>
        <w:rPr>
          <w:rFonts w:ascii="Times New Roman" w:hAnsi="Times New Roman" w:eastAsia="Times New Roman" w:cs="Times New Roman"/>
        </w:rPr>
        <w:t>I kare me keto mak pa 144,000, tung me Protestanti bityeko yubo dul aryo pa jo me lamo i tem aryo i kin tem adek ma tye i kare meno. Dul acel bityeko yubo cal pa Kristo, ento dul mukene bityeko yubo cal pa jami me yet. I tem meno, tung me Ripablikan bibi rwate ki tung me Protestanti ma ocodo woko ki yore pa Lubanga, kede kacel gibiyubo cal pa jami me yet, pien ka kanisa pa Protestanti dong gicako kwanyo twero pa Gavumenti pa lobo. Kare meno tye i nyutu weng i Lok pa Lubanga, pien eni aye kama "buk me Bibul" weng girwate kede gityeko.</w:t>
      </w:r>
    </w:p>
    <w:p>
      <w:pPr>
        <w:pStyle w:val="ArticleBody"/>
        <w:jc w:val="left"/>
      </w:pPr>
      <w:r>
        <w:rPr>
          <w:rFonts w:ascii="Times New Roman" w:hAnsi="Times New Roman" w:eastAsia="Times New Roman" w:cs="Times New Roman"/>
        </w:rPr>
        <w:t>Temo me aryo i lok me cono meno en "temo me cal pa lacere", ma obedo i tungi pi birijini, ki woko pi jogi me politiki pa dul me politiki aryo ma gitye i lweny. Temo meno en temo ma myero wa tyeko mapwod "kare me temo ogiko" i "cik me Sande" ma tye ka bino cok. Temo meno en temo ma wa tyeko mapwod "giketo wa muhuri". Temo meno en temo ma ka "bedo pa wa ma pe ogiko bikiyero".</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Malaika moro ma tek ne kimiyo cik me aa i lobo. Yesu oketo i lwete coc, kede ka obino i lobo, owaco ki dwon madwong', “Babilon obor, obor.” Eka anen jo ma cwinygi obolo, dok giyeyo wangegi iyie polo, gineno ki geno, kede gilegore pi bino pa Rwotgi. Ento mapol nen calo gutye i lacuc, calo kikudore; ento anyeno kite me peko madwong' i kom wang-gi. Jo ma cwinygi obolo oneno ki i Coc Maleng ni gi tye i kare me lego, ki ni myero gilegore ki pacience pi tyeko pa nyutu. Ler acel ma otingo gi me yaro bino pa Rwotgi i 1843, en aye ma otingo gi me tami En i 1844. Ento anen ni mapol pe gityeko rwom acel ma ne yabu geno gi i 1843. Peko me dwogo ma otyeko otime botgi ocoyo geno gi.</w:t>
      </w:r>
    </w:p>
    <w:p>
      <w:pPr>
        <w:pStyle w:val="ArticleScripture"/>
        <w:jc w:val="left"/>
      </w:pPr>
      <w:r>
        <w:rPr>
          <w:rFonts w:ascii="Times New Roman" w:hAnsi="Times New Roman" w:eastAsia="Times New Roman" w:cs="Times New Roman"/>
        </w:rPr>
        <w:t>Pien tic pa Yesu ocako ogiko i Kabedo Maleng, ki odonyo i Kabedo Maleng Maloyo, ki odong obedo kene i anyim sanduk ma tye ka cano cik pa Lubanga, ocwalo lacar mukene ma dongo ki teko ki kwena me adek bot piny. Ki ket coc i lwete pa lacar, ki ka olwenyo piny ki teko ki lworo madit, oyabo tam ma peur madit, kacel ki kwac me kwanyo ma pire tek loyo ma mape pud kicwalo bot dano. Kwena man kicweyo pi keto nyithindo pa Lubanga i luteny, kun ki nyuto gi cawa me tem kacel ki peko ma welo cwiny ma tye anyimgi. Owaco lacar ni, ‘Gikelo gi i lweny macok ki lam kacel ki cal pa ne. Twero ma keken me kwo ma pe giko obedo bedo gi rwate. Kadi bene kwo gi tye i kwer, myero giwoko adaa ki rwate.’ Lacar me adek ogiko kwena pa ne calo eni: ‘Kany obedo poyo cwiny pa jo maleng: kany tye gin ma gikwoko cike pa Lubanga, kacel ki yie pa Yesu.’ Ka onwo'yo lok man, opoyo cing bot Yer me polo. Wic pa gin weng ma gamako kwena man kiwayo i Kabedo Maleng Maloyo, kany ma Yesu obedo odong i anyim sanduk, timo lamo pa agiki pi gin weng ma kica pud tye pi gi, kacel ki gin ma gubalo cik pa Lubanga ki pe gi ngec. Tic me yweyo bal man kitye ka timo pi gi ma ber ma otho, kacel bene pi gi ma ber ma tye kwo. En okel iye jo weng ma otho kun gi geno i Kristo; ento pien pe gicenyo ler i kom cike pa Lubanga, gubalo cikke ki pe gi ngec.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132</dc:title>
  <dc:subject>Nyuto rwate me poro pa Tem ma aryo: Ngene pi Cal pa Leero ki Cawa me Ranyisi pa 144,000</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