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mia acel ki apar adek abicel</w:t>
      </w:r>
    </w:p>
    <w:p>
      <w:pPr>
        <w:pStyle w:val="ArticleSubtitle"/>
        <w:jc w:val="left"/>
      </w:pPr>
      <w:r>
        <w:rPr>
          <w:rFonts w:ascii="Arial" w:hAnsi="Arial" w:eastAsia="Arial" w:cs="Arial"/>
        </w:rPr>
        <w:t>Dwoko ma janabic pa Repablikanizim ki Purotesitantisimu: Ki i Tho bot Dwogo i Kwo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Tye lok me law aryo me le pa piny — pa Republican ki pa Protestant ma adier — ma ocako i higa 2020. Law pa Protestant ma adier ocoyo i July 18, 2020, ki law pa Republican ocoyo i November 3, 2020. Kityo ki Revelation pot 11, inge ceng 3½ me alama, gin dok bime tungu i tininge gi. Ka gi tungu i tininge, law pa Protestant ma adier bime loko ki i Laodiceans dok odonyo i Philadelphians. Bityeko kwanyogi woko ki i kanisa, dok bityeko kelogi i movement. Bityeko kwanyogi woko ki i kit me kanisa me 7, dok bityeko kelogi i kit me kanisa me 6. Gin dong obedo me 8, ma aye pa 7.</w:t>
      </w:r>
    </w:p>
    <w:p>
      <w:pPr>
        <w:pStyle w:val="ArticleBody"/>
        <w:jc w:val="left"/>
      </w:pPr>
      <w:r>
        <w:rPr>
          <w:rFonts w:ascii="Times New Roman" w:hAnsi="Times New Roman" w:eastAsia="Times New Roman" w:cs="Times New Roman"/>
        </w:rPr>
        <w:t>Muvimenti i cako me Adventism obedo Muvimenti me Philadelphian, ki Muvimenti me Philadelphian obedo odwokore ik agiki. Tic pa malaika adek me Buk me Nyutu chapta apar angwen ocako calo muvimenti, ki obi giko calo muvimenti. Muvimenti me Philadelphian, ma ki nyutu ne ki Kanisa ma abicel me Philadelphia, otho i 1856, ki kacako ik agiki me dwe July me 2023, dong tye ka dwoko ne i kwo odoco calo aboro, ma obedo me abiro.</w:t>
      </w:r>
    </w:p>
    <w:p>
      <w:pPr>
        <w:pStyle w:val="ArticleBody"/>
        <w:jc w:val="left"/>
      </w:pPr>
      <w:r>
        <w:rPr>
          <w:rFonts w:ascii="Times New Roman" w:hAnsi="Times New Roman" w:eastAsia="Times New Roman" w:cs="Times New Roman"/>
        </w:rPr>
        <w:t>I rek acel me gin matime, twol me Republican tye ka poyo tho ki dwogo kwo maromo, kun Presiden ma abicel ki i cawa pa Reagan i kare me agiki i 1989 odoko Presiden ma aboro, ma en me i abiro. Yore me loko pa twol me Republican tye kityo ne ki kanyo kacel ki twol pa Protestantism ma okwero adwogi, ma obedo yweyo me cwiny ki cal pa beast. Twol me Republican obedo ma aboro, ento me i abiro, pien en cal pa beast pa Catholicism, en wi ma aboro, ma ento me i wi abiro, i Revelation chapta apar abiro, ki i Daniel chapta aryo.</w:t>
      </w:r>
    </w:p>
    <w:p>
      <w:pPr>
        <w:pStyle w:val="ArticleBody"/>
        <w:jc w:val="left"/>
      </w:pPr>
      <w:r>
        <w:rPr>
          <w:rFonts w:ascii="Times New Roman" w:hAnsi="Times New Roman" w:eastAsia="Times New Roman" w:cs="Times New Roman"/>
        </w:rPr>
        <w:t>Yubo me kit cing pa tung me Ripablikanizimu kimiyo cal i kare me yaro ki 1776 nyaka i 1798. Kare me lunabi eno obedo lagu ma mite me ngeyo golo sili pa sekreto ma ocano pa cal pa Nebukadneza me le me lee. Kare me yaro eno kimiyo cal kwede kare me yaro me mwaka piero adek pi Kristo kacel ki Antikristo.</w:t>
      </w:r>
    </w:p>
    <w:p>
      <w:pPr>
        <w:pStyle w:val="ArticleBody"/>
        <w:jc w:val="left"/>
      </w:pPr>
      <w:r>
        <w:rPr>
          <w:rFonts w:ascii="Times New Roman" w:hAnsi="Times New Roman" w:eastAsia="Times New Roman" w:cs="Times New Roman"/>
        </w:rPr>
        <w:t>Kare me keto girany, mokicako ki September 11, 2001 nyaka cik me Sande ma obino cokki, obedo kare porofetik ma i iye tyeko pa neno weng otyeko. Onyutu kare ma giko ne tye kun Paapasi dok cen i komu pa piny, macalo lobo pa rwot me aboro, ma obedo ki abito, i cawa me “goro madit” me Kitap Revelation gita apar acel. Pien kamano, kigoyo ne calo kare ma onongo obino anyim i cawa ma Paapasi ne kiketo i komu i 538. I 538 Paapasi oketo cik me Sande i Kacel pa Orleans, ma onyuto agiki pa mwaka apar adek me yubu, ki onyuutu ne calo cik me Sande ma obino cokki. Yesu pe loke, ento myero obedo kare ma obino anyim pa cik me Sande, ma i iye rwate ma kwalo kwo kicoyo, macalo ne onongo obedo i cawa me acel ma Paapasi ne kiketo i komu.</w:t>
      </w:r>
    </w:p>
    <w:p>
      <w:pPr>
        <w:pStyle w:val="ArticleBody"/>
        <w:jc w:val="left"/>
      </w:pPr>
      <w:r>
        <w:rPr>
          <w:rFonts w:ascii="Times New Roman" w:hAnsi="Times New Roman" w:eastAsia="Times New Roman" w:cs="Times New Roman"/>
        </w:rPr>
        <w:t>Kare meno kinyutu ki lok me gin matime ma orwate kwede alama me yore pa higni 508, 533 ki 538. I higni 508 ocako kare me yubu, onyo cweyo twero pa Paapa. Lobo pa rwot ma me angwen pa Ruma pa jo ma pe gikwedi Woro, ma twero pa “drakon”, kityeko loyo ne; ci i higni 533 Justinian ocweyo cik ni twero pa Paapa obedo “ladit pa kanisa weng, kacel ki lakwero pa jo me bal i yore.” Gin weng ma ocoke keken, wek twero pa Paapa medo twero i higni 538, obedo kwanyo Goth ki i Ruma; ci mano obedo i higni 538. Rek me lok pa higni apar adek meno otye pire kany ki nywalo pa Kirisito, ma dong opoto ki tic pa Yohana, ma otero i yubo Yesu ki twero macalo Mesia i yiko pi pa ne.</w:t>
      </w:r>
    </w:p>
    <w:p>
      <w:pPr>
        <w:pStyle w:val="ArticleBody"/>
        <w:jc w:val="left"/>
      </w:pPr>
      <w:r>
        <w:rPr>
          <w:rFonts w:ascii="Times New Roman" w:hAnsi="Times New Roman" w:eastAsia="Times New Roman" w:cs="Times New Roman"/>
        </w:rPr>
        <w:t>Kare me pireparasyon i histori pa Kiristo tye ka wot kacel ki cawa me keto ratiro, ka romo cing, ki omako rek ma iye pa okang pa Protestant; ento kare me pireparasyon pi Antikiristo omako rek ma i woko pa okang pa Ripablikan. Kare aryo eni gi miyo janeno aryo ikom 11 me September, 2001, 7 me October, 2023, ki cik me Sande ma obino macok. Kare acel tye ka miyo dwong bot lok me janeno ma woko, ki kare mukene tye ka miyo dwong bot lok me janeno ma iye ikom cawa me keto ratiro pa 144,000.</w:t>
      </w:r>
    </w:p>
    <w:p>
      <w:pPr>
        <w:pStyle w:val="ArticleBody"/>
        <w:jc w:val="left"/>
      </w:pPr>
      <w:r>
        <w:rPr>
          <w:rFonts w:ascii="Times New Roman" w:hAnsi="Times New Roman" w:eastAsia="Times New Roman" w:cs="Times New Roman"/>
        </w:rPr>
        <w:t>Tic pa Yohana, macalo dwon i cawa ma oyubu yo pi Malak me Kica, ocok ki cik pa Justinian ma oyubu yo pi Dano me Kwer, ma obedo malak me kica me tho. Ceng 7 me Okitoba, 2023 obedo kwena pa gin ma bino time ka kigoyo cik me Sande ki teko, macalo i 538. Ceng 7 me Okitoba, 2023 ocok ki 533 i kare me yubu pi kare me acaki ma twero pa Papa kicwalo i kom me piny. En obedo kwena ni ka cik me Sande ma matye kabino, macalo i 538, Papa dok bino bedo ladit pa kanisa weng, kadong bende dok bino bedo lakiwiro pa jo heretiki. En bende obedo kwena pi lweny ma tye ka med-ki-med pa Islam me peko ma adek.</w:t>
      </w:r>
    </w:p>
    <w:p>
      <w:pPr>
        <w:pStyle w:val="ArticleBody"/>
        <w:jc w:val="left"/>
      </w:pPr>
      <w:r>
        <w:rPr>
          <w:rFonts w:ascii="Times New Roman" w:hAnsi="Times New Roman" w:eastAsia="Times New Roman" w:cs="Times New Roman"/>
        </w:rPr>
        <w:t>En aye ngec me ciko ma nyutu Islam (ngec ma aa ki tung anyim), kede ngec me ciko me dwogo bedo pa Paapa (ngec ma aa ki tung lacam). Ciko meno rwate ki tic pa lalam ma oyubu yo i kare me agiki, pi Lalam me Diyo, ma dong obi donyo i diyo ki 144,000.</w:t>
      </w:r>
    </w:p>
    <w:p>
      <w:pPr>
        <w:pStyle w:val="ArticleBody"/>
        <w:jc w:val="left"/>
      </w:pPr>
      <w:r>
        <w:rPr>
          <w:rFonts w:ascii="Times New Roman" w:hAnsi="Times New Roman" w:eastAsia="Times New Roman" w:cs="Times New Roman"/>
        </w:rPr>
        <w:t>Kare adek me yubo (mwaka apar adek pa Kristo ki pa Antikristo, ki kare me gudo), bene giyaro kit calo kare me 1776 dok i 1798. Agiki pa lewic me piny tye ki kare ma pire tek, ma tye i anyim agiki pa ne calo lwak ma abicel i porofesi pa Bibilia; eka, acaki pa lewic me piny calo lwak ma abicel i porofesi pa Bibilia, myero obed ki kare me porofesi ma tye i anyim acaki pa lwak meno. Alfa ki Omega jwijwi nyutu agiki pa jami ki acaki pa jami.</w:t>
      </w:r>
    </w:p>
    <w:p>
      <w:pPr>
        <w:pStyle w:val="ArticleBody"/>
        <w:jc w:val="left"/>
      </w:pPr>
      <w:r>
        <w:rPr>
          <w:rFonts w:ascii="Times New Roman" w:hAnsi="Times New Roman" w:eastAsia="Times New Roman" w:cs="Times New Roman"/>
        </w:rPr>
        <w:t>1776, 1789 ki 1798 rwate ki September 11, 2001, ki October 7, 2023, ki cik pa Sande ma bino ceken. I kare ma i higa 1776 dok i 1798, yubu me poro pi keto lwak me abicel otyeko, keken calo kit ma higa 508, 533 ki 538 rwate ki yubu me keto lwak me abic. Myero gin bed ki kit me poro ma rwate kacel magi, pien lwak me abicel myero obed cal pa lwak me abic.</w:t>
      </w:r>
    </w:p>
    <w:p>
      <w:pPr>
        <w:pStyle w:val="ArticleBody"/>
        <w:jc w:val="left"/>
      </w:pPr>
      <w:r>
        <w:rPr>
          <w:rFonts w:ascii="Times New Roman" w:hAnsi="Times New Roman" w:eastAsia="Times New Roman" w:cs="Times New Roman"/>
        </w:rPr>
        <w:t>Mwaka 30 me yubo pa Kristo ma okelo en bot baptiismo pa en, gin nyutu kare maromo kende; pien ka Kristo obino me mokwoko nywom pi sabiti acel, kacako ki baptiismo pa en, obedo okete Dul me Ngwono pa en. I kare me keto Dul me Ngwono pa en i mwaka 7, oyuto remo pa en me mokwoko dul eno, kacel ki man owecco cal me kare ma obin okete Dul me Dwong pa en. Dul me Dwong eno obedo Dul me Daniel 2, ma ki nyutu calo kidi ma ocweyo aa i got mape ki lwete. Dul eno, Sister White omiyo wa ngec ni kikete i kare me Kot me Agiki, ki Kot me Agiki ocako i ceng 11 me September, 2001.</w:t>
      </w:r>
    </w:p>
    <w:p>
      <w:pPr>
        <w:pStyle w:val="ArticleScripture"/>
        <w:jc w:val="left"/>
      </w:pPr>
      <w:r>
        <w:rPr>
          <w:rFonts w:ascii="Times New Roman" w:hAnsi="Times New Roman" w:eastAsia="Times New Roman" w:cs="Times New Roman"/>
        </w:rPr>
        <w:t>Koth me agiki tye ka bino bot jo ma maleng; dong gin weng bimeko ne macalo ma con.</w:t>
      </w:r>
    </w:p>
    <w:p>
      <w:pPr>
        <w:pStyle w:val="ArticleScripture"/>
        <w:jc w:val="left"/>
      </w:pPr>
      <w:r>
        <w:rPr>
          <w:rFonts w:ascii="Times New Roman" w:hAnsi="Times New Roman" w:eastAsia="Times New Roman" w:cs="Times New Roman"/>
        </w:rPr>
        <w:t>"Ka malayika angwen gubiweko, Krisito obi keto teko me rwot pa en. Pe ngat mo keken nongo koth pa agiki, ento jogi ma tye ka timo weng ma gi twero. Krisito obi miyo wa kony. Ngat weng romo bedo joloyo ki ngwok pa Lubanga, kun remo pa Yesu. Polo weng tye ki cwiny ikom tic. Malayika bene tye ki cwiny." Spalding ki Magan, 3.</w:t>
      </w:r>
    </w:p>
    <w:p>
      <w:pPr>
        <w:pStyle w:val="ArticleBody"/>
        <w:jc w:val="left"/>
      </w:pPr>
      <w:r>
        <w:rPr>
          <w:rFonts w:ascii="Times New Roman" w:hAnsi="Times New Roman" w:eastAsia="Times New Roman" w:cs="Times New Roman"/>
        </w:rPr>
        <w:t>I ceng 11 me September, mwaka 2001, yamo angwen, ma kimiyo gin calo faras ma otuk (Islam), kigonyogi woko, ento potem kikwatogi, kun jo 144,000 gutye ka kiryenyogi. 1776, 1789 ki 1798 tye calo kare me ryenyo pa jo 144,000; ki ceng adek meno tye calo ket pa cik ma omiyo kiketo lwak ma abicel i lok pa laloc me Bibul. Ceng ma aryo, 1789, onongo onyutu Constitution pa United States; ci en ne wac ma onongo onyutu Constitution calo twero me aryo ma onongo myero obino i 1798, calo kit ma 533 onongo obedo wac me nyutu twero me aryo ma myero obino i 538, ki calo Yohana Batisita onongo ogoyo wac pa twero me aryo ma myero obino i lubalo pa Kristo.</w:t>
      </w:r>
    </w:p>
    <w:p>
      <w:pPr>
        <w:pStyle w:val="ArticleBody"/>
        <w:jc w:val="left"/>
      </w:pPr>
      <w:r>
        <w:rPr>
          <w:rFonts w:ascii="Times New Roman" w:hAnsi="Times New Roman" w:eastAsia="Times New Roman" w:cs="Times New Roman"/>
        </w:rPr>
        <w:t>Twero aryo ma gicweyo twero mar aryo pa Kristo obedo yaro pa En ni kit pa Lubanga ma kigoyo kacel ki kit pa dano pe timo richo. Twero aryo ma gicweyo twero mar aryo pa Antikristo obedo kiketo ne i kom rwot calo wi pa kanisa weng, ki kiketo ne i kom rwot calo ngat ma nyoyo joma tero tam ma pe atir. Twero aryo ma gicweyo twero mar aryo pa lewic me piny obedo lat aryo pa Ripablikanizim ki Protestantanizim.</w:t>
      </w:r>
    </w:p>
    <w:p>
      <w:pPr>
        <w:pStyle w:val="ArticleScripture"/>
        <w:jc w:val="left"/>
      </w:pPr>
      <w:r>
        <w:rPr>
          <w:rFonts w:ascii="Times New Roman" w:hAnsi="Times New Roman" w:eastAsia="Times New Roman" w:cs="Times New Roman"/>
        </w:rPr>
        <w:t>"'En bene ne tye ki twegi aryo macalo lami.' Twegi ma calo lami nyutu lutino, bedo pe ki bal, kede lego, ma rwate maber me nyutu kit pa Piny Amerika ma kacel ka ki yaro ne bot nabi calo 'bino pye' i 1798. I wi jo-Kristo ma mokwongo ogoro woko i Amerika kede gudo kabedo me gwok ki tyek pa rwot kede pe-yweyo pa jolela, ne tye gi mapol ma gicamo me cako gamente i kato ma bor me twero me lobo kede twero me yie. Tamgi onongo oywako kabedo i Declaration of Independence, ma nyutu ada madit ni 'dano weng kicweyo gi ma rwate' kede ni kicano gi twero ma pe romo kwanyo woko me 'kwo, yweyo, kede yaro bedo ma kany.' Kede 'Constitution' bene gwoko bot jo twero me lubo gi kene, kun lono ni jolwak ma ki yero gi ki lote pa jopiny myero gi tero cik kede lubo gi. Yweyo me yie bene ki mino, kun dano acel acel yweko me woro Lubanga malube ki mito pa cwinyne. Republicanism kede Protestantism obedo yore ma pire tek me piny. Yore man aye kigamo me twero kede bedo maber pa en. Jo ma ki yubo kede ma kigoyo piny i lobo weng me jo-Kristo gitero wanggi i piny man ki mito maber kede gen. Miliyoni mapol gi yaro bute ne, kede Piny Amerika ma kacel opongo malo dok obedo i kabedo i tung piny ma ki twero madit loyo i piny." The Great Controversy, 441.</w:t>
      </w:r>
    </w:p>
    <w:p>
      <w:pPr>
        <w:pStyle w:val="ArticleBody"/>
        <w:jc w:val="left"/>
      </w:pPr>
      <w:r>
        <w:rPr>
          <w:rFonts w:ascii="Times New Roman" w:hAnsi="Times New Roman" w:eastAsia="Times New Roman" w:cs="Times New Roman"/>
        </w:rPr>
        <w:t>1776, 1789 ki 1798 nyutu lok me mukato adek ma gitye ka miyo dwong ni namba 8 obedo me 7. 1776 nyutu cwalo “Declaration of Independence,” ki lok me mukato pa “First and Second Continental Congresses.” 1789 nyutu cwalo “Constitution” ki lok me mukato pa “Articles of Confederation.” 1798 nyutu cwalo “Alien and Sedition Acts,” ki cako pa lamwong me piny macalo piny pa rwot me namba 6 me lok me lanen pa Baibul.</w:t>
      </w:r>
    </w:p>
    <w:p>
      <w:pPr>
        <w:pStyle w:val="ArticleBody"/>
        <w:jc w:val="left"/>
      </w:pPr>
      <w:r>
        <w:rPr>
          <w:rFonts w:ascii="Times New Roman" w:hAnsi="Times New Roman" w:eastAsia="Times New Roman" w:cs="Times New Roman"/>
        </w:rPr>
        <w:t>Kongres Kontinental me acel otime i 1774, ki ne obedo dul me lalo ma rwate tutwal i acaki me gin-lok me Yunit Stet me Amerika, ka tye ka tic calo dulo me lalo i cawa me Lweny me Yubu Piny me Amerika. Kongres me Kontinental gibedo i kare aryo me porofetik: me kongres me acel, ki me kongres me agiki. Kongres Kontinental me acel ne tye ki purezidenti aryo, ki gikube i Philadelphia ki i 5 me September nyo i 26 me October, 1774. Peyton Randolph ne obedo purezidenti me acel pa kube ki i 5 me September nyo i 22 me October; ci Henry Middleton oketo kiti pi nino abic malubo nyo i 26 me October, 1774.</w:t>
      </w:r>
    </w:p>
    <w:p>
      <w:pPr>
        <w:pStyle w:val="ArticleBody"/>
        <w:jc w:val="left"/>
      </w:pPr>
      <w:r>
        <w:rPr>
          <w:rFonts w:ascii="Times New Roman" w:hAnsi="Times New Roman" w:eastAsia="Times New Roman" w:cs="Times New Roman"/>
        </w:rPr>
        <w:t>Kongres Kontinental me Aryo otime cako ki 1775 nyaka 1781. I kare ma tye ne, Kongres Kontinental me Aryo onongo obedo ki Purezidenti 6. Peyton Randolph onongo obedo Purezidenti cako ki 10 May 1775 nyaka 24 May 1775. En onongo obedo Purezidenti me acel me Kongres Kontinental me Acel, ki bene me Kongres Kontinental me Aryo. I kare weng ma Kongres Kontinental me Acel ki me Aryo tye ne, gin Purezidenti weng onongo obedo 8.</w:t>
      </w:r>
    </w:p>
    <w:p>
      <w:pPr>
        <w:pStyle w:val="ArticleBody"/>
        <w:jc w:val="left"/>
      </w:pPr>
      <w:r>
        <w:rPr>
          <w:rFonts w:ascii="Times New Roman" w:hAnsi="Times New Roman" w:eastAsia="Times New Roman" w:cs="Times New Roman"/>
        </w:rPr>
        <w:t>Piresident ma ariyo pa Kongres Kontinentol ma ariyo obedo John Hancock. Hancock otiyo calo Piresident ocako i May 24, 1775, nyaka i October 31, 1777. Henry Laurens otiyo calo Piresident ocako i November 1, 1777, nyaka i December 9, 1778. John Jay otiyo calo Piresident ocako i December 10, 1778, nyaka i September 28, 1779. Samuel Huntington otiyo calo Piresident ocako i September 28, 1779, nyaka i July 9, 1781. Thomas McKean otiyo calo Piresident ocako i July 10, 1781, nyaka i November 4, 1781.</w:t>
      </w:r>
    </w:p>
    <w:p>
      <w:pPr>
        <w:pStyle w:val="ArticleBody"/>
        <w:jc w:val="left"/>
      </w:pPr>
      <w:r>
        <w:rPr>
          <w:rFonts w:ascii="Times New Roman" w:hAnsi="Times New Roman" w:eastAsia="Times New Roman" w:cs="Times New Roman"/>
        </w:rPr>
        <w:t>Peyton Randolph obedo pirisidenti mokwongo pa Kongres me Kontinental ma acel ki pa ma aryo. Man nyutu ni i kare aryo me Kongres me Kontinental ne tye pirisidenti aboro; ento pirisidenti ma ne obedo mokwongo i kare acel kacel ki i kare aryo en ngat acel keken. Kadong, ata ka ne tye kare aboro me kom pirisidenti, ento gin pirisidenti abiro keken. Pirisidenti mokwongo obedo acel i gin ngat abiro ma ne gin pirisidenti; ento, pien Randolph otur kom pirisidenti aryo i histori meno, en keken bende omako kare ma aboro, ma okwako i bot gin ngat abiro keken.</w:t>
      </w:r>
    </w:p>
    <w:p>
      <w:pPr>
        <w:pStyle w:val="ArticleBody"/>
        <w:jc w:val="left"/>
      </w:pPr>
      <w:r>
        <w:rPr>
          <w:rFonts w:ascii="Times New Roman" w:hAnsi="Times New Roman" w:eastAsia="Times New Roman" w:cs="Times New Roman"/>
        </w:rPr>
        <w:t>I kit ngec pa Kongresi me Kontinental, Lweny me Revoluson kityeko lobo ne ki Kongresi. Pien kamano, George Washington pe obedo purezidenti i kare meno, pien kityeko yero ne macalo Ladwong me Lweny mukwongo ma loyo tic me lweny weng.</w:t>
      </w:r>
    </w:p>
    <w:p>
      <w:pPr>
        <w:pStyle w:val="ArticleBody"/>
        <w:jc w:val="left"/>
      </w:pPr>
      <w:r>
        <w:rPr>
          <w:rFonts w:ascii="Times New Roman" w:hAnsi="Times New Roman" w:eastAsia="Times New Roman" w:cs="Times New Roman"/>
        </w:rPr>
        <w:t>Ka obedo Purezidenti me acel i kare aryo weng, Randolph nyutu lami aryo ma timo calo Purezidenti me atir ma acel, ma en George Washington. Randolph, cal pa Washington, nyutu woko weng kite pa janabi pa Randolph, Purezidenti me acel, ento bende nyutu ni Randolph obedo aboro, ma obedo ki i abiro. En aye ni George Washington, calo Purezidenti me acel kede Komanda-in-Chif me acel, bende i kit pa janabi obedo aboro, kede obedo ki i abiro.</w:t>
      </w:r>
    </w:p>
    <w:p>
      <w:pPr>
        <w:pStyle w:val="ArticleBody"/>
        <w:jc w:val="left"/>
      </w:pPr>
      <w:r>
        <w:rPr>
          <w:rFonts w:ascii="Times New Roman" w:hAnsi="Times New Roman" w:eastAsia="Times New Roman" w:cs="Times New Roman"/>
        </w:rPr>
        <w:t>Yesu nyuto agiki pa gin ki caki; ka kamano, ladit pa lobo ma ogiko, ki Commander-in-Chief, obedo me 8, ma obedo ki bot 7. Gin adier me porofeti man oketo rwatte i riko me Kongires me Kontinent me acel ki me aryo, ma kinyutu ne ki lalang me yo me acel pi 1776, ki cwalo pa Declaration of Independence.</w:t>
      </w:r>
    </w:p>
    <w:p>
      <w:pPr>
        <w:pStyle w:val="ArticleBody"/>
        <w:jc w:val="left"/>
      </w:pPr>
      <w:r>
        <w:rPr>
          <w:rFonts w:ascii="Times New Roman" w:hAnsi="Times New Roman" w:eastAsia="Times New Roman" w:cs="Times New Roman"/>
        </w:rPr>
        <w:t>Alama me yo me 1776 onongo nyutu calo Nino apar acel me Dwe Abicel 2001, ki ‘Patriot Act’, ma i iye kiceto laloc pa Amerika i twero pa cik me Roma, pe dong i twero pa cik me Ingilani. En keto alama pi cako me kare porofetik ma tero yo pi Papasi me dok bedo i kom pa piny i kare me cik me Sande ma bino macok.</w:t>
      </w:r>
    </w:p>
    <w:p>
      <w:pPr>
        <w:pStyle w:val="ArticleBody"/>
        <w:jc w:val="left"/>
      </w:pPr>
      <w:r>
        <w:rPr>
          <w:rFonts w:ascii="Times New Roman" w:hAnsi="Times New Roman" w:eastAsia="Times New Roman" w:cs="Times New Roman"/>
        </w:rPr>
        <w:t>Macalo ki kare me porofeti ma 1776 onyutu, kare me porofeti onyutu lok me con, cokki ki otum pa Kongres pa Kontinent me aryo i 1781, paka i 1789; 1789 obedo nino dwe ma nyutu alama me yoo ma okube ki cwalo coc pa Konsititusyon. I lok me con meno bene tye Prezident aboro. Lok me con pa 1781 paka 1789 obedo lok me Articles of Confederation. Articles of Confederation onyutu Konsititusyon me acel; ento bedo ma rwenyo pa Articles of Confederation omiyo kigolo woko, ci gityeko ratifikesyon pa Konsititusyon i 1789.</w:t>
      </w:r>
    </w:p>
    <w:p>
      <w:pPr>
        <w:pStyle w:val="ArticleBody"/>
        <w:jc w:val="left"/>
      </w:pPr>
      <w:r>
        <w:rPr>
          <w:rFonts w:ascii="Times New Roman" w:hAnsi="Times New Roman" w:eastAsia="Times New Roman" w:cs="Times New Roman"/>
        </w:rPr>
        <w:t>I kare meno, purezidenti abic adek ogamo ki purezidenti abic aryo ma pe obedo purezidenti i gin matime con pa Kongres Kontinental aryo, kede acel ma bende obedo purezidenti i kare porofetik ma acel. John Hancock otime tic i weng aryo: i Kongres Kontinental ma aryo, ka kede i kare ma “Artikol me Konfederesyon” onyutu. I rwom porofetik, tye keken lacoo abic aryo ma obedo purezidenti i kare pa Kongres Kontinental aryo; omiyo, i porofetik John Hancock obedo acel i tung abic adek i kare pa Artikol me Konfederesyon, ento bende obedo acel i tung lacoo abic aryo pa kare mukato con. Omiyo, en obedo me abic adek, ma obedo i tung lacoo abic aryo.</w:t>
      </w:r>
    </w:p>
    <w:p>
      <w:pPr>
        <w:pStyle w:val="ArticleBody"/>
        <w:jc w:val="left"/>
      </w:pPr>
      <w:r>
        <w:rPr>
          <w:rFonts w:ascii="Times New Roman" w:hAnsi="Times New Roman" w:eastAsia="Times New Roman" w:cs="Times New Roman"/>
        </w:rPr>
        <w:t>Kare me poropheti me aryo, ma kinyutu kwede 1789, bene tye ki presideni (Hancock) ma obedo me aboro, ento me bot abiro, calo ma Payton Randolph obedo i kare me poropheti me acel ma kinyutu kwede 1776. 1789 rwate kwede ki mi calo lok me kot pa Pelosi me Dwe Acel 6, 2021.</w:t>
      </w:r>
    </w:p>
    <w:p>
      <w:pPr>
        <w:pStyle w:val="ArticleScripture"/>
        <w:jc w:val="left"/>
      </w:pPr>
      <w:r>
        <w:rPr>
          <w:rFonts w:ascii="Times New Roman" w:hAnsi="Times New Roman" w:eastAsia="Times New Roman" w:cs="Times New Roman"/>
        </w:rPr>
        <w:t>Rwot tye ki jogwoko ma rwate i kot pa Ziyon me wuoyo ki dwon madwong, pe giyweyo; me yubu dwon gi calo tung ma giywoyo, kede me nyutu dano pa En balgi, kacel ki ot pa Jakobo richogi. Rwot owiye lagoro pa adiera me cako lweny ma mategi ikom Sabat me cik ma angwen. En otere ni, ki kit man, ogoyo cwin ma mategi i lapeny meno, ma obedo temo pi nino pa agiki. Man bino yabo yoo pi lok pa malaika ma adek me yaro ki teko.</w:t>
      </w:r>
    </w:p>
    <w:p>
      <w:pPr>
        <w:pStyle w:val="ArticleScripture"/>
        <w:jc w:val="left"/>
      </w:pPr>
      <w:r>
        <w:rPr>
          <w:rFonts w:ascii="Times New Roman" w:hAnsi="Times New Roman" w:eastAsia="Times New Roman" w:cs="Times New Roman"/>
        </w:rPr>
        <w:t>Pe ngat ma geno ada obed piny kombedi. Pe ngat mo keken obed ma pe ogwoko kombedi; we duto okwac kwacgi i kom ngwon, kun walwongo kica: ‘Gin weng ma ubwaco i nying an, an abedo atimi’ (Yohanna 14:13). Kombedi tye cawa ma piri tek. Ka piny man, ma gicako pak kwede nying twero me bedo makare, tye ka kete me golo kit weng ma donyo i Konstituson ne, ki tye ka cwalo cikke me gengo twero me lamo, ki me cwalo piny lok ma pe ada ki rengo pa Papa, dong jo pa Lubanga mito cobo kwacgi ki geno bot Rwot Maloyo. I kica pa Lubanga tye cwiny-miyo duto pi gin ma gicwalo geno gi i iye. Poro me kelo ngat keken i bal ki peko me cwiny pe myero kelo cwiny obur, entit myero oyiko twero gi ki mito gi; pien cawa me piri gi obedo cawa ma Lubanga omiyo gi yaro ma maber loyo pa twero ne.</w:t>
      </w:r>
    </w:p>
    <w:p>
      <w:pPr>
        <w:pStyle w:val="ArticleScripture"/>
        <w:jc w:val="left"/>
      </w:pPr>
      <w:r>
        <w:rPr>
          <w:rFonts w:ascii="Times New Roman" w:hAnsi="Times New Roman" w:eastAsia="Times New Roman" w:cs="Times New Roman"/>
        </w:rPr>
        <w:t>Pe myero wabed ka wakeno ki kuc golo piny ki apoya, ka wakano cing wa, ka pe watimo gin mo me gengo marac. Wek wakwalo malo i polo kwayo wa ma ocung. Kwayi ki timo tic, ki timo tic ki kwayi. Ento wek pe ngat mo otim ka pe oweko paro maber. Pwon calo pe coki con ni myero ibed ngwec ki piny i cwiny. Pe myero icwalo i kom ngat mo ki lok me kwero, obedo ngat keken onyo kanisa. Pwon kit me timo ki cwiny pa dano calo ka Kristo otimo. Kare mo, myero i waco lok ma tye ki cwec; ento bedo cingi ni Laro Maleng pa Lubanga tye ka bedo i cwinya, mapwod pe ilwaco atir ma oyabo maber; eka wek en ocwec yo ne. Pe in myero icweco.</w:t>
      </w:r>
    </w:p>
    <w:p>
      <w:pPr>
        <w:pStyle w:val="ArticleBody"/>
        <w:jc w:val="left"/>
      </w:pPr>
      <w:r>
        <w:rPr>
          <w:rFonts w:ascii="Times New Roman" w:hAnsi="Times New Roman" w:eastAsia="Times New Roman" w:cs="Times New Roman"/>
        </w:rPr>
        <w:t>Kabedo me aryo me yore i kare me poropheti me yubo ma kinyutu gi Cik Madit nyutu ni Cik Madit myero gikwanyo woko i kabedo me yore ma obino i anyim. Kabedo me aryo meno kiketo calo Yohana Mubatisa, ka kacel bende ki cik pa Yustinian, ma gi aryo ginyutu ki gimiya ngec me cege makato ki bino pa gin matime ma agiki ma kityeko nyutu i kare. Pi Yohana, en obedo keto i twero pa Kriisto, ka Otyeko oketo matek kwere me kwo ki remo ne ma piri; in bende pi Yustinian, en obedo keto i twero pa Antikriisto, ma myero oketo matek kwere me tho ki remo pa joma gicopo tho pi yie.</w:t>
      </w:r>
    </w:p>
    <w:p>
      <w:pPr>
        <w:pStyle w:val="ArticleBody"/>
        <w:jc w:val="left"/>
      </w:pPr>
      <w:r>
        <w:rPr>
          <w:rFonts w:ascii="Times New Roman" w:hAnsi="Times New Roman" w:eastAsia="Times New Roman" w:cs="Times New Roman"/>
        </w:rPr>
        <w:t>Konstituson me 1789 onyutu miyo teko pa tunge aryo pa lewi me lobo, i timo kamano, 1789 bene onyutu obalo ma obino macok-ki-coki pa tunge aryo me teko pa lewi me lobo, ma ki coyo ne ki Alien and Sedition Acts i 1798. Ka jarwako aryo kogiweyo i yoro i mwaka 2020, ginyutu ki gicoyo kwer pi lweny ma tye ka mede i Konstituson, ma ki coyo calo January 6, 2021, Pelosi trials.</w:t>
      </w:r>
    </w:p>
    <w:p>
      <w:pPr>
        <w:pStyle w:val="ArticleBody"/>
        <w:jc w:val="left"/>
      </w:pPr>
      <w:r>
        <w:rPr>
          <w:rFonts w:ascii="Times New Roman" w:hAnsi="Times New Roman" w:eastAsia="Times New Roman" w:cs="Times New Roman"/>
        </w:rPr>
        <w:t>6 January 2021 obedo ciko pi miyo teko pa Papacy ikare me cik me Sunday ma obino cokcoki, calo kit ma cik pa Justinian i mwaka 533 onongo onyutu ne. 6 January 2021 ki mwaka 533, gin gutiyo calo ciko pi cik me Sunday ma obino cokcoki, calo kit ma onongo nyutu i cik me Sunday i 538 i Council of Orleans; kede Alien and Sedition Acts i 1798—ma en onongo onyutu calo lewic me piny ma waco calo dragon ikare me cik me Sunday ma obino cokcoki.</w:t>
      </w:r>
    </w:p>
    <w:p>
      <w:pPr>
        <w:pStyle w:val="ArticleBody"/>
        <w:jc w:val="left"/>
      </w:pPr>
      <w:r>
        <w:rPr>
          <w:rFonts w:ascii="Times New Roman" w:hAnsi="Times New Roman" w:eastAsia="Times New Roman" w:cs="Times New Roman"/>
        </w:rPr>
        <w:t>I kare me cik me Sande, kodo ma kelo tho pa kit pa Papa bipoyo, ci wi ma namba 8 me Revelation chapta 17, ma obedo ki i wi ma namba 7, bi cako kwo odoco. Cik Alien and Sedition Acts me 1798 tito earth beast ma waco calo dragon, ka pe keken en otero woro ceng, ento lacen en bene omiyo piny weng yaro twero pa sea beast me Revelation chapta 13, calo wi ma namba 8 ma obedo ki i wi ma namba 7. Kadong, i kare adek kacel ma gitito gi i kare me yabo ki 1776, 1789 ki 1798, misteri me poropetiki me wi ma namba 8 ma obedo ki i wi ma namba 7, tye kinyutu.</w:t>
      </w:r>
    </w:p>
    <w:p>
      <w:pPr>
        <w:pStyle w:val="ArticleBody"/>
        <w:jc w:val="left"/>
      </w:pPr>
      <w:r>
        <w:rPr>
          <w:rFonts w:ascii="Times New Roman" w:hAnsi="Times New Roman" w:eastAsia="Times New Roman" w:cs="Times New Roman"/>
        </w:rPr>
        <w:t>Alama me yoo aryo me acaki (1776 ki 1789), ma nyuto misteri, gikwano bot lugwec ma tye ka kitime i iye gin matime me porofeti pa nyama me piny, ki alama me yoo adek nyuto misteri ma tye ka kitime pi twero pa Papa.</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'Waco bot jo ma bedo i lobo ni myero gitim cal pa le.' Kany ki nyutu maber kit me luyo piny ma twero me kelo cik obedo iye jo, angija ma tek tutwal ni United States obedo lwak ma ki waco iye i poropheti.</w:t>
      </w:r>
    </w:p>
    <w:p>
      <w:pPr>
        <w:pStyle w:val="ArticleScripture"/>
        <w:jc w:val="left"/>
      </w:pPr>
      <w:r>
        <w:rPr>
          <w:rFonts w:ascii="Times New Roman" w:hAnsi="Times New Roman" w:eastAsia="Times New Roman" w:cs="Times New Roman"/>
        </w:rPr>
        <w:t>Ento ‘cal pi le’ obedo ngo? Kendo en myero kitim nining? Cal otime ki le ma tye ki ruc aryo, kendo obedo cal pi le. Bende kiwaco ni en cal me le. Dong me ngene ngo ma cal en calo kede kit ma en myero kitim nining, myero wa kwan kit ma le tye kwede pire kene—Papasi.</w:t>
      </w:r>
    </w:p>
    <w:p>
      <w:pPr>
        <w:pStyle w:val="ArticleScripture"/>
        <w:jc w:val="left"/>
      </w:pPr>
      <w:r>
        <w:rPr>
          <w:rFonts w:ascii="Times New Roman" w:hAnsi="Times New Roman" w:eastAsia="Times New Roman" w:cs="Times New Roman"/>
        </w:rPr>
        <w:t>Ka cawa me acakki opoto kun oweko yot pa lok maber ki oye ceremoni ki kit pa joma pe yaro Lubanga, en orwate Roho pa Lubanga ki teko pa Lubanga; kede, me loyo cwiny pa jo, o temo kony pa twero pa lobo. Adwogi ne obedo Papat, cawa ma oloyo twero pa lobo ki o tiyo kwede me mede tyeko miti pa en keken, loyo loyo pi keto gumu i “heresy.” Me miyo United States otimo cal pa le, twero pa yie myero loyo gamente pa lobo i kit ma twero pa lobo bene obino tic ki cawa me tyeko miti pa en keken.</w:t>
      </w:r>
    </w:p>
    <w:p>
      <w:pPr>
        <w:pStyle w:val="ArticleScripture"/>
        <w:jc w:val="left"/>
      </w:pPr>
      <w:r>
        <w:rPr>
          <w:rFonts w:ascii="Times New Roman" w:hAnsi="Times New Roman" w:eastAsia="Times New Roman" w:cs="Times New Roman"/>
        </w:rPr>
        <w:t>Kare keken ma Kanisa otyeko nongo twero pa lobo, en otyeko tic kwede ne me goyo kwo matek bot joma obalo yore me tito pa en. Kanisa me Protestant ma gilubo i tung pa Lomo (Rome) kun gicweyo rwom kede twero pa lobo giyaro mito maromo kwede me cobo twero me cwiny. Ma neno atir i lubo matek ma odong por por ma Kanisa pa England otimo bot joma pe gicono. I kare me cawa me 1500 ki 1600, elfu mapol pa latic pa yie ma pe gicono gityeko gimiyo gi cayo ki bot kanisa mamegi; ki gin mapol, okwede lapasita ki jo, giketo gi i miyo cente me cik, gikengo gi i ot me gungu, gikoyo gi i peko matek, ki gimiyo gi obo kwo pi yie.</w:t>
      </w:r>
    </w:p>
    <w:p>
      <w:pPr>
        <w:pStyle w:val="ArticleScripture"/>
        <w:jc w:val="left"/>
      </w:pPr>
      <w:r>
        <w:rPr>
          <w:rFonts w:ascii="Times New Roman" w:hAnsi="Times New Roman" w:eastAsia="Times New Roman" w:cs="Times New Roman"/>
        </w:rPr>
        <w:t>Obedo dwogo woko ki yie ma omiyo kanisa me acaki oyubo kony pa tyen piny; man oyabo yo pi medo dwong pa Papasi—the Beast. Paulo owaco ni: “Bi aa dwogo woko, … kede ngat me richo bi nyutu woko.” 2 Tesalonika 2:3. Kede kamano, dwogo woko ki yie i kanisa bi yabo yo pi cal pa Beast.</w:t>
      </w:r>
    </w:p>
    <w:p>
      <w:pPr>
        <w:pStyle w:val="ArticleScripture"/>
        <w:jc w:val="left"/>
      </w:pPr>
      <w:r>
        <w:rPr>
          <w:rFonts w:ascii="Times New Roman" w:hAnsi="Times New Roman" w:eastAsia="Times New Roman" w:cs="Times New Roman"/>
        </w:rPr>
        <w:t>Bibul waco ni anyim bino pa Rwot, bino bedo ki kabedo me jwiko yie i dini, ma romo ki en ma obedo i cawa me acakki. “I kare me agiki, cawa me peko matek bi bino. Pien jo bi bedo gi hero keni keni, gi lacam matek i jami, gikwango, gi wit malo, gikwanyo Lubanga, pe gi winyo lunygi, pe gi pako, pe gi lamaleng, pe gitye ki hera me kin, gi kob kuc, gi kwayo ki bwongo, pe gi gwoko kore, gi rweny matek, gi cayo jo maber, gikwalo, gi lawii woko, gi cwiny malo, gi hero mera loyo hero Lubanga; gitye ki kit pa lamaleng, ento gikano teko pa en.” 2 Timoteo 3:1-5. “Kombedi Lamo waco mapoto ni, i cawa me agiki, acel acel bi jwiko yie, kun giben wii i lamo ma gogo cwiny, ki pwony me lajok marac.” 1 Timoteo 4:1. Setani bi timo “ki teko weng, ki alama, ki cwee ma goba, ki goba weng me pe kwer.” Ki jo weng “ma pe oywako hera pa atir, pi gubed konyo,” gubalo me ywayo “goba madongo, pi gubed yie i bwongo.” 2 Tesalonika 2:9-11. Ka kabedo man me pe woro Lubanga dong ocito, adwogi acel-gi bi lubo calo i cawa me acakki.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mia acel ki apar adek abicel</dc:title>
  <dc:subject>Dwoko ma janabic pa Repablikanizim ki Purotesitantisimu: Ki i Tho bot Dwogo i Kwo</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