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146</w:t>
      </w:r>
    </w:p>
    <w:p>
      <w:pPr>
        <w:pStyle w:val="ArticleSubtitle"/>
        <w:jc w:val="left"/>
      </w:pPr>
      <w:r>
        <w:rPr>
          <w:rFonts w:ascii="Arial" w:hAnsi="Arial" w:eastAsia="Arial" w:cs="Arial"/>
        </w:rPr>
        <w:t>Yweyo rit me poropheti: Purezidenti ma agiki, tero piny me dikiteta, ki Cik me Sande ma cok obino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Wan tye ka nyutu kit me porofetik ma tye ikare ma pulezidenti me agiki pa Yunaitid Isteit me Amerika omako teko calo dikiteta, i gin matime ma kelo bot cik me Sande ma obino cokcok. Pe tye gin mo matime ka peke, kacel ki ni, dano pa lewic me piny gicung i tung aryo marom i tamgi ikom Trump. Jo ma tye ki tam acel ki en romo neno yot pingo en mito yweyo otum, kacel ki pingo tye calo pe romo time, ka Trump pe omako rwom me bedo dikiteta. Dikiteta ma tek tutwal en gin ma lwak madwong tye ka tuko kwede i tic ma dikiteta tye ka temo me timo. Pud pe Hitler omako teko, myero ipoto wilbaro ma opong ki cente wek igam buleedi acel.</w:t>
      </w:r>
    </w:p>
    <w:p>
      <w:pPr>
        <w:pStyle w:val="ArticleBody"/>
        <w:jc w:val="left"/>
      </w:pPr>
      <w:r>
        <w:rPr>
          <w:rFonts w:ascii="Times New Roman" w:hAnsi="Times New Roman" w:eastAsia="Times New Roman" w:cs="Times New Roman"/>
        </w:rPr>
        <w:t>Hitler otyeko loke woko man, ki kadi bene jo Jamani pe mito yee mapol pa mukato man, Hitler otye ki kony ma opongo i piny i tic pa en. Gin ma tye ka wang’o United States, kede piny weng, tye ka yiko abiya bot jo me piny, ki rek kombedi tye ka gicoyo. Cawa ma cako ki Lut me Revolutionary War nyo i 1798 tye calo kare me preparason ma rwate ki kare me “sealing” pa jo 144,000. Patriot Act oketo alama me cako dwogo me cwinya pa Lut me Revolutionary War. Yesu kare tutwal nyuto agiki ki cako, ki lam ma bino ki i piny ocako ki Lut me Revolutionary War, ka en aye obi agiki ki acel. Mokwongo obedo me kom piny; ma agiki obedo me cwinya.</w:t>
      </w:r>
    </w:p>
    <w:p>
      <w:pPr>
        <w:pStyle w:val="ArticleBody"/>
        <w:jc w:val="left"/>
      </w:pPr>
      <w:r>
        <w:rPr>
          <w:rFonts w:ascii="Times New Roman" w:hAnsi="Times New Roman" w:eastAsia="Times New Roman" w:cs="Times New Roman"/>
        </w:rPr>
        <w:t>Lweny me Civil pa United States obedo atir, ki obidoko dok i kare me agiki. En oketo alama pi bino pa Pirisident ma mukwongo pa Republican, ma cwalo cal pa Pirisident ma agiki pa Republican. Pati pa Republican ocako obedo calo pati ma kigeno kwo me lacer, me medo ki pati pa Democrats ma dong kityeko bedo tutwal ka gudo lok me cwako kwo me lacer. Lok me politiki meno omiyo obedo Lweny me Civil, ki pirisidensi pa Lincoln. Eyo kede, pe romo poko Pirisident ma mukwongo pa Republican ki Lweny me Civil; ci Pirisident ma agiki pa Republican obigamo dong acaki ma piny keken me Lweny me Civil. Yesu oiyo piny ma kit ma pire tek me nyutu piny me Lamo. Pati pa Draagon tye ki won ne—Won pa lok ma pe atir—ki gin madwong ma kiko Pati pa Democrats obedo lok ma pe atir. Nyutu ma me atir pa kit man obedo waci gi ni gin pati ma balo cwinya bot dul ma manok.</w:t>
      </w:r>
    </w:p>
    <w:p>
      <w:pPr>
        <w:pStyle w:val="ArticleScripture"/>
        <w:jc w:val="left"/>
      </w:pPr>
      <w:r>
        <w:rPr>
          <w:rFonts w:ascii="Times New Roman" w:hAnsi="Times New Roman" w:eastAsia="Times New Roman" w:cs="Times New Roman"/>
        </w:rPr>
        <w:t>Bedu ki lanen mape atir, ma bino botu ki lege me dyang, ento i cwinygi gin olum ma goro. Unu bino ngeyo gi ki iyegi. Jo kwano mabur ki kec, onyo iye me opok ki apuk? Keken yath maber tero iye maber; ento yath marac tero iye marac. Yath maber pe romo tero iye marac, keken yath marac pe romo tero iye maber. Yath weng ma pe tero iye maber keth piny, ci golo i mac. Ci ki iyegi, unu bino ngeyo gi. Matayo 7:15-20.</w:t>
      </w:r>
    </w:p>
    <w:p>
      <w:pPr>
        <w:pStyle w:val="ArticleBody"/>
        <w:jc w:val="left"/>
      </w:pPr>
      <w:r>
        <w:rPr>
          <w:rFonts w:ascii="Times New Roman" w:hAnsi="Times New Roman" w:eastAsia="Times New Roman" w:cs="Times New Roman"/>
        </w:rPr>
        <w:t>Tyen pa yat gin aye ma kelo lamal ma yat obi yubo. Tyen pa Parti pa Democratic gin aye tamogi me cwako slavery. Tyen pa Parti pa Republican gin aye tamogi me cayo slavery.</w:t>
      </w:r>
    </w:p>
    <w:p>
      <w:pPr>
        <w:pStyle w:val="ArticleScripture"/>
        <w:jc w:val="left"/>
      </w:pPr>
      <w:r>
        <w:rPr>
          <w:rFonts w:ascii="Times New Roman" w:hAnsi="Times New Roman" w:eastAsia="Times New Roman" w:cs="Times New Roman"/>
        </w:rPr>
        <w:t>Itye kare, O Rwot, ka aloko wiya i komi; ento wek alok ki i komi ikom gik ma i kato: Pien ango ma yo pa joma marac bedo maber? Pien ango ma bedo kwo maber weng joma timo beko matek? Ityeko paco gi, ee, gimako tuek; gimedo, ee, giyubo piwot; itye macek i coki gi, ento itye macok ki cwinye gi. Jeremia 12:1, 2.</w:t>
      </w:r>
    </w:p>
    <w:p>
      <w:pPr>
        <w:pStyle w:val="ArticleBody"/>
        <w:jc w:val="left"/>
      </w:pPr>
      <w:r>
        <w:rPr>
          <w:rFonts w:ascii="Times New Roman" w:hAnsi="Times New Roman" w:eastAsia="Times New Roman" w:cs="Times New Roman"/>
        </w:rPr>
        <w:t>Kec me piny ma obino ki keto ne iye kit pa “jo ma tye ki sente,” macalo Sister White kwaco gi, gi tye ka loyo maketi wek gi golo ber bedo pa piny mapol, kun gi lweyo i wi jo ma pe tye ki jami.</w:t>
      </w:r>
    </w:p>
    <w:p>
      <w:pPr>
        <w:pStyle w:val="ArticleScripture"/>
        <w:jc w:val="left"/>
      </w:pPr>
      <w:r>
        <w:rPr>
          <w:rFonts w:ascii="Times New Roman" w:hAnsi="Times New Roman" w:eastAsia="Times New Roman" w:cs="Times New Roman"/>
        </w:rPr>
        <w:t>I India, China, Rusia, ki i buru me Amerika, jo dichwo ki dako alufu mapol tye gutho pi kech. Jo ma tye ki cente, pien gi tye ki twero, gi loyo makit. Gin yengo weng ma gin twero nongo i cene ma piny, ci lacen gi cato i cene ma malo maber. Man nyutu bedo me kech bot jo ma pe tye ki cente, ki bino yubo lweny me piny keken. Manuscript Releases, volumu 5, 305.</w:t>
      </w:r>
    </w:p>
    <w:p>
      <w:pPr>
        <w:pStyle w:val="ArticleBody"/>
        <w:jc w:val="left"/>
      </w:pPr>
      <w:r>
        <w:rPr>
          <w:rFonts w:ascii="Times New Roman" w:hAnsi="Times New Roman" w:eastAsia="Times New Roman" w:cs="Times New Roman"/>
        </w:rPr>
        <w:t>Lut me iye piny ma i kit pa Lincoln obedo ada keken, ki ocobo “enslavement” ma ada keken. Jo globalist ma kimino cwiny gi ki “dragon” tye kacweyo lut me iye piny i kare me agiki, ma gityeko cako i kom temo-gi me golo “middle class” woko, weko ni obed keken jo ma rangi maloyo-loyo, “elites,” kede jo ma labai bedo rweny, “serfs”. En aye “middle class” ma gwoko twero me jo, me cente, ki me dini; ka gityeko golo ne, dong pe tye gengo ikom keto “feudalism”. Gin ma madit me “French Revolution” otyeko timo en ni ogolo woko “system” me feudalism, ma kombedi jo globalist tye ka temo me dwoko keto dok, ki golo “middle class” woko. Poro me jo globalist tutwal obedo i kom opongogi ki jo me donyo i lobo labongo cik ikom “middle class”, ma kicoyo piny cweyo me cente, keto piny nyim me tic, kede medo madwong katic me kony pa lobo.</w:t>
      </w:r>
    </w:p>
    <w:p>
      <w:pPr>
        <w:pStyle w:val="ArticleBody"/>
        <w:jc w:val="left"/>
      </w:pPr>
      <w:r>
        <w:rPr>
          <w:rFonts w:ascii="Times New Roman" w:hAnsi="Times New Roman" w:eastAsia="Times New Roman" w:cs="Times New Roman"/>
        </w:rPr>
        <w:t>Piringo i yore ma ocako dwogo i Lweny me Duniya ma aryo, i kare me ‘Great Depression’, Faada Charles Coughlin, lafaada pa Katorika pa Roma, onwongo obedo ki nying maber pien cwalo lok pa redio pa en otyeko oko milyoni pa lwakwinyo i piny Amerika weng. Cwalo lok pa redio pa en onongo lube ki teko pa Rush Limbaugh i cawa manok ma otyeko kato. Coughlin onwongo otiyo redio pa en calo kabedo me waco lok pi kit mapol pa gin, kun oketo iye puritiki, buk me cente, kacel ki kit pa lwak. I acaki, onwongo okonyo Pulesident Franklin D. Roosevelt ki ‘New Deal’ pa en. Cwalo lok pa Coughlin i redio, ma otino otino kelo goyo cwiny kacel ki tongo yec, otime ne obed ngat ma okwanyo lwak i puritiki pa Amerika. Kadi bene onwongo tye ki lwakwinyo ma opol, ma gicwero cwinyi, ento bene gikwanyo ne bal kacel ki gimuko ne ki bot dul mapol pi paro pa en ma ojoli tek woko.</w:t>
      </w:r>
    </w:p>
    <w:p>
      <w:pPr>
        <w:pStyle w:val="ArticleBody"/>
        <w:jc w:val="left"/>
      </w:pPr>
      <w:r>
        <w:rPr>
          <w:rFonts w:ascii="Times New Roman" w:hAnsi="Times New Roman" w:eastAsia="Times New Roman" w:cs="Times New Roman"/>
        </w:rPr>
        <w:t>Tam me acaki pa Coughlin i gin me poliitiki, ekonoomi kede kacel kwo, ogamo gi Franklin Roosevelt, kede onyutu gi obedo ranyisi maloyo pi cik ne me New Deal, ma oketo lalwor pa yore me Social Security ma medo ki medo, kede yore me welfare i United States. Cik pa New Deal ne obedo nyutu marwate me gin ma oweko i nying ne, kede bene obedo but acel i kit pa nyutu me laneneno ma omiyo Lwak me Lobo II obedo, kede eye i cawa ma lwak ne otyeko. "Ki jami ma gi yubo binu ngegi." Pien tero cik pa New Deal pa Roosevelt, kec me ekonoomi madit ne onongo obedo mede ki kare ma loyo tutwal i United States loyo piny mo keken i lobo weng.</w:t>
      </w:r>
    </w:p>
    <w:p>
      <w:pPr>
        <w:pStyle w:val="ArticleBody"/>
        <w:jc w:val="left"/>
      </w:pPr>
      <w:r>
        <w:rPr>
          <w:rFonts w:ascii="Times New Roman" w:hAnsi="Times New Roman" w:eastAsia="Times New Roman" w:cs="Times New Roman"/>
        </w:rPr>
        <w:t>Roosevelt obedo Demokrat, omiyo obedo ngat ma paro piny weng ma Draakon omiyo cwiny. Cik pa New Deal ma en oketo obedo but pa purugram ma pi kare ma bor me yubo jo lobo ma lonyo tutwal ki jo lobo ma malac tutwal. Otongo ma i yore me ada i Civil War nyutu otongo me cwiny ki me ekonom ma kombedi tye ka yuko ki dwiro ma opong tutwal, ka latic me tic pa cente ma lonyo mapol tutwal, ma paro piny weng, pa Babilon manyen, gicwako cente me konyo donyo ma pe tye ki cik ma opong mapol, ma gicweyo me kelo New Deal pa Roosevelt i tye apong ma gi paro. Pulezidenti ma agiki, ma obi bedo i wang Lweny me Piny Weng ma adek, bende obi bedo i wang tem madwong pa purugram me sosho-dipenensi ma pulezidenti oketo i kare pa Lweny me Piny Weng ma aryo. Inspirashon nyutu gin man, kacel bende nyutu ni lalo i kare me agiki pe binenge kit me yabo peko.</w:t>
      </w:r>
    </w:p>
    <w:p>
      <w:pPr>
        <w:pStyle w:val="ArticleScripture"/>
        <w:jc w:val="left"/>
      </w:pPr>
      <w:r>
        <w:rPr>
          <w:rFonts w:ascii="Times New Roman" w:hAnsi="Times New Roman" w:eastAsia="Times New Roman" w:cs="Times New Roman"/>
        </w:rPr>
        <w:t>Pe tye jo mapol, kadi i tung jo me kwano kacel ki ladit me lobo, ma ngene maber kaka ma omiyo kit pa lobo dano ma kombedi obedo kamano. Jogi ma tye i twero me loyo gamente pe romo yubu peko pa poko kica pa cwiny, duk, labwor ma pire tek, ki bal me kica ma tye dok oywoto. Gitye ka temo matek, pe ki ber, me keto tic pa cente i twol ma pire tek. Ka dano gibedo winyo mapol pwony pa lok pa Lubanga, gubinongo adwogi me peko ma cogo wii gi.</w:t>
      </w:r>
    </w:p>
    <w:p>
      <w:pPr>
        <w:pStyle w:val="ArticleScripture"/>
        <w:jc w:val="left"/>
      </w:pPr>
      <w:r>
        <w:rPr>
          <w:rFonts w:ascii="Times New Roman" w:hAnsi="Times New Roman" w:eastAsia="Times New Roman" w:cs="Times New Roman"/>
        </w:rPr>
        <w:t>Cik pa Nyasaye pako kit pa piny ka dwogo pa Kristo me aryo tye oko. I kom jo ma ki gamo ki kwayo cente ki lok marac tye kagabo lonyo madwong, kimiyo waci ni: “Wun otyeko kong’o lonyo pi kare me agiki. Neno, odoko pa latic ma giloro yecu me wun, ma ki gwoko woko ki bwola, tye ka yiwak; ki ywak pa jo ma giloro otyeko donyo i winye pa Rwot pa Sabaoth. Wun obedo ki yot i piny, ki obedo i bilo; wun oteko cwinyu, calo i nino me kwel. Wun owiogi ki odug laco ma rwom; en pe ocako cweri botu.” Yakobo 5:3-6. Testimonies, volume 9, 13.</w:t>
      </w:r>
    </w:p>
    <w:p>
      <w:pPr>
        <w:pStyle w:val="ArticleBody"/>
        <w:jc w:val="left"/>
      </w:pPr>
      <w:r>
        <w:rPr>
          <w:rFonts w:ascii="Times New Roman" w:hAnsi="Times New Roman" w:eastAsia="Times New Roman" w:cs="Times New Roman"/>
        </w:rPr>
        <w:t>Pirezident ma agiki bino loyo gamente, ento pe bino twero yubu peko me korapshen pa morali, can, “pauperism,” ki bal pa cik ma tye ka medo. Pe bino twero bende keto tic me bizinisi i ter ma ber loyo. Peko weng magi kito kacel ki jo bank ki jo cato ma tye ki cente me bilion i kare me agiki. “Pauperism” tye nyig lok ma kitiyo kwede me yaro kit pa jo ma gen kony pa jo can onyo “welfea” ma gamente me gweng onyo dul me kica gi miyo. I dul mapol, “pauperism” ki tye kacel ki nying marac pa lwak, ki dong obedo ma pire kene ka weko jo ma tye i can i yang ki wiro botgi. Purogiram ma i gin acoya me Amerika ma oyabo “pauperism” obedo purogiram ma gitamo ni gitero kony bot jo ma tye i can wek giloyo pire-gi. Ento, otero kit me “welfea” pa gamente me gwoko jo magi i lacung me cente.</w:t>
      </w:r>
    </w:p>
    <w:p>
      <w:pPr>
        <w:pStyle w:val="ArticleBody"/>
        <w:jc w:val="left"/>
      </w:pPr>
      <w:r>
        <w:rPr>
          <w:rFonts w:ascii="Times New Roman" w:hAnsi="Times New Roman" w:eastAsia="Times New Roman" w:cs="Times New Roman"/>
        </w:rPr>
        <w:t>Cokcok ki giko Lweny me Lobo me aryo, United Nations ocako timo tic. Man omiyo sahidi ma aryo, ki bot Lweny me Lobo ma acel ki ma aryo, ni lwak ma abicel ki aryo (United Nations) bi kete i kom me piny. Lweny me Lobo ma acel onyuto tic pa yore me banki me lobo weng, ma kiketo iye i gin acoya me Lweny me Lobo ma acel, ki miti pa jo banki me lobo weng ki jo cato me lobo weng me dwogo i yore me feudal, macalo ma kiwero iye i Lweny me Lobo me aryo. Gin parogi weng man—gavumenti me lobo acel, yore me ekonomi ma jo maloro madwong tye ka loyo jo marac atir, kede yore me fainansi me lobo acel ma biweko keken dano ma gin rwate iye me katic iye—gik oa ki lacem madwong, mane tye ka lweny ki purezidenti ma abicel ki adek, ma obedo pa abicel ki aryo.</w:t>
      </w:r>
    </w:p>
    <w:p>
      <w:pPr>
        <w:pStyle w:val="ArticleBody"/>
        <w:jc w:val="left"/>
      </w:pPr>
      <w:r>
        <w:rPr>
          <w:rFonts w:ascii="Times New Roman" w:hAnsi="Times New Roman" w:eastAsia="Times New Roman" w:cs="Times New Roman"/>
        </w:rPr>
        <w:t>Yore me tam ma gin man nyutu maber ladit pa piny ma obino ngweo me bedo diciteta i yore me golo peko. Wa keken tye ka nyutu kit porofetik ma Lok pa Lubanga otyeko nyutu ni obiweyo piny i kit me gin ma otime i kare pa ladit agiki pa le pa piny. I coc me con wa owero cing acel ki ii The Great Controversy, kama en omiyo ngec ikom “maber me kare pa piny” ma ki kwanyo woko mapat ki cik me Sande. Cing en omiyo ngec ikom kit mapol me porofetik pa nino agiki, ki gino ma en otero ginywako oponggi i cal pa le i kare me temo, i United States kacel, ki ci anyim i piny weng. En omiyo ngec ikom gin aryo ma Satan otico kwede me mako piny: spiritizimu ki lamal pa Sande. Kun owere ikom mirakolo me hiling ma Satan obino tico kwede, en omiyo ngec ikom gin mukene me porofetik pa cawa wa.</w:t>
      </w:r>
    </w:p>
    <w:p>
      <w:pPr>
        <w:pStyle w:val="ArticleScripture"/>
        <w:jc w:val="left"/>
      </w:pPr>
      <w:r>
        <w:rPr>
          <w:rFonts w:ascii="Times New Roman" w:hAnsi="Times New Roman" w:eastAsia="Times New Roman" w:cs="Times New Roman"/>
        </w:rPr>
        <w:t>Ki bal madwong aryo, bedo pe otho pa cwinya ki pwoth pa Sande, Setani obi miyo dano obed i kom bwola pa ne. Ka ma acel tero tyen pa lamo me cen, ma aryo yubo rwom pa cwiny ki Ruma. Protestant pa United States gibedo ma anyim i yaro lwete gi ki woko ikom abwat madit me mako lwete pa lamo me cen; gibiyaro lwete gi ki woko ikom abwat madit me goyo lwete ki twero pa Ruma; kede, i kom loyo pa rwom marom adek man, piny man bi luwo yore pa Ruma i turu piny twero pa cwiny.</w:t>
      </w:r>
    </w:p>
    <w:p>
      <w:pPr>
        <w:pStyle w:val="ArticleScripture"/>
        <w:jc w:val="left"/>
      </w:pPr>
      <w:r>
        <w:rPr>
          <w:rFonts w:ascii="Times New Roman" w:hAnsi="Times New Roman" w:eastAsia="Times New Roman" w:cs="Times New Roman"/>
        </w:rPr>
        <w:t>Ka tim me tipu dong piromo maber loyo lamo me Kristo ma i kare man, ma nyinge keken, twero pa ne me bwola kacel ki kwanyo jo i cwiny obedo madwong loyo. Setan keken bene oyubu ki kit me gin ma kombedi tye kwede. Obino nen calo malak me lacer. Ki yore pa tim me tipu, aloka bi timo, jo ma tye ki dwe bi wonyo, kacel ki lamal mapol ma pe romo wiro bi timo. Kede ka tipu bi nyuto ni gi tye ki yie i Baibul, kede ka bi nyutu kica pi cik ki kit me Kanisa, ticgi bigeno calo nyutu pa twero pa Lubanga.</w:t>
      </w:r>
    </w:p>
    <w:p>
      <w:pPr>
        <w:pStyle w:val="ArticleScripture"/>
        <w:jc w:val="left"/>
      </w:pPr>
      <w:r>
        <w:rPr>
          <w:rFonts w:ascii="Times New Roman" w:hAnsi="Times New Roman" w:eastAsia="Times New Roman" w:cs="Times New Roman"/>
        </w:rPr>
        <w:t>Kombedi rek me yube ikom jo ma golo ni gin Kristian ki jo ma pe luworo Lubanga dong piny piny pe ngene. Jo me kanisa hero gin ma piny hero, ci tye atera me medo kwede; ci Setan ogamo ni okubo gi i rwom acel, ki kamano odugu dulo mamege kun okworo gi weng i lwak pa spirichualizim. Jo pa Papa, ma gi jaro tim me lamal calo nyutu ma adada me kanisa matye ki adada, gibicaco oyot-oyot ki twero man ma timo tim me lamal; ci Jo Protestanti, kun gikwanyo woko ga me adada, bene gibicaco. Jo pa Papa, Jo Protestanti, ki jo pa piny gibiyeko pire me lworo Lubanga labongo twero, ci gibinene i kube man tic madwong me dwogo piny weng bot Lubanga ki me kelo iye kare me mileniyam ma gilaro loyo-kare.</w:t>
      </w:r>
    </w:p>
    <w:p>
      <w:pPr>
        <w:pStyle w:val="ArticleScripture"/>
        <w:jc w:val="left"/>
      </w:pPr>
      <w:r>
        <w:rPr>
          <w:rFonts w:ascii="Times New Roman" w:hAnsi="Times New Roman" w:eastAsia="Times New Roman" w:cs="Times New Roman"/>
        </w:rPr>
        <w:t>Ki yore me lamo jo otho, Satan oneno calo lami maber pa kit pa dano, odwogo bedo maber pa jo ma gitye ki twii, ka bene opako ni obino nyuto kit manyen, ma madwong maloyo, me yie pa lamo; ento i kare acel keken, otimo tic calo lapoto. Kweco pa en tye katelo jo mapol i goro. Pe gwoko pire keni kweyo poyo-wii woko; cweko pire i mera pa ringo, karo, ki pye remo dong giko. Satan oyero lweny, pien lweny goyo cwiny i malo i gin ma marac tutwal, ci otingo jo ma opore ki bal ki remo i kare ma pe giko. Mit pa en obedo me goyo cwiny pa piny mapol me cako lweny ki botgi keken, pien i yo man twero golo wii gi woko ki tic me keto keken pi bedo me nongo i Nino pa Lubanga. The Great Controversy, 588, 589.</w:t>
      </w:r>
    </w:p>
    <w:p>
      <w:pPr>
        <w:pStyle w:val="ArticleBody"/>
        <w:jc w:val="left"/>
      </w:pPr>
      <w:r>
        <w:rPr>
          <w:rFonts w:ascii="Times New Roman" w:hAnsi="Times New Roman" w:eastAsia="Times New Roman" w:cs="Times New Roman"/>
        </w:rPr>
        <w:t>I kare me Cik me Sande en aye ka Satan otye ka tyeko tic madwong ma agiki pa ne; pe con anyim. Ka United States o waco calo dragon i verse apar acel, i chapter apar adek me Revelation, dong i verse apar adek keken Satan otye ka nen calo ka kelo mac ki i polo i piny. Man bende en aye gin ma Sister White onyutu.</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Mapok giketo cik pa Sande, i cawa me pimo pa cal pa leca—ma bene en cawa me keto rwede pa jo 144,000, kacel ki kare ma adwogi pa rweny weng timore—binyaro alama pa twero pa ladem madit, ma nyutu lamal me dwogo kwo mape adier. I Kitap pa Rweny, nyako me kobo pa Babilon kiyaro ni tye ka kwanyo jo lobo weng.</w:t>
      </w:r>
    </w:p>
    <w:p>
      <w:pPr>
        <w:pStyle w:val="ArticleScripture"/>
        <w:jc w:val="left"/>
      </w:pPr>
      <w:r>
        <w:rPr>
          <w:rFonts w:ascii="Times New Roman" w:hAnsi="Times New Roman" w:eastAsia="Times New Roman" w:cs="Times New Roman"/>
        </w:rPr>
        <w:t>Kede ler pa kandiru pe dok bi lero mo keken i yin; kede dwol pa lacoo ma lonyo ki pa dako ma lonyo pe dok bi winyo mo keken i yin: pien jo me cwalo pa yin gibedo jo madit pa lobo; pien ki ajwani pa yin jo me piny weng gicayo. Revelation 18:23.</w:t>
      </w:r>
    </w:p>
    <w:p>
      <w:pPr>
        <w:pStyle w:val="ArticleBody"/>
        <w:jc w:val="left"/>
      </w:pPr>
      <w:r>
        <w:rPr>
          <w:rFonts w:ascii="Times New Roman" w:hAnsi="Times New Roman" w:eastAsia="Times New Roman" w:cs="Times New Roman"/>
        </w:rPr>
        <w:t>Lok "sorceries" en lok me Grik "pharmakeia", ma tye ka nyutu "medication" onyo "pharmacy". Lok eni ocake ki lok me Grik G5332, ma tye ka nyutu (dawa; eni ni, min me keto yamo); latic me dawa onyo pharmacist onyo latic me sumu. I kare me agiki ma cego bot cik pa Sande, gin acel ma obino med ikom kit pa piny ma otal, ma "president" me aboro, ma me agiki, obino kano, en obedo tic pa pharmaceutical industry, ma ki nyutu ki Anthony Fauci, kede virus me China.</w:t>
      </w:r>
    </w:p>
    <w:p>
      <w:pPr>
        <w:pStyle w:val="ArticleBody"/>
        <w:jc w:val="left"/>
      </w:pPr>
      <w:r>
        <w:rPr>
          <w:rFonts w:ascii="Times New Roman" w:hAnsi="Times New Roman" w:eastAsia="Times New Roman" w:cs="Times New Roman"/>
        </w:rPr>
        <w:t>Fauci ki Caina gin acel ki acel lamal pa teko pa nyoka madit, ki kete me cing pa Fauci romo nyutu dwogo i kare me yubu pa vairas HIV. Kongo pa ducu pa dano, macalo ki dano calo bilionea Bill Gates, en kit ma oneno aa i tem pa Farao me kwero lutino i cawa pa Musa, ki i temo pa Herod me timo kamano i cawa pa Kristo. Abor pa ducu pa dano giparo lok ma pe adier pi vairas pa Caina, ki pud itwero neno jo ma tye ka yaro mask, ma pe gengo vairas mo keken.</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Setana otiyo kwede jami me kit pa piny bene me ywayo ogwok ne me cwinya ma pe kicego. Otyeko okwano mung me labaratorii pa kit pa piny, kede otyo ki twero ne weng me loyo jami me kit pa piny kore ma Lubanga weko. Ka kigiweko ne me balo Yob, rombo ki dyang, jotic, ot, nyithindo, kicweyo gi woko maber tutwal; bal acel kalo i tung acel calo i cawa manok. En Lubanga keken ogwoko gin ma otero, ogengo gi ki twero pa labalo. Ento lobo me Kricitiani otyeko yaro cik pa Yehova; ci Rwot bi timo kore keken calo ma otyeko waco ni bi timo—bi kwanyo woko berne ki piny, kede bi kwanyo woko lagwokne ki bot jo ma tye giyubu i kom cikne ki pwonye ne, kede gicweyo jo mukene me timo kamano. Setana tye ki loyo bot joma Lubanga pe ogwoko gi ki pire tek. Obi yeyo jo mogo ki obi medo bedo maber me medo tam ne; ci obiketo bal bot jomukene, kede obiweyo jo me paro ni en Lubanga ma tye obalo gi.</w:t>
      </w:r>
    </w:p>
    <w:p>
      <w:pPr>
        <w:pStyle w:val="ArticleScripture"/>
        <w:jc w:val="left"/>
      </w:pPr>
      <w:r>
        <w:rPr>
          <w:rFonts w:ascii="Times New Roman" w:hAnsi="Times New Roman" w:eastAsia="Times New Roman" w:cs="Times New Roman"/>
        </w:rPr>
        <w:t>Ka en tye ka rwenyo bot lutino pa dano calo lakit madit ma twero yiko two mo weng, en biro kelo two ki ayela, nyaka siti ma opong gi dano opoto woko ki obedo nono. Kombedi bende, en tye ka tic. I bal ki ayela i pi ki i piny, i mac madit, i yamo ma rweny tutwal ki i kure me kidi me kom ma rweny, i kure madit, i pi ma otur, i sikolon, i wel me pi ma cako malo, ki i goro piny, i kabedo weng ki i kit mapol mapol, Setaani tye ka tic ki twero pa en. Oyweyo woko yie ma tye ka rwome, kio ki pwor cwiny dong obedo anyim. Omi yamo bedo ki kwe me tho, ki alufu mapol gi tho pi two ma orwarwara. Gin matime man binen dok obedo ka makato makato, ki marac tutwal. Gonyo obedo bot dano ki bot lee. ‘Piny lwo ki opiyo woko,’ ‘Jogi me wi-malo ... gi tago. Piny bende okwal i wang jo ma tye iye; pien gi okwero cike, gi oyiko cik ma kiketo, gi ogobo kica ma pe otum.’ Aisaia 24:4, 5.</w:t>
      </w:r>
    </w:p>
    <w:p>
      <w:pPr>
        <w:pStyle w:val="ArticleScripture"/>
        <w:jc w:val="left"/>
      </w:pPr>
      <w:r>
        <w:rPr>
          <w:rFonts w:ascii="Times New Roman" w:hAnsi="Times New Roman" w:eastAsia="Times New Roman" w:cs="Times New Roman"/>
        </w:rPr>
        <w:t>Ci ka mano, ngat me bul ma madit bino timo dano me yie ni jo ma gitiyo Lubanga gin ma gikelo peko man. Dul jo ma gipoko ranc pa Polo gibino layo bal weng i kom jo ma luwo cik pa Lubanga, pien luwo megi i cik pa Lubanga obedo kwanyo ma pinyok piny bot jo ma giyubu cik. Gibino waco ni dano gitye gipop Lubanga pi yubo sabat me Sande; ni bal man okelo peko ma matek, ma pe bi kato woko nyaka timo Sande kikigwoko matek woko; ki ni jo ma ginyuto twero pa cik ma angwen—kun giyubo maleng pa Sande—gin jo ma giloko peko i bot jo, gigengo dwogo gi bot kica pa Lubanga kacel ki rwom maber me i lobo. Kamano, lok me bal ma gicwalo con i kom lacoo pa Lubanga bi pako doki, i adwogi ma rwate maber tutwal: ‘Ci obedo ni, ka Ahab oneno Elija, Ahab owaco bot en ni, Itye in gin ma iloko Israyel peko? En odwoko ni, Pe an aloko Israyel peko; ento in, kacel ki ot pa wui, pien ibweko cik pa Rwot, ki ilworo Baali.’ 1 Kings 18:17, 18. Ka ranc pa jo bi puko piny gi wac me bul, gibino luwo yoo bot ambasada pa Lubanga ma rwate tutwal ki yoo ma Israyel ma ogol woko luwo Lubanga giluwo bot Elija.</w:t>
      </w:r>
    </w:p>
    <w:p>
      <w:pPr>
        <w:pStyle w:val="ArticleScripture"/>
        <w:jc w:val="left"/>
      </w:pPr>
      <w:r>
        <w:rPr>
          <w:rFonts w:ascii="Times New Roman" w:hAnsi="Times New Roman" w:eastAsia="Times New Roman" w:cs="Times New Roman"/>
        </w:rPr>
        <w:t>"Twero me tim lamal ma kineno ki yore me ajwakin obinywako teko ne ikom jo ma yero winyo Lubanga maloyo winyo dano. Lok ma aa ki bot tipu gibiyaro ni Lubanga ocwalo gi me mi gi yubo cwiny jo ma kwanyo Sunday pi balgi, kun gityeko moko ni cik me lobo myero gimate calo Cik pa Lubanga. Gibigoyo dwon pi tim marac madwong i lobo, ci gibicedo caba me lapwony me dini ni bedo ma opoto piny pa kit me kwo maber bino ki yubo Sunday. Obed madwong cwiny marac ma gibicako kwero ikom dano weng ma pe gi yee caba gi."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146</dc:title>
  <dc:subject>Yweyo rit me poropheti: Purezidenti ma agiki, tero piny me dikiteta, ki Cik me Sande ma cok obino</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