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151</w:t>
      </w:r>
    </w:p>
    <w:p>
      <w:pPr>
        <w:pStyle w:val="ArticleSubtitle"/>
        <w:jc w:val="left"/>
      </w:pPr>
      <w:r>
        <w:rPr>
          <w:rFonts w:ascii="Arial" w:hAnsi="Arial" w:eastAsia="Arial" w:cs="Arial"/>
        </w:rPr>
        <w:t>Kit me alama me Ot pa Lubanga: Nyutu gin ma pe ngene me rwate me Lubanga ki dano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Okang aryo kiketo kacel me bedo Hekalu acel. 46 obedo cal pa Hekalu; ci gin ceng 46 i i kore pa otongo pa piny pa rwot me i Cen ki otongo pa piny pa rwot me i Turo. Ka goyo piny pa Hekalu ki lwak otyeko i kare me agiki i 1798, en aye ceng 46 ma omedo keto okang aryo kacel me bedo Hekalu. Cak ki 723 BC dok i 677 BC, Hekalu kityeko balo woko ki kityeko goyo piny. I 1798 goyo piny otyeko; ki i 1844, Hekalu kityeko yiko. Kany gin obedo piny acel, ki rwot acel, ki gicul woko timo richo pi kare ma pe giko. Man obedo tam, ento wii-cik me 1863 omiyo tam ne odwoko i 2001.</w:t>
      </w:r>
    </w:p>
    <w:p>
      <w:pPr>
        <w:pStyle w:val="ArticleBody"/>
        <w:jc w:val="left"/>
      </w:pPr>
      <w:r>
        <w:rPr>
          <w:rFonts w:ascii="Times New Roman" w:hAnsi="Times New Roman" w:eastAsia="Times New Roman" w:cs="Times New Roman"/>
        </w:rPr>
        <w:t>Paulo nyuto kanisa ni ring, ki Kirisito ni wi; Paulo bene tiyo kwede ring calo alama pa nyama. I kit pa Paulo, nyama ki ring gin lok ma romo loko-loke.</w:t>
      </w:r>
    </w:p>
    <w:p>
      <w:pPr>
        <w:pStyle w:val="ArticleScripture"/>
        <w:jc w:val="left"/>
      </w:pPr>
      <w:r>
        <w:rPr>
          <w:rFonts w:ascii="Times New Roman" w:hAnsi="Times New Roman" w:eastAsia="Times New Roman" w:cs="Times New Roman"/>
        </w:rPr>
        <w:t>Pien ka wunu obedo i kit pa ring, wubitho; ento ka ki kom Roho wuyiko tic pa ring, wubed gi ngima. Roma 8:13.</w:t>
      </w:r>
    </w:p>
    <w:p>
      <w:pPr>
        <w:pStyle w:val="ArticleBody"/>
        <w:jc w:val="left"/>
      </w:pPr>
      <w:r>
        <w:rPr>
          <w:rFonts w:ascii="Times New Roman" w:hAnsi="Times New Roman" w:eastAsia="Times New Roman" w:cs="Times New Roman"/>
        </w:rPr>
        <w:t>Kit me tito pa hekalu pa dano kitye atera ki kit me tito pa hekalu pa Lubanga. Rwom, ma obedo Kanisa, taling atir ki nyama i hekalu pa dano acel. I hekalu pa dano acel, paro obedo wi, ki rwom obedo nyama.</w:t>
      </w:r>
    </w:p>
    <w:p>
      <w:pPr>
        <w:pStyle w:val="ArticleScripture"/>
        <w:jc w:val="left"/>
      </w:pPr>
      <w:r>
        <w:rPr>
          <w:rFonts w:ascii="Times New Roman" w:hAnsi="Times New Roman" w:eastAsia="Times New Roman" w:cs="Times New Roman"/>
        </w:rPr>
        <w:t>Pien wan tye luny me kom pa en, me ring pa en, ki me chogo pa en. Pien pi man lacoo obin weko wone ki mine, obin rwate ki dakone, ki gi aryo binen bedo ring acel. Man obedo gin me mung madit; ento an atye ka waco ikom Kirisito ki Kanisa. Efeso 5:30-32.</w:t>
      </w:r>
    </w:p>
    <w:p>
      <w:pPr>
        <w:pStyle w:val="ArticleBody"/>
        <w:jc w:val="left"/>
      </w:pPr>
      <w:r>
        <w:rPr>
          <w:rFonts w:ascii="Times New Roman" w:hAnsi="Times New Roman" w:eastAsia="Times New Roman" w:cs="Times New Roman"/>
        </w:rPr>
        <w:t>Hekalu ma Joni onongo myero opime, i kare ma dwon me malaika me abicel ocone cako tic me tyeko misteri pa Lubanga, en hekalu pa Lubanga; ento hekalu pa dano kicweyo ki cal me hekalu pa Lubanga. Gin alama ma twero loko keken. Mose onongo i got pi ceng 46, kun kinyute ne cal me yiko ma obedo ni obi tic kwede i cako yiko Tabaneko pa piny. Cal man kigolo ki i hekalu pa polo.</w:t>
      </w:r>
    </w:p>
    <w:p>
      <w:pPr>
        <w:pStyle w:val="ArticleBody"/>
        <w:jc w:val="left"/>
      </w:pPr>
      <w:r>
        <w:rPr>
          <w:rFonts w:ascii="Times New Roman" w:hAnsi="Times New Roman" w:eastAsia="Times New Roman" w:cs="Times New Roman"/>
        </w:rPr>
        <w:t>Kirisito obedo tempu ma i polo, ogolo pire i ringo, kadong en rwako kit me tempu me dhano, pien dano kicweyo i cal pa en. Pien kamano, kit me tempu me dhano kinyutu ki kromosom 46.</w:t>
      </w:r>
    </w:p>
    <w:p>
      <w:pPr>
        <w:pStyle w:val="ArticleBody"/>
        <w:jc w:val="left"/>
      </w:pPr>
      <w:r>
        <w:rPr>
          <w:rFonts w:ascii="Times New Roman" w:hAnsi="Times New Roman" w:eastAsia="Times New Roman" w:cs="Times New Roman"/>
        </w:rPr>
        <w:t>Ii lok me lami, hekalu twero loko kany-kany. Erwate, hekalu ma kiwaco ni Yohanna omet, obedo ki kakube aryo keken, pe tye ki kot me oko. Kakube me acel nyutu hekalu pa dano, kanisa (dako ma kicako), ogwanga, ring, ma obedo kom. Kakube me aryo nyutu hekalu pa Lubanga, lawot, rwot, wi, ma obedo wic. Kica ma pe giko, ma kityeko otime pi 144,000 i nino magiki, kiketo calo ki lakkwac aryo me Ezekiel, chapta 37. Kiketo calo ki hekalu pa Yohanna, ma tye ki kakube aryo. Kiketo calo ki lok me yubu ma piny piny pa Paulo ikom siri pa Kiristo i ngat ma tye ki geno, geno me rwom.</w:t>
      </w:r>
    </w:p>
    <w:p>
      <w:pPr>
        <w:pStyle w:val="ArticleBody"/>
        <w:jc w:val="left"/>
      </w:pPr>
      <w:r>
        <w:rPr>
          <w:rFonts w:ascii="Times New Roman" w:hAnsi="Times New Roman" w:eastAsia="Times New Roman" w:cs="Times New Roman"/>
        </w:rPr>
        <w:t>Tic me keto alama i 144,000 en aye tic me keto kacel kit pa Lubanga ki kit pa dano, matwal. Tic en tyeko i kare me pito lur me namba 7. Kacel man giyaro ne, rek i rek, i kit mapol-pol i gin acoya me Lok pa Lubanga. Tic me poko kare kede tic me poko i lamal gin nying me lapwon me Lok pa Lubanga pi tic en. Poko kare en aye tic pa Kristo macalo ngat ma okwanyo wa; ento tic me poko i lamal en aye tic pa Kristo macalo cal ma wa lubo. Poko kare nyuto twero wa me donyo i Polo, kede poko i lamal nyuto rwatek wa pi Polo. Tic magi aryo gikelo bot dano ma tye ki yie ki bedo pa Laro Maleng. Gityeko yaro tic en macalo conyo Cik pa Lubanga i cwiny kede i wic pa jo ma kityeko yee gi i Kica ma matwal.</w:t>
      </w:r>
    </w:p>
    <w:p>
      <w:pPr>
        <w:pStyle w:val="ArticleBody"/>
        <w:jc w:val="left"/>
      </w:pPr>
      <w:r>
        <w:rPr>
          <w:rFonts w:ascii="Times New Roman" w:hAnsi="Times New Roman" w:eastAsia="Times New Roman" w:cs="Times New Roman"/>
        </w:rPr>
        <w:t>“Wii” nyutu bur me i temple ma wi obedo iye. Wii en aye gin ma ki lwongo ni kit ma malo; ento ringo en aye kit ma piny. Wii en aye ma ki nyutu ki paro wa; ringo en aye ma ki nyutu ki cwiny wa.</w:t>
      </w:r>
    </w:p>
    <w:p>
      <w:pPr>
        <w:pStyle w:val="ArticleScripture"/>
        <w:jc w:val="left"/>
      </w:pPr>
      <w:r>
        <w:rPr>
          <w:rFonts w:ascii="Times New Roman" w:hAnsi="Times New Roman" w:eastAsia="Times New Roman" w:cs="Times New Roman"/>
        </w:rPr>
        <w:t>Jo mapol gubedo i cwiny ma pe kuc ma pe myero. Giweyo paro gi woko bot Yesu, giketo paro gi i gin keken maloyo. Gimedo pire tek matidi, ka giwaco lok me dwogo cwiny piny. Gitye ki richo madit me pore ma pe myero ikom tim pa Lubanga. Pien gin weng ma watye kwede ki ma wabedo, wa owe bot Lubanga. En omiyo wa twero, ma i rwom malac, tye calo gin ma en keken tye kwede; ka wamyero tic tek ki cwiny matwal me yubo twero magi, pe me ket cwinywa yot ka me dongo wa keken, ento me miyo en dwong.</w:t>
      </w:r>
    </w:p>
    <w:p>
      <w:pPr>
        <w:pStyle w:val="ArticleScripture"/>
        <w:jc w:val="left"/>
      </w:pPr>
      <w:r>
        <w:rPr>
          <w:rFonts w:ascii="Times New Roman" w:hAnsi="Times New Roman" w:eastAsia="Times New Roman" w:cs="Times New Roman"/>
        </w:rPr>
        <w:t>Pe wa myero weko wic wa obalo woko ki bedo wa ma tye gi cing bot Lubanga. Ki Kristo, wan romo, ka myero, wabed gi dichwa; ka myero wacano lapok tic me loyo pire keni. Pien keken, paro wic bende myero gikel piny i dwaro pa Lubanga, kome cwiny bende piny i loyo pa adwogi ki dini. Paro ma tam i wic wa onongo pe gimi wa pi weko ocako lweny ka woto i yore pa kene, labongo keken me temo me omer ki juko. Ka paro obedo marac, to kome cwiny bende obedo marac; kacel, paro ki kome cwiny giketo kit pa kwo me cik pa Lubanga. Ka wa moko ci ni, calo Krisitieni, pe kicwako wa me omero paro wa ki kome cwiny wa, dong wabed piny i twero pa lacar marac, ka wakwayo bedo gi ki loyo gi bot wa. Ka wa yeko i lok ma omiyo wa i cwiny, ka wa weko paro wa wot i yore me cano, kok, ki yubu, to wabino pe gi dichwa, kede kwo wa bi nyutu ni pe olare. Review and Herald, April 21, 1885.</w:t>
      </w:r>
    </w:p>
    <w:p>
      <w:pPr>
        <w:pStyle w:val="ArticleBody"/>
        <w:jc w:val="left"/>
      </w:pPr>
      <w:r>
        <w:rPr>
          <w:rFonts w:ascii="Times New Roman" w:hAnsi="Times New Roman" w:eastAsia="Times New Roman" w:cs="Times New Roman"/>
        </w:rPr>
        <w:t>Paro ki winyo pa cwinya, ka gicako kacel, gitye kelo kit pa ngat me timo maber. Kit pa wa tye ki kik aryo: kik ma piny ki kik ma malo; wii en kik ma malo, ka paro pa wii obed maleng, to winyo pa cwinya bene obed maleng. Pien wii en kik ma malo ma loyo ikom kik aryo ma kelo bedo pa dano wa. "Twero," ma ki yubo i but kit wa, tye, "i yat mo," "macalo gi jene ma" Kristo "tye kwede," pien ki cweyo wa i cal pa En; kede ni "wan myero tic tek madwong me medo" "twero" meno.</w:t>
      </w:r>
    </w:p>
    <w:p>
      <w:pPr>
        <w:pStyle w:val="ArticleBody"/>
        <w:jc w:val="left"/>
      </w:pPr>
      <w:r>
        <w:rPr>
          <w:rFonts w:ascii="Times New Roman" w:hAnsi="Times New Roman" w:eastAsia="Times New Roman" w:cs="Times New Roman"/>
        </w:rPr>
        <w:t>Twero ma tye but i kit maloyo, onyo i wii pa dano, gin aye poko tam, memori, konsiyens, kede pire kede dwaro.</w:t>
      </w:r>
    </w:p>
    <w:p>
      <w:pPr>
        <w:pStyle w:val="ArticleScripture"/>
        <w:jc w:val="left"/>
      </w:pPr>
      <w:r>
        <w:rPr>
          <w:rFonts w:ascii="Times New Roman" w:hAnsi="Times New Roman" w:eastAsia="Times New Roman" w:cs="Times New Roman"/>
        </w:rPr>
        <w:t>Dano mapol tye kwayo, “Nining an obed atimo mino an kene bot Lubanga?” Imito mino in kene bot En, ento itye ki diro manok i kit ma ber, i lupur pa pe yie, ki yore me kwo mamegi me richo gi loro in. Lagam mamegi ki ter mamegi tye macalo lak pa yar. Pe itwero loro paro mamegi, cwiny mamegi ma ocoko, ki her mamegi. Ngec pa lagam mamegi ma ibalo ki lagam ma iweko omako geno mamegi i cwiny maleng pa in kene, ki omiyo i par ni Lubanga pe obi cwako in; ento pe myero ibalo geno. Gin ma myero inge obedo twero ma tye adwong pa twero me yero. En twero ma loro i kit pa dano; twero me keto ter, onyo me yero. Gin weng lube ki tic ma tye kakare pa twero me yero. Twero me yero Lubanga omino dano; en me gi me tic kwede. Pe itwero loko cwinya ni, pe itwero keken mino Lubanga her pa cwinya; ento itwero yero me timo tic pi En. Itwero mino En twero me yero mamegi; dong En obedo timo i yin, me yero ki me timo kakare ki mit pa En maber. Ka mano, kit pa in weng obedo keto i cing pa Tipu pa Kirisito; her mamegi obedo ocakke i En, paro mamegi obedo macek ki En.</w:t>
      </w:r>
    </w:p>
    <w:p>
      <w:pPr>
        <w:pStyle w:val="ArticleScripture"/>
        <w:jc w:val="left"/>
      </w:pPr>
      <w:r>
        <w:rPr>
          <w:rFonts w:ascii="Times New Roman" w:hAnsi="Times New Roman" w:eastAsia="Times New Roman" w:cs="Times New Roman"/>
        </w:rPr>
        <w:t>Kweg pi maber ki maleng tye kakare tutwal ma giceto iye; ento ka iweko kany, pe gibimiyo kony mo. Dano mapol bibegolo ikare ma gigeno ki kweg me bedo Kristiani. Pe gubedo i tung me weko wii gi bot Lubanga. Pe giyero dong bedo Kristiani.</w:t>
      </w:r>
    </w:p>
    <w:p>
      <w:pPr>
        <w:pStyle w:val="ArticleScripture"/>
        <w:jc w:val="left"/>
      </w:pPr>
      <w:r>
        <w:rPr>
          <w:rFonts w:ascii="Times New Roman" w:hAnsi="Times New Roman" w:eastAsia="Times New Roman" w:cs="Times New Roman"/>
        </w:rPr>
        <w:t>Ki tiyo maber ki dwaro, loko tutwal romo time i ngima ni. Ka i cwalo dwaro pa in bot Kirisito, ibedo rwate ki teko ma loyo twero weng ki teko weng. I bino nongo teko ma aa malo me gwoko in i kikom, ci pi weyo bot Lubanga matwal, i bino romo bedo i ngima manyen, pien en ngima pa yie.</w:t>
      </w:r>
    </w:p>
    <w:p>
      <w:pPr>
        <w:pStyle w:val="ArticleBody"/>
        <w:jc w:val="left"/>
      </w:pPr>
      <w:r>
        <w:rPr>
          <w:rFonts w:ascii="Times New Roman" w:hAnsi="Times New Roman" w:eastAsia="Times New Roman" w:cs="Times New Roman"/>
        </w:rPr>
        <w:t>I kit pa dano, 'twero ma loyo' en twero me yiko; kede rwot ne tye ka bedo i kabedo me i hekalu pa dano ma kicako kwede 'ki Twero ma loyo rwodi weng ki twero weng.' Kabedo ma lonyo me kit pa Lubanga ki kit pa dano time iye i hekalu pa dano, en boma pa cwinya. Dano acel acel tye ki boma; boma ne obedo keken kikome Kiristo onyo lacama madit pa Kiristo.</w:t>
      </w:r>
    </w:p>
    <w:p>
      <w:pPr>
        <w:pStyle w:val="ArticleScripture"/>
        <w:jc w:val="left"/>
      </w:pPr>
      <w:r>
        <w:rPr>
          <w:rFonts w:ascii="Times New Roman" w:hAnsi="Times New Roman" w:eastAsia="Times New Roman" w:cs="Times New Roman"/>
        </w:rPr>
        <w:t>Ka Kirisito ocako kom i ot me lweny pa cwinye, dano ma tye katic obedo acel kwede en. En ma obedo acel kwede Kirisito, ka ogwoko bedo acel, ka oketone rwot i cwinye, ka ogolo cik pa en, obedo twer ki cod pa laco marac. Ka obedo acel kwede Kirisito, ocobo botene ngwono pa Kirisito, ki opoko maleng bot Rwot teko, tic maber, ki rwom pi tic me kelo cwinyo bot en. Ki timo tic kacel kwede Lakony, obedo cal ma iyie Lubanga timo tic. Cen, ka Seyitani bino, ka otemo me cako kom i cwinye, Seyitani oneno ni Kirisito odoko ne tek maloyo dano ma tek ma keng ki gir lweny. Review and Herald, December 12, 1899.</w:t>
      </w:r>
    </w:p>
    <w:p>
      <w:pPr>
        <w:pStyle w:val="ArticleBody"/>
        <w:jc w:val="left"/>
      </w:pPr>
      <w:r>
        <w:rPr>
          <w:rFonts w:ascii="Times New Roman" w:hAnsi="Times New Roman" w:eastAsia="Times New Roman" w:cs="Times New Roman"/>
        </w:rPr>
        <w:t>Ot me lweny pa cwiny en cwiny ki paro pa dano. Agano Manyen nyutu lagam adek me adwogi pi ngat ma yie. Kimiyo lagam ni obedo ki piny me bedo iye, macalo lobo Eden obedo pi Adam ki Eve, ma keken oyubu calo lobo ma kigamo i Agano pa En ki Isirael ma con, ma keken oyubu calo lobo ma lamal ma maleng pi Isirael ma lamal, ki ma gine adek weng gicwalo lami, rek ki rek, bot lagam pa piny ma doko manyen, pi gin ma gilo loyo calo En ma oloyo.</w:t>
      </w:r>
    </w:p>
    <w:p>
      <w:pPr>
        <w:pStyle w:val="ArticleBody"/>
        <w:jc w:val="left"/>
      </w:pPr>
      <w:r>
        <w:rPr>
          <w:rFonts w:ascii="Times New Roman" w:hAnsi="Times New Roman" w:eastAsia="Times New Roman" w:cs="Times New Roman"/>
        </w:rPr>
        <w:t>Ka Aadam ki Eva oteko richo, kigolo gi woko ki yer Eden, kityeko 'yubu' gi pi 'kare abicel aryo'; ci lacen pa mwaka alufu abicel aryo, lobo dok kit manyen, ki yer Eden kidwogo. Yubu pa Isirayel macon pi 'kare abicel aryo' onongo kicwalo calo yubu pa Aadam ki Eva. Laloc olagam piny me bedo iye, ki lagam eno obedo me dwogo yer Eden. Goyo-piny pa paco maleng ki lwak nyuto medo malo-malo pa richo i dul pa dano ma ocako ki richo pa Aadam.</w:t>
      </w:r>
    </w:p>
    <w:p>
      <w:pPr>
        <w:pStyle w:val="ArticleBody"/>
        <w:jc w:val="left"/>
      </w:pPr>
      <w:r>
        <w:rPr>
          <w:rFonts w:ascii="Times New Roman" w:hAnsi="Times New Roman" w:eastAsia="Times New Roman" w:cs="Times New Roman"/>
        </w:rPr>
        <w:t>Laloc aryo mapat pa covenant en ni jo ma geno atir gubino nongo ring manyen ki wic manyen—en aye wic pa Kristo. Ring obedo rwom, kit ma piny; ci i cing ki Kristo en obedo Kanisa. Wic obedo kit ma malo; en aye gin ma Sista White nyutu ni en “ot pa lweny pa cwiny.” Paulo tero ngec maber ni wanongo wic pa Kristo i kare ma wa yero mit pa Injili, ka kityeko kete wa ki atir. En bende tero ni pe wa nongo ring manyen ma kigoyo malo nyaka ikare me Dwogo pa Kristo ma aryo.</w:t>
      </w:r>
    </w:p>
    <w:p>
      <w:pPr>
        <w:pStyle w:val="ArticleScripture"/>
        <w:jc w:val="left"/>
      </w:pPr>
      <w:r>
        <w:rPr>
          <w:rFonts w:ascii="Times New Roman" w:hAnsi="Times New Roman" w:eastAsia="Times New Roman" w:cs="Times New Roman"/>
        </w:rPr>
        <w:t>Nen, an anyutu botwu gin ma pe ngeyo; pe wa bi nino weng, ento wa bi loko weng, i tutunu, i piyo me wang, ka gigwogo lur me agiki; pien gigwogo lur, ci jo ma otho bi yaro i kit ma pe bi ruc, ci wa bi loko. Pien gin man ma ruc myero oyubo pe ruc, ci gin man ma tho myero oyubo bedo ma pe tho. Ka gin man ma ruc obedo oyubo pe ruc, ci gin man ma tho obedo oyubo bedo ma pe tho, dong lok ma ki rugo bi tim, ni, Tho omino piny i lamal. I tho, tong mamegi tye kwene? I kumu, lamal mamegi tye kwene? Tong me tho en aye richo; ci te me richo en aye cik. 1 Corinthians 15:51-56.</w:t>
      </w:r>
    </w:p>
    <w:p>
      <w:pPr>
        <w:pStyle w:val="ArticleBody"/>
        <w:jc w:val="left"/>
      </w:pPr>
      <w:r>
        <w:rPr>
          <w:rFonts w:ascii="Times New Roman" w:hAnsi="Times New Roman" w:eastAsia="Times New Roman" w:cs="Times New Roman"/>
        </w:rPr>
        <w:t>Pwonya acel, ma Yohana waco ni jo ma geno pwonya me bur macalo eni gin Antikristo, tamo ni Kirisito pe con okawo rwom ma tye i cing me peko me richo ma ocako kelo peko bot jo dano weng kacako ki richo pa Aadamu.</w:t>
      </w:r>
    </w:p>
    <w:p>
      <w:pPr>
        <w:pStyle w:val="ArticleScripture"/>
        <w:jc w:val="left"/>
      </w:pPr>
      <w:r>
        <w:rPr>
          <w:rFonts w:ascii="Times New Roman" w:hAnsi="Times New Roman" w:eastAsia="Times New Roman" w:cs="Times New Roman"/>
        </w:rPr>
        <w:t>Roho acel acel ma pe yaro ni Yesu Kristo obino i ringo, pe aa ki Lubanga; kede eni aye roho me Antikristo, ma owinyo ni obi bino; kede kombedi bene dong tye i piny. 1 Yohana 4:3.</w:t>
      </w:r>
    </w:p>
    <w:p>
      <w:pPr>
        <w:pStyle w:val="ArticleBody"/>
        <w:jc w:val="left"/>
      </w:pPr>
      <w:r>
        <w:rPr>
          <w:rFonts w:ascii="Times New Roman" w:hAnsi="Times New Roman" w:eastAsia="Times New Roman" w:cs="Times New Roman"/>
        </w:rPr>
        <w:t>Waini pa Babulon (Antikristo) ma pwonyo “Immaculate Conception” tero lok ni Mariya ocweyo maleng weng, calo Adam ki Eva i kare ma pud pe gubedo i bal, pi nywol me Yesu obed piny i yub pa Lubanga (Laro Maleng) kacel ki dano ma maleng weng (Mariya). Pwony marac pa “Immaculate Conception” pe tero kare ma Mariya oyubo Yesu i iye me yubo pa kene, ento tero kit ma giyubo Mariya ki maleng weng ma Adam ki Eva gubedo kwede. Me tero lok ni ring ma Kristo ocako pire kene ka obino me konyo woko dano en ring ma pe ki bal, ma pe otio iye kit me rweny, en pwony pa Antikristo.</w:t>
      </w:r>
    </w:p>
    <w:p>
      <w:pPr>
        <w:pStyle w:val="ArticleScripture"/>
        <w:jc w:val="left"/>
      </w:pPr>
      <w:r>
        <w:rPr>
          <w:rFonts w:ascii="Times New Roman" w:hAnsi="Times New Roman" w:eastAsia="Times New Roman" w:cs="Times New Roman"/>
        </w:rPr>
        <w:t>Pien jobwolo mapol gudonyo i piny, ma pe gi yaro ni Yesu Kiristo obino i kom ringre. Man aye ngat ma obwolo ki Antikristo. 2 Yohana 1:7.</w:t>
      </w:r>
    </w:p>
    <w:p>
      <w:pPr>
        <w:pStyle w:val="ArticleBody"/>
        <w:jc w:val="left"/>
      </w:pPr>
      <w:r>
        <w:rPr>
          <w:rFonts w:ascii="Times New Roman" w:hAnsi="Times New Roman" w:eastAsia="Times New Roman" w:cs="Times New Roman"/>
        </w:rPr>
        <w:t>Ka Kirisito odwogo ki tho, Kigamo ma kicweyo ki Ro Lamo cwalo cing maber ni con obedo ki rwom ma kimiyo ducu. Dwogo-ki-tho pa En onongo obedo nyutu pa dwogo-ki-tho pa jo ma tye ber bedo i wang Jwok kun En dok-donyo pa aaryo, kede i kany ni wa nongo coyo me kica pi rwom manyen.</w:t>
      </w:r>
    </w:p>
    <w:p>
      <w:pPr>
        <w:pStyle w:val="ArticleScripture"/>
        <w:jc w:val="left"/>
      </w:pPr>
      <w:r>
        <w:rPr>
          <w:rFonts w:ascii="Times New Roman" w:hAnsi="Times New Roman" w:eastAsia="Times New Roman" w:cs="Times New Roman"/>
        </w:rPr>
        <w:t>Cawa otyeko obino me Krisito woto malo i kom Ladit pa en. Macalo Jaloyo ma en Lubanga, obino dwogo kacel ki alama me loyo i paco me polo. Pud pe otho, owaco bot Ladit pa en ni, ‘Atyeko tic ma i omiya me atim.’ Yohana 17:4. Pa en ocingo ki tho, obedo piny pi kare mo, pi jopuonj pa en obed rwate ki en i ring pa en ma ocingo ki tho ma oyudo dwong. Kombedi en olare me weyo. Otyeko nyutu ni en obedo Jagwoko matye ngima. Jopuonj pa en pe dong myero giyaro en ki kwer. Gin romo yaro en macalo ngat ma oyudo dwong i anyim jo polo weng. The Desire of Ages, 829.</w:t>
      </w:r>
    </w:p>
    <w:p>
      <w:pPr>
        <w:pStyle w:val="ArticleBody"/>
        <w:jc w:val="left"/>
      </w:pPr>
      <w:r>
        <w:rPr>
          <w:rFonts w:ascii="Times New Roman" w:hAnsi="Times New Roman" w:eastAsia="Times New Roman" w:cs="Times New Roman"/>
        </w:rPr>
        <w:t>Lagam me muma, pi piny me bedo iye, otyeko i piny ma ki timo manyen, ka Eden ki dwogo i kit macon, kede ka “abicel kare” (tyen alufu abicel), yaro pa dano weng pa Adamu me acel ogiko. Lagam me muma pi kom manyen ma ki miyo dit kimiyo i Dwogo ma aryo, i cuk me wang.</w:t>
      </w:r>
    </w:p>
    <w:p>
      <w:pPr>
        <w:pStyle w:val="ArticleScripture"/>
        <w:jc w:val="left"/>
      </w:pPr>
      <w:r>
        <w:rPr>
          <w:rFonts w:ascii="Times New Roman" w:hAnsi="Times New Roman" w:eastAsia="Times New Roman" w:cs="Times New Roman"/>
        </w:rPr>
        <w:t>"Lok me Bethlehem obedo gin ma pe giko. I iye ocano 'kumu pa rwom pa rieko kede ngec pa Lubanga.' Roma 11:33. Wan wangeo tutwal i kit ma Jawar ocoyo kom rwot pa polo ki te me nyene, kede bedo kwede pa malaika ma gupako Rwot ki gwan me ot me nyene. Dwong cwiny pa dano ki bedo me gin keken gicobo i wang iye. Ento man con aye cako me weko wiye piny ma lamal. Obedo piny madit keken ka Wod Lubanga onwako kit pa dano, kadi ka Adam otyeko bedo maleng i Eden. Ento Yesu onwako dano ka dul pa dano otyeko ojuki ki higa alufu angwen pa lapor. Calo nyithindo weng pa Adam, onwako adwogi ma aa ki tic pa cik madit me cwalo kit. Gin ma adwogi magi obedo, nen woko i lok me kare pa kwaro pa piny mamegi. Obino ki kit me cwalo kit macalo en me poko kwede i bal me cwinya wa ki tem wa, kede me miyi wa lero pa kwo ma pe tye ki lapor." The Desire of Ages, 48.</w:t>
      </w:r>
    </w:p>
    <w:p>
      <w:pPr>
        <w:pStyle w:val="ArticleBody"/>
        <w:jc w:val="left"/>
      </w:pPr>
      <w:r>
        <w:rPr>
          <w:rFonts w:ascii="Times New Roman" w:hAnsi="Times New Roman" w:eastAsia="Times New Roman" w:cs="Times New Roman"/>
        </w:rPr>
        <w:t>Ka dano orwate ki cike pa Loka ma Ber, coni kany oywako wic manyen, en aye wic pa Kristo; ento kom pa dano — ma Paulo bende tito ni ring'o — bi loke i Dwogo me aryo. Kine mapiny, ma oketo kacel winyo me cwiny, pe gikwanyo woko i kare me lok cwinya. Winyo me cwiny magi, ma obedo but acel i kikome me tim maber, gibedo tye nyo Dwogo me aryo. Winyo magi nyuto ter me poyo cwinya, ma rwate ki ter me hormone. Gin bende nyuto yore me winyo-neno ma rwate ki ter me nerf. Jami weng me kine mapiny pa dano ma kiconye calo winyo me cwiny, gigabore i dul aryo ma makwongo. Dul acel me winyo en kweko ma wamako bot ladit wa, ento dul mukene me winyo gin kweko ma kikeyo, ma wa otyeko yubo ki yero wa keken.</w:t>
      </w:r>
    </w:p>
    <w:p>
      <w:pPr>
        <w:pStyle w:val="ArticleBody"/>
        <w:jc w:val="left"/>
      </w:pPr>
      <w:r>
        <w:rPr>
          <w:rFonts w:ascii="Times New Roman" w:hAnsi="Times New Roman" w:eastAsia="Times New Roman" w:cs="Times New Roman"/>
        </w:rPr>
        <w:t>Yore mogo me kiteko ma ogamo gibedo keken kom kit me cweyo pa dano; ento yore mogo me kiteko ma ogamo tye pi timo rach. Yore me cwiny ma kipwonyo gin ma waketo ki yero wa keken, ento kiteko ma ogamo gicwalo ki “cik madit me ogamo.”</w:t>
      </w:r>
    </w:p>
    <w:p>
      <w:pPr>
        <w:pStyle w:val="ArticleBody"/>
        <w:jc w:val="left"/>
      </w:pPr>
      <w:r>
        <w:rPr>
          <w:rFonts w:ascii="Times New Roman" w:hAnsi="Times New Roman" w:eastAsia="Times New Roman" w:cs="Times New Roman"/>
        </w:rPr>
        <w:t>Yesu "ocwako kit pa dano ka yik pa dano dong ocwire pi mwak alufu angwen me richo. Macalo nyithindo weng pa Adam, oyie adwogi me tic pa cik madit me cwalo kit pa jwu macon bot jwu manyen. Ngo ma adwogi meno obedo nenre i rek pa jwu maconene me piny. Obino ki luk pa jwu macon kamano me bedo kacel ki wa i peko wa ki i temo wa, kede me wamiwa yub pa kwo mape ki richo." Ki adwogi pa mwak alufu angwen me tic pa cik madit me cwalo kit pa jwu macon bot jwu manyen, Yesu kare ducu ogoyo piny lurok meno ka otimo kwede mitone, kede pe odonyo iye i yubo cwiny me richo mo keken.</w:t>
      </w:r>
    </w:p>
    <w:p>
      <w:pPr>
        <w:pStyle w:val="ArticleBody"/>
        <w:jc w:val="left"/>
      </w:pPr>
      <w:r>
        <w:rPr>
          <w:rFonts w:ascii="Times New Roman" w:hAnsi="Times New Roman" w:eastAsia="Times New Roman" w:cs="Times New Roman"/>
        </w:rPr>
        <w:t>Ka Yesu onongo oketo iye ring pa dano macalo ring pa Adamu ki Eva mapud pe ginywoko richo, labongo pe ogamo adwogi pa kwanyo twero pa dano ma otime i kare me cobo pi mwaka alufu angwen, to dong onongo pe onyutu kit ma nyithin pa Lubanga weng twero loyo.</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Ngat mapol neno lweny man ma tye i mede pa Kristo ki Setani calo pe rwate maloyo ki kwo gi; pi gi, gi tye ki cwiny manok kwede. Ento i iye cwinya pa dano weng, lweny man dok orore. Pe ngat mo keken weko dul pa tim marac me cako tic pa Lubanga labongo pe opongo kwede i kec pa Setani. Lamal ma Kristo ogamo gin gin ma wa nongo tek tutwal me gengo. Gicwalo iye tutwal, pien kit pa en oloyo pa wa tutwal. Kun dwong ma tek tutwal me richo pa piny weng obedo iye, Kristo ogenge tem i kom lapir me cham, i laco me jami pa piny, ki i laco me yaro pire ma kelo i temo Lubanga. Magi gin tem ma olayo Adam ki Iva, kacel gin ma yot olowa.</w:t>
      </w:r>
    </w:p>
    <w:p>
      <w:pPr>
        <w:pStyle w:val="ArticleScripture"/>
        <w:jc w:val="left"/>
      </w:pPr>
      <w:r>
        <w:rPr>
          <w:rFonts w:ascii="Times New Roman" w:hAnsi="Times New Roman" w:eastAsia="Times New Roman" w:cs="Times New Roman"/>
        </w:rPr>
        <w:t>Setan onwongo nyuto richo pa Adam calo rwedo me nyutu ni cik pa Lubanga pe obedo atir, ki pe romo ki lubo. I kit dano wa, Krisito myero oyubu woko bal pa Adam. Ento ka Adam otemo ki jalatem, gin ma aa ki richo pe tye iye mo keken. Obedo i twero pa dano ma opong woko, ki tye ki twero weng pa wii ki pa kom. Obedo ogungi ki lamal pa Eden, ki obedo i rwom cwiny pa kare ki kare ki joma iye polo. Pe obedo kamano ki Yesu ka odonyo i buti me lweny kwede Setan. Pi higa alufu angwen, kit dano obedo tye ka wot piny i twero pa kom, i twero pa wii, ki i wel pa kit maber; ki Krisito okwano iye lewic pa dano ma opoto. Kakana kamano keken, en romo ogolo dano woko ki piny matek loyo me poto pa dano.</w:t>
      </w:r>
    </w:p>
    <w:p>
      <w:pPr>
        <w:pStyle w:val="ArticleScripture"/>
        <w:jc w:val="left"/>
      </w:pPr>
      <w:r>
        <w:rPr>
          <w:rFonts w:ascii="Times New Roman" w:hAnsi="Times New Roman" w:eastAsia="Times New Roman" w:cs="Times New Roman"/>
        </w:rPr>
        <w:t>Jo mapol giyaro ni tem pe nyalo loyo Kristo. Dong onongo pe giketo en i kabedo pa Aadam; onongo pe oyudo loyo ma Aadam pe oyudo. Ka i kit mo keken wa tye ki lweny me tem ma peko maloyo lweny ma Kristo obedo kwede, dong en onongo pe nyalo konyowa. Ento Lakony wa ocako kwo pa dano, ki peko weng ma tye kwedone. Ocako kit pa dano, ki twero me weko tem. Pe tye gin mo ma myero wacwalo ma en pe onongo ocwalo.</w:t>
      </w:r>
    </w:p>
    <w:p>
      <w:pPr>
        <w:pStyle w:val="ArticleScripture"/>
        <w:jc w:val="left"/>
      </w:pPr>
      <w:r>
        <w:rPr>
          <w:rFonts w:ascii="Times New Roman" w:hAnsi="Times New Roman" w:eastAsia="Times New Roman" w:cs="Times New Roman"/>
        </w:rPr>
        <w:t>I kom Kristo, calo ki jo aryo maleng i Eden, kwayo me chiemo obedo piny pa tem madwong ma acaki. Kany keken ma obale ocake, kany bene myero tic me diyo rikwaro wa ocake. Calo ni, pi weko lewic me chiemo, Adam obale; ento, pi gengo kwayo me chiemo, Kristo myero loy. ‘Ka oseweko chiemo pi ceng piero ariyo ki otyen piero ariyo, bang’e ne apur. Ka jatem obino bot En, owaco ni, Ka in Wod Lubanga, cike ni kidi magi obedo kwon. Ento En odwoko ki waci ni, Ki coyo ni, Dano pe myero obedo ki kwon keken, ento ki lok weng ma oa ki dho pa Lubanga.’</w:t>
      </w:r>
    </w:p>
    <w:p>
      <w:pPr>
        <w:pStyle w:val="ArticleScripture"/>
        <w:jc w:val="left"/>
      </w:pPr>
      <w:r>
        <w:rPr>
          <w:rFonts w:ascii="Times New Roman" w:hAnsi="Times New Roman" w:eastAsia="Times New Roman" w:cs="Times New Roman"/>
        </w:rPr>
        <w:t>Cok ki kare pa Adam nyaka kare pa Kristo, timo pire keni omedo teko pa mito me ring ki mito me cwinya, nyaka gi nongo loyo ma pe tye ki ribbe. Omiyo dano ocwec piny, kede otye ki tuo; kede piregi kene pe ginyalo loyo. Pi kom dano, Kristo oloyo kun oyiko tem ma tek loyo weng. Pi wa, otime ki gwoko pire keni ma tek maloyo apet onyo tho. I loyo mokwongo man bene tye kit mukene ma donyo i lwenywa weng ki teko pa mudho.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151</dc:title>
  <dc:subject>Kit me alama me Ot pa Lubanga: Nyutu gin ma pe ngene me rwate me Lubanga ki dano</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