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152</w:t>
      </w:r>
    </w:p>
    <w:p>
      <w:pPr>
        <w:pStyle w:val="ArticleSubtitle"/>
        <w:jc w:val="left"/>
      </w:pPr>
      <w:r>
        <w:rPr>
          <w:rFonts w:ascii="Arial" w:hAnsi="Arial" w:eastAsia="Arial" w:cs="Arial"/>
        </w:rPr>
        <w:t>Ngec me cal pa Lati Aryo pa Ezekiel: Wot i Lok me Nabi ki Dwogo Yaro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Wan watye ka temo rek pa Ezekiel, chapta 37, ma con nyutu puko pa Turampet ma abicaryo, kacel ki lok bot Laodicea, ma kelo jo lwak pa 144,000. Eka Ezekiel dok odoki rek man ki yaro matek, kun ociyo cal pa rwate me lapii aryo pa boko pa Israel ma i bor ki i tung piny, macalo cal me yore ma kit pa Lubanga ki kit pa dano ginywako rwate i cawa me puko pa Turampet ma abicaryo. Ka dong piny aryo gityeko rwate dok piny acel, Ezekiel nyutu ni gi tye ki rwot i wi gi; ci dong owaco ikom kica ma pe kato cawa, ma obedo kica ma kicweyo ki 144,000, kun ocwako matek ni jo kica pa cawa me agiki gubedo ki ot pa Lubanga i tungogi pi kare weng.</w:t>
      </w:r>
    </w:p>
    <w:p>
      <w:pPr>
        <w:pStyle w:val="ArticleBody"/>
        <w:jc w:val="left"/>
      </w:pPr>
      <w:r>
        <w:rPr>
          <w:rFonts w:ascii="Times New Roman" w:hAnsi="Times New Roman" w:eastAsia="Times New Roman" w:cs="Times New Roman"/>
        </w:rPr>
        <w:t>Wa omedo ikom yoo meno tic pa Yohana me pimo Hekalu i 1844, ma nyutu calo pimo ma agiki ma ocako i 11 September 2001. Pimo meno bende Sekaraia owaco ne, ma owaco ni pimo bino time ka Lubanga dok yero Yerusalem me bedo kabedo ma obitero nying pa En iye. Wa tye ka coyo jami ma kitimo Hekalu ki lat aryo pa dugi me tung i Bor ki me tung i Piny pa Isirayel. Tic pa Kiristo me miyo kacel kit pa Lubanga pa En ki kit pa dano pa 144,000 kime nyutu i poroc aryo pa higni 2,520 me yweyo weng ma kiketo i dugi me tung i Bor ki me tung i Piny, kacel ki poroc pa higni 2,300.</w:t>
      </w:r>
    </w:p>
    <w:p>
      <w:pPr>
        <w:pStyle w:val="ArticleBody"/>
        <w:jc w:val="left"/>
      </w:pPr>
      <w:r>
        <w:rPr>
          <w:rFonts w:ascii="Times New Roman" w:hAnsi="Times New Roman" w:eastAsia="Times New Roman" w:cs="Times New Roman"/>
        </w:rPr>
        <w:t>Me nyutu ngo ma lawa pa Ezekiel tye macalo i tic me Lok me Ber, mito ngec matidi pa Lok me Ber. Kirisito ocako kom wa ma opoto inge alufu angwen me omwaka me pe-tek ma kidonyo i cuto pa dano, ma kicwalo botone ki Marya. Macalo ada pa wa, onongo onyuto ni, ka otimo mito pa iye, oketo iye i cing me mito pa Lacone, wa twero woyo calo en owoyo, ka watimo mito pa wa i cing me mito pa iye. Mito pa wa kitiye kwede, pi ber onyo pi marac, i wi wa, ma obedo ot lweny pa cwinya.</w:t>
      </w:r>
    </w:p>
    <w:p>
      <w:pPr>
        <w:pStyle w:val="ArticleScripture"/>
        <w:jc w:val="left"/>
      </w:pPr>
      <w:r>
        <w:rPr>
          <w:rFonts w:ascii="Times New Roman" w:hAnsi="Times New Roman" w:eastAsia="Times New Roman" w:cs="Times New Roman"/>
        </w:rPr>
        <w:t>Dano ma tye ka kwano, ma mito keto tic pa kare aryo i kare acel, pe myero ki weko obed ki tung pa kene i kom gin man. Cako me timo tic marom aryo romo bedo, pi jo mapol, goyo tek wii, ki weyo tamo kom maber. Pe obedo rwom me paro ni wii twero cwako ki yaro maber ngec ma dong opong mapol; kede acel, opongo wii ki ngec mapol-loyo obedo bal madwong macalo opongo jami me cobo, ka i weyo dic kare me yegi. Wii obedo tung me gwoko dano weng; yore marac me chiemo, me yub, onyo me nino, gi piko wii, ka gi gengo nongo gin ma dano ma tye ka kwano mito—kwero wii maber. But mo keken me kom ma pe kigwoko ki paro maber, bi cwalo kwena pa bal-gi bot wii. Myero kiketo kuc madwong ki bedo ma pe yot i pwonya lutino kit me gwoko kwo-gi. Gin-gi myero nongo ngec maber i kom gin man, wek jigi ki jami me kom obed gi dongo twero ki kwero, me ka gi timo gin ki cwinya gi onyo ka pe gi tye ka timo ki cwinya, kwo maber loyo obed; kede wii odongo twero me cwako ki cwiny goyo matek pa kwano. Kwano pa Kricitiani, 124.</w:t>
      </w:r>
    </w:p>
    <w:p>
      <w:pPr>
        <w:pStyle w:val="ArticleBody"/>
        <w:jc w:val="left"/>
      </w:pPr>
      <w:r>
        <w:rPr>
          <w:rFonts w:ascii="Times New Roman" w:hAnsi="Times New Roman" w:eastAsia="Times New Roman" w:cs="Times New Roman"/>
        </w:rPr>
        <w:t>Tic pa kica ma kare weng en goyo cik pa Lubanga i cwin wa ki i par wa, ki cwin wa ki par wa weng bene tye i “ot me lweny pa ducu wa,” ma en gin ma i wi wa.</w:t>
      </w:r>
    </w:p>
    <w:p>
      <w:pPr>
        <w:pStyle w:val="ArticleScripture"/>
        <w:jc w:val="left"/>
      </w:pPr>
      <w:r>
        <w:rPr>
          <w:rFonts w:ascii="Times New Roman" w:hAnsi="Times New Roman" w:eastAsia="Times New Roman" w:cs="Times New Roman"/>
        </w:rPr>
        <w:t>Wic pa laco onyo dako pe opoto piny i cawa acel ki i twolo ki lamalero dok i kwo marac, kwiro, ki kwena. En mito kare me yubo dano dok i kit ma pa Lubanga, onyo me cweyo piny jo ma kigero gi i yin pa Lubanga dok gi bedo calo lela onyo gi bedo ma pa Setani. Pien ka waneno, walokore. Kadi kiketo ne i yin pa Luywoko ne, dano twero pwonyo wic ne ni bal ma con okewe ne bino bedo ber iye. Ka obalo neno ki lamo, obalo ogwoko ot me lweny, en aye cwinya, ci donyo i bal ki kwena. Wic opoto piny, ci pe twero yweyo ne ki i kwiro, kun gitye ka pwonyo ne me loke twero me kica ki me ngec bedo lapiny, ki me kelo gi i kom lweny me cwiny ma marac maloyo. Myero kikigwoko lweny ma kare weng i kom wic me ringo; ci myero wakony ki lwat me cweyo ma aa ki kica pa Lubanga, ma bino yako wic i malo, ki yubo ne me paro gin ma twolo ki maleng. Adventist Home, 330.</w:t>
      </w:r>
    </w:p>
    <w:p>
      <w:pPr>
        <w:pStyle w:val="ArticleBody"/>
        <w:jc w:val="left"/>
      </w:pPr>
      <w:r>
        <w:rPr>
          <w:rFonts w:ascii="Times New Roman" w:hAnsi="Times New Roman" w:eastAsia="Times New Roman" w:cs="Times New Roman"/>
        </w:rPr>
        <w:t>“Paro,” “cwinya,” “puk” gin “ot me lweny pa tipu.” Ot me lweny obedo ot ma pire tek ma myero kigwoko ki gengo donyo pa richo i iye.</w:t>
      </w:r>
    </w:p>
    <w:p>
      <w:pPr>
        <w:pStyle w:val="ArticleScripture"/>
        <w:jc w:val="left"/>
      </w:pPr>
      <w:r>
        <w:rPr>
          <w:rFonts w:ascii="Times New Roman" w:hAnsi="Times New Roman" w:eastAsia="Times New Roman" w:cs="Times New Roman"/>
        </w:rPr>
        <w:t>I lamo pa En bot Won, Kiristo omiyo lobo tamiya ma onego kiketo pire tek i wii ki i cwiny. ‘Man aye ngima ma pe ogiko,’ owaco, ‘bedo gi ngeyo ni In Lubanga acel keken ma adada, ki Yesu Kiristo ma icwalo.’ Yohanna 17:3. Man aye kwano ma adada. Omiyo teko. Ngec me tem pa Lubanga ki pa Yesu Kiristo ma En ocwalo dwoko dano obed cal pa Lubanga. Omiyo dano twero me loyo cinge keken, kelo dwon ki cok weng pa kit ma piny i kom twero ma maloyo pa wii. Omiyo ngat ma tye kwede obed Wod Lubanga ki jogamo pa polo. Kelo ne i lonyo ki wii pa Lubanga ma pe ogiko, ci yabo bot ne lagam ma rembe pa lobo ducu.</w:t>
      </w:r>
    </w:p>
    <w:p>
      <w:pPr>
        <w:pStyle w:val="ArticleBody"/>
        <w:jc w:val="left"/>
      </w:pPr>
      <w:r>
        <w:rPr>
          <w:rFonts w:ascii="Times New Roman" w:hAnsi="Times New Roman" w:eastAsia="Times New Roman" w:cs="Times New Roman"/>
        </w:rPr>
        <w:t>Twero “ma malo” myero ki timo gi kwede me loyo, ki me keto i teko, “wak me cwiny ki lubbe pa kit me dano ma piny.” Twero ma malo tye i wic; dong “ribe i wic kwede Wic pa Ladit ma pe giko” en aye “ma dwoko dano i cal pa Lubanga.” I kare me keto muhuri pa 144,000, i dul acel gi yubo cal pa biist, ento i dul mukene gi yubo cal pa Kirisito. Gin ma timi dwoko en aye ribe me wic. Jogi ma tye ki wic me ringo onyo me leca, macalo Paulo oyaro ne “wic me ringo,” gi yubo cal pa ringo—biist. Jogi ma kityeko nongo wic pa Kirisito, gi yubo cal pa Kirisito. Kica pa lagam en ni wa romo nongo wic pa Kirisito i kare me lok cwiny, ka obedo ni wa weng kinywalo wa ki wic me ringo.</w:t>
      </w:r>
    </w:p>
    <w:p>
      <w:pPr>
        <w:pStyle w:val="ArticleScripture"/>
        <w:jc w:val="left"/>
      </w:pPr>
      <w:r>
        <w:rPr>
          <w:rFonts w:ascii="Times New Roman" w:hAnsi="Times New Roman" w:eastAsia="Times New Roman" w:cs="Times New Roman"/>
        </w:rPr>
        <w:t>Mi paro man obed i yin, ma bene onongo i Kristo Yesu: En ma, ka onongo obedo i kit pa Lubanga, pe otamo ni obedo rwate ki Lubanga obedo kwanyo; ento oweko iye nono, omako kit pa lapok tic, kendo keto iye calo dano; ka gineno ni obedo calo dano, oweko iye piny, kendo obedo winyo nyutu i tho, kadi tho pa lacer. Philippians 2:5-8.</w:t>
      </w:r>
    </w:p>
    <w:p>
      <w:pPr>
        <w:pStyle w:val="ArticleBody"/>
        <w:jc w:val="left"/>
      </w:pPr>
      <w:r>
        <w:rPr>
          <w:rFonts w:ascii="Times New Roman" w:hAnsi="Times New Roman" w:eastAsia="Times New Roman" w:cs="Times New Roman"/>
        </w:rPr>
        <w:t>Myero paro pa Kirisito obed i wa, macalo bene obedo i Kirisito, pien En ocweyo wa i cal pa En. Ento pe wa tye ki paro man; wa tye ki paro pa ring, ma ocero i kom richo.</w:t>
      </w:r>
    </w:p>
    <w:p>
      <w:pPr>
        <w:pStyle w:val="ArticleScripture"/>
        <w:jc w:val="left"/>
      </w:pPr>
      <w:r>
        <w:rPr>
          <w:rFonts w:ascii="Times New Roman" w:hAnsi="Times New Roman" w:eastAsia="Times New Roman" w:cs="Times New Roman"/>
        </w:rPr>
        <w:t>Kombedi dong pe tye kwero ikom jo ma tye iye Kristo Yesu, jo ma pe woto ki ringo, ento woto ki Moyo. Pien kit pa Moyo me Kwo iye Kristo Yesu ocweyo an woko ki kit pa bal ki tho. Pien gin ma kit pe onongo twero timo, pien onongo odugu pi ringo, Lubanga ocwalo Wod pa En keken i cal pa ringo ma tye ki bal; ki pi bal, okwer bal i ringo; pi bedo ni kare pa kit ma maber opong iwa, wa ma pe woto ki ringo, ento woto ki Moyo. Pien jo ma woto ki ringo, gi paro jami pa ringo; ento jo ma woto ki Moyo, gi paro jami pa Moyo. Pien paro pa ringo en tho; ento paro pa Moyo en kwo ki kuc. Pien paro pa ringo obedo lweny ikom Lubanga; pe owinyo kit pa Lubanga, bende pe twero obedo kamano. Ento jo ma tye i ringo pe twero miyo Lubanga mor. Wun pe utye i ringo, ento utye i Moyo, ka Moyo pa Lubanga tye ii wun. Kombedi, ka dano mo pe tye ki Moyo pa Kristo, pe obedo pa Kristo. Ka Kristo tye ii wun, ringo obedo tho pi bal; ento Moyo obedo kwo pi kare. Roma 8:1-10.</w:t>
      </w:r>
    </w:p>
    <w:p>
      <w:pPr>
        <w:pStyle w:val="ArticleBody"/>
        <w:jc w:val="left"/>
      </w:pPr>
      <w:r>
        <w:rPr>
          <w:rFonts w:ascii="Times New Roman" w:hAnsi="Times New Roman" w:eastAsia="Times New Roman" w:cs="Times New Roman"/>
        </w:rPr>
        <w:t>Bedo me Roho obedo ngima, ento bedo me cing obedo tho. Cing en kit ma piny; en aye kama i cako kelo mito wa. Kit ma piny me cing myero olare ki kit ma malo; man ki moko kwede ki tic me wamit wa piny i teko pa Roho Maler. Tamo wa me cing ma malo romo dwoko kit gi kany kombedi; ento kit wa ma piny myero okur nyaka Dwogo marom aryo pa Kristo me dwoko ne.</w:t>
      </w:r>
    </w:p>
    <w:p>
      <w:pPr>
        <w:pStyle w:val="ArticleBody"/>
        <w:jc w:val="left"/>
      </w:pPr>
      <w:r>
        <w:rPr>
          <w:rFonts w:ascii="Times New Roman" w:hAnsi="Times New Roman" w:eastAsia="Times New Roman" w:cs="Times New Roman"/>
        </w:rPr>
        <w:t>Luti me Ezekiel aryo ginyutu luti acel ma ki yaro calo poto me ot me yer, ci luti en ogiko i 1798. Obedo ogamo maber ki mwaka 1,260 me Paganizim ma gigoyo piny lwak, ki mwaka 1,260 me Papalizim ma gigoyo piny lwak. Luti eno pe oyaro goyo piny yer pa Lubanga, pien yer pa Lubanga obedo i duk me tung cen. Lwak ma Paganizim ki Papalizim gigoyo piny, en ot me yer pa dano; ento, i tic ki duk me tung cen, en obedo kom, ci duk me tung cen en aye ka ma Lubanga oyero me keto wii. Duk me tung atar obedo kom, ci duk me tung cen obedo wii.</w:t>
      </w:r>
    </w:p>
    <w:p>
      <w:pPr>
        <w:pStyle w:val="ArticleBody"/>
        <w:jc w:val="left"/>
      </w:pPr>
      <w:r>
        <w:rPr>
          <w:rFonts w:ascii="Times New Roman" w:hAnsi="Times New Roman" w:eastAsia="Times New Roman" w:cs="Times New Roman"/>
        </w:rPr>
        <w:t>Puri aryo me higa 1,260 pa pinyruot me bor, obedo cal me nyutu dwaro aryo me kato i richo i ot pa Lubanga ma ring pa dano: dwaro ma dano cako kwede, kede dwaro ma ki cweyo ki limo. Paganisimu obedo cal me nyutu dwaro ma dano cako kwede i richo i ot pa Lubanga ma ring; kede cwako pa papalisimu yie pa paganisimu nyutu dwaro ma ki cweyo ki limo me kato i richo. I gin acel acel, ot pa Lubanga ma ring pa dano pe romo yubu woko nyo ka Dwogo marom me aryo; omiyo lak pa pinyruot me bor oyomo 1798 keken, kede ka gi waco bot Yohani me pimo ot pa Lubanga, lak en myero ki wego woko.</w:t>
      </w:r>
    </w:p>
    <w:p>
      <w:pPr>
        <w:pStyle w:val="ArticleBody"/>
        <w:jc w:val="left"/>
      </w:pPr>
      <w:r>
        <w:rPr>
          <w:rFonts w:ascii="Times New Roman" w:hAnsi="Times New Roman" w:eastAsia="Times New Roman" w:cs="Times New Roman"/>
        </w:rPr>
        <w:t>Leb “conversion” nyutu yubu onyo loko ikom kit: kwanyo ki kit acel wot i kit mukene. Ka Adam ki Eve otimo tung, gi oyubu woko ki kitgi me acaki; pien gicweyo gi maber opong, i cal pa Lubanga, kun teko me malo loyo teko me piny. Ka gi otimo tung, gi oyubu bedo ma teko me piny loyo teko me malo. Gicwalo kit en bot jo weng ma obino ki gi.</w:t>
      </w:r>
    </w:p>
    <w:p>
      <w:pPr>
        <w:pStyle w:val="ArticleBody"/>
        <w:jc w:val="left"/>
      </w:pPr>
      <w:r>
        <w:rPr>
          <w:rFonts w:ascii="Times New Roman" w:hAnsi="Times New Roman" w:eastAsia="Times New Roman" w:cs="Times New Roman"/>
        </w:rPr>
        <w:t>I ranyisi me janabi pi lati aryo pa Ezekiel, Lubanga onyero Jerusalem obed wi, kom pa piny ma rwot obedo iye. Obedo teko ma malo. I ranyisi pa lati aryo, piny me tung’ cen ne obedo teko ma piny ikom piny me tung’ bor ma tek mamegi malo. Lokruok ma ki ranyiso ka kiketo lati aryo obed acel, myero piny me tung’ cen dok i kabedo mamegi me wi. Myero obed ki lokruok bot piny me tung’ bor, pien dong okube ki rwot ma pire tek me tung’ bor, ki kube ki ot me kom pa rwot pa piny me tung’ bor ma pire tek.</w:t>
      </w:r>
    </w:p>
    <w:p>
      <w:pPr>
        <w:pStyle w:val="ArticleBody"/>
        <w:jc w:val="left"/>
      </w:pPr>
      <w:r>
        <w:rPr>
          <w:rFonts w:ascii="Times New Roman" w:hAnsi="Times New Roman" w:eastAsia="Times New Roman" w:cs="Times New Roman"/>
        </w:rPr>
        <w:t>Pi tam man, kom me tung maloyo ochopo i 1798 keken, ki giwaco bot Jowani ni oweko woko paco me wang ot, ma bende ochopo i 1798 keken. Kom me tung piny bino ocobo gi layet me omwaka 2300 ka obino malaika me adek, ento kom me tung maloyo bino ogiko ka rwom pa kit pa Lubanga ki kit pa dano otyeko i dul aryo me ot pa Lubanga ma Jowani kun opimo. Kom me tung maloyo onongo ocobo gi kom me tung piny ki lyen me 46, ka obino malaika me adek, ento pe ocobo nged gi 1844, macalo ma kom me tung piny ocobo.</w:t>
      </w:r>
    </w:p>
    <w:p>
      <w:pPr>
        <w:pStyle w:val="ArticleBody"/>
        <w:jc w:val="left"/>
      </w:pPr>
      <w:r>
        <w:rPr>
          <w:rFonts w:ascii="Times New Roman" w:hAnsi="Times New Roman" w:eastAsia="Times New Roman" w:cs="Times New Roman"/>
        </w:rPr>
        <w:t>Lobo pa rwot me tung cam onongo okube ki tempu me higni 46, kacel ki rwom pa kit pa Lubanga ki kit pa dano ma nyutu ki higni 220. Lobo pa rwot me tung cen, i 1798, onongo ogoyo cal i kongo me tempu me higni 46; ento kany otum, pien macalo kongo en onongo onyutu ring dano ma Kristo otyeko oywako pire kede, ki ring pa Iye onongo okawo kwo ki cako kongo pa lobo. Tempu weng gin cal ma twero loke acel ki acel, ki kongo me higni 46 i 1798 en onyutu ring dano pa Iye, ki otum pa higni 46 jene i 1844 en onyutu kit pa Lubanga pa Iye.</w:t>
      </w:r>
    </w:p>
    <w:p>
      <w:pPr>
        <w:pStyle w:val="ArticleBody"/>
        <w:jc w:val="left"/>
      </w:pPr>
      <w:r>
        <w:rPr>
          <w:rFonts w:ascii="Times New Roman" w:hAnsi="Times New Roman" w:eastAsia="Times New Roman" w:cs="Times New Roman"/>
        </w:rPr>
        <w:t>Lwak ma onongo kiguro piny nyo i 1798, pe en obedo kabedo maleng pa Lubanga, kadi obedo ni kabedo maleng pa Lubanga kityeko yaro calo ni kiguro piny i kare meno; ento guro piny meno kityeko timo i piny pa ladit ma kam ma Lubanga owero Jerusalem me keto kabedo maleng pa En ki nying pa En. Lwak ma onongo kiguro piny eno oyaro jo piny; oyaro ring.</w:t>
      </w:r>
    </w:p>
    <w:p>
      <w:pPr>
        <w:pStyle w:val="ArticleBody"/>
        <w:jc w:val="left"/>
      </w:pPr>
      <w:r>
        <w:rPr>
          <w:rFonts w:ascii="Times New Roman" w:hAnsi="Times New Roman" w:eastAsia="Times New Roman" w:cs="Times New Roman"/>
        </w:rPr>
        <w:t>Ka Adam ki Eve otime richo, "kare abiro" me mwaka alufu abiro me keto dano weng i cing pa richo ocake. I kare meno, nyathi rombo ma onegi ki poc pa lobo omiyo diec pa nyathi rombo me cobo opuk pa dano ma ocake ki richo. Ka keto dano weng i cing pa richo otum i mwaka 1798, nyathi rombo, ma obedo tung ki lacido pa kit acel acel me hekalu ma kwer, onegi doki. Kany ni, pinyruoth me bor, ki hekalu pa dano ma gitimo cal iye, ogiko.</w:t>
      </w:r>
    </w:p>
    <w:p>
      <w:pPr>
        <w:pStyle w:val="ArticleBody"/>
        <w:jc w:val="left"/>
      </w:pPr>
      <w:r>
        <w:rPr>
          <w:rFonts w:ascii="Times New Roman" w:hAnsi="Times New Roman" w:eastAsia="Times New Roman" w:cs="Times New Roman"/>
        </w:rPr>
        <w:t>I higa 1798 ni, Antikristo ma ceke ogweyo woko, ka otyeko omiyo lok me lami pa Satan pi higa adek ki aboro me porofeti; lok ma ocake ki miyo tekone i higa 538; ci, inyim ne, ne tye higa apar adek me yubu ma ocake i higa 508. Man obedo ceke pa Satan me yubu me higa apar adek pa Kristo, ma ocake ki nywolone, ma otum i kare ma kicwalo iye teko, ka kibatizone; ci oko, en omiyo lok me lami pi higa adek ki aboro ma adier nyaka obino i kare ma Dier ma okune ki cako piny kiketo i lacar. Eka cika ne opong’o ni ka kijwiko woko Templo, obiro yilo malo i ceng adek.</w:t>
      </w:r>
    </w:p>
    <w:p>
      <w:pPr>
        <w:pStyle w:val="ArticleBody"/>
        <w:jc w:val="left"/>
      </w:pPr>
      <w:r>
        <w:rPr>
          <w:rFonts w:ascii="Times New Roman" w:hAnsi="Times New Roman" w:eastAsia="Times New Roman" w:cs="Times New Roman"/>
        </w:rPr>
        <w:t>En keken ema odwoko malo ot pa kom pa en, pien twero pa kit pa Lubanga pa en ema otimo dwogo ki tho, pien ka gi okwano en i wi lacer, kit pa Lubanga pa en pe otho; en kit pa dano pa en ema otho i wi lacer, pien Lubanga pe romo otho.</w:t>
      </w:r>
    </w:p>
    <w:p>
      <w:pPr>
        <w:pStyle w:val="ArticleScripture"/>
        <w:jc w:val="left"/>
      </w:pPr>
      <w:r>
        <w:rPr>
          <w:rFonts w:ascii="Times New Roman" w:hAnsi="Times New Roman" w:eastAsia="Times New Roman" w:cs="Times New Roman"/>
        </w:rPr>
        <w:t>‘An aye chier ki ngima’ (Yohana 11:25). En ma owaco ni, ‘Aweko piny ngima na, wek an dok amako’ (Yohana 10:17), oaa woko ki i koma i ngima ma tye iye keken. Kit dano otho; kit pa Lubanga pe otho. I kit pa Lubanga pa En, Krisito obedo ki teko me bolo lagam pa tho. Owaco ni tye ki ngima iye keken me miyo ngima bot gin ma obedo dwaro. Selected Messages, buk 1, pot 301.</w:t>
      </w:r>
    </w:p>
    <w:p>
      <w:pPr>
        <w:pStyle w:val="ArticleBody"/>
        <w:jc w:val="left"/>
      </w:pPr>
      <w:r>
        <w:rPr>
          <w:rFonts w:ascii="Times New Roman" w:hAnsi="Times New Roman" w:eastAsia="Times New Roman" w:cs="Times New Roman"/>
        </w:rPr>
        <w:t>I mwaka 1798, hekalu pa dano, ma en lwak pa ‘cwe me tung ma bor’, otyeko; pien, calo alama pa kit ma piny, pe twero loke nyaka dwogo kwo i kare me Dwogo pa Kristo ma aryo. Ento onongo onyutu tyen pa mwak apar angwen abicel, ka Kristo ogero woko hekalu ma twero dwoko kit, ma ki rwat calo cwe me tung ma piny, ma en calo alama pa twero maleng me cwiny, ma ki dwoko kit i kare keken ma lanen omiyo obed atir.</w:t>
      </w:r>
    </w:p>
    <w:p>
      <w:pPr>
        <w:pStyle w:val="ArticleScripture"/>
        <w:jc w:val="left"/>
      </w:pPr>
      <w:r>
        <w:rPr>
          <w:rFonts w:ascii="Times New Roman" w:hAnsi="Times New Roman" w:eastAsia="Times New Roman" w:cs="Times New Roman"/>
        </w:rPr>
        <w:t>I kom piny me yubu ma Kiristo kene ocweyo, jo Apostol oyubo Kanisa pa Lubanga. I Kitap Mapwodhi, cal me yubo Ot pa Rwot kitiyo kwede kare kare me nyuto yubo pa Kanisa. Zekariya waco Kiristo calo Lawi ma obiyubo Ot pa Rwot. En bimo lok ni jo ma pe jo-Yudaya gibikonyo i tic: ‘Joma tye i kure bibino ki biyubo i Ot pa Rwot;’ kede Isaya waco ni, ‘Wod jo me lobo mukene gibiyubo ogoro mami.’ Zekariya 6:12, 15; Isaya 60:10.</w:t>
      </w:r>
    </w:p>
    <w:p>
      <w:pPr>
        <w:pStyle w:val="ArticleScripture"/>
        <w:jc w:val="left"/>
      </w:pPr>
      <w:r>
        <w:rPr>
          <w:rFonts w:ascii="Times New Roman" w:hAnsi="Times New Roman" w:eastAsia="Times New Roman" w:cs="Times New Roman"/>
        </w:rPr>
        <w:t>Ikom yubo pa ekaru man, Petro owaco ni, “I bot en ma un bino, calo lite ma tye ngima, ma kikwere ki jo, ento kiyero ki Lubanga, ki ber madit; un bende, calo lite ma tye ngima, kiyubo un ot me cwinya, rwom me lami ma maleng, me mino sadaka me cwinya, ma pyer i wang Lubanga ki Yesu Kiristo.” 1 Petro 2:4-5.</w:t>
      </w:r>
    </w:p>
    <w:p>
      <w:pPr>
        <w:pStyle w:val="ArticleScripture"/>
        <w:jc w:val="left"/>
      </w:pPr>
      <w:r>
        <w:rPr>
          <w:rFonts w:ascii="Times New Roman" w:hAnsi="Times New Roman" w:eastAsia="Times New Roman" w:cs="Times New Roman"/>
        </w:rPr>
        <w:t>I gweng me yeko kidi i piny pa jo Yahudi ki jo mape Yahudi, Apwostol ne tye ka tic matek, gicwalo kidi woko me kete i tung-od. I baruwa ma o coyo bot joma gene i Efeso, Paulo owaco ni, 'Koro pe dong un gin jo ma pe wa, onyo jo ma bedo i gang ma pe wa; ento un aye jo piny acel ki jo maleng, ka un aye jo i ot pa Lubanga; kacel, ki yubu i tung pa Apwostol ki Lanabi, Yesu Kristo kene obedo Kidi me tung-od ma madit; i en, ot weng ma ki gitito pire tek omedo medo obedo ot maleng i Rwot; i en bene, un bene ki yubu pire kene me bedo pa Lubanga ki Roho Maleng.' Efeso 2:19-22.</w:t>
      </w:r>
    </w:p>
    <w:p>
      <w:pPr>
        <w:pStyle w:val="ArticleScripture"/>
        <w:jc w:val="left"/>
      </w:pPr>
      <w:r>
        <w:rPr>
          <w:rFonts w:ascii="Times New Roman" w:hAnsi="Times New Roman" w:eastAsia="Times New Roman" w:cs="Times New Roman"/>
        </w:rPr>
        <w:t>Kare i bot jo Korint, ocone ni: “Ki kica pa Lubanga ma omiyo an, calo latic me yubo ma conyi, atyeko keto dabilo; ento ngat mukene oyubo i kom ne. Ento weko ngat keken rwate kit ma oyubo i kom ne. Pien dabilo mukene pe tye ngat mo matwero keto, makato dabilo ma kiketo, ame aye Yesu Kristo. Kombedi, ka ngat mo oyubo i tung dabilo man zaabu, feeza, kidi ma welo, yie, olwol ma ogongo, otogo; tic pa ngat keken bineno piny: pien nino bicono, pien bi miyo piny ki mac; ki mac bitemo tic pa ngat keken pi kit mane en.” 1 Korint 3:10-13.</w:t>
      </w:r>
    </w:p>
    <w:p>
      <w:pPr>
        <w:pStyle w:val="ArticleScripture"/>
        <w:jc w:val="left"/>
      </w:pPr>
      <w:r>
        <w:rPr>
          <w:rFonts w:ascii="Times New Roman" w:hAnsi="Times New Roman" w:eastAsia="Times New Roman" w:cs="Times New Roman"/>
        </w:rPr>
        <w:t>Apostol gi keto ticgi i kine ma pire tek, en keken Kidi pa kare weng. I kine man gi okelo kidi ma gi ogo ki i lobo. Jo me yubo pe gi tiyo labongo geng. Pien jo ma gikwero Kristo gipekogi, ticgi obedo tek tutwal. Gine onwang kwede kugung pa cwiny, tere marac, ki okwero pa jo ma gubedo yubo i kine ma pe atir. Jo mapol ma gitye tiyo me yubo Kanisa nongo calo jo me yubo ruk i kare pa Nehemiah, ma gicoyo ni: “Jo ma gubedo yubo i ruk, ki jo ma gubedo cwalo dwong, ngat acel acel, ki lwete acel, otyeko tic; ki lwete mapat, ogwoko gin lweny.” Nehemiah 4:17. Tic pa Apostol, 595, 596.</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Poto pa dano opong polo weng ki cwiny peko. Piny ma Lubanga otyeko timo obale woko ki kwer pa kec, ki otye ki jo ma gikwero ni gubedo i peko ki tho. Pe oneno yoo mo me dwogo woko pi jo ma giloro cik. Anjel gikwanyo woko wer pa pako-gi. I ot pa polo weng ne tye rewo pi bal ma kec otyeko timo.</w:t>
      </w:r>
    </w:p>
    <w:p>
      <w:pPr>
        <w:pStyle w:val="ArticleScripture"/>
        <w:jc w:val="left"/>
      </w:pPr>
      <w:r>
        <w:rPr>
          <w:rFonts w:ascii="Times New Roman" w:hAnsi="Times New Roman" w:eastAsia="Times New Roman" w:cs="Times New Roman"/>
        </w:rPr>
        <w:t>Wot pa Lubanga, Laco cawa pa Polo ma madwong, ocoyo kica pi dul pa dano ma olal. Cwinyne ocoyo kica ma pe ki agiki, ka peko pa piny ma olal oturo i anyimne. Ento hera pa Lubanga oyiko karo me kit ma dano romo okwanyo woko. Cik pa Lubanga ma oyab okwayo kwo pa larem. I piny ducu bene tye ngat acel kende ma romo, i kom dano, tyeko gin ma cik en kwayo. Pien cik pa Lubanga obedo maleng calo Lubanga keken, ngat ma ribe kwede Lubanga kende romo timo kwero pi kwanyo iye. Pe tye ngat mo, ento Kristo kende ma romo kwanyo dano ma olal ki i kwer pa cik, ka kelo ne dok i kuc kwede Polo. Kristo ocoo i iye lacim ki apoya pa bal—bal ma ogamo tutwal i nyim Lubanga Maleng ni myero ogonyo Tati ki Wotne. Kristo obwol pire mapiny pa peko me kwanyo woko dul ma olal.</w:t>
      </w:r>
    </w:p>
    <w:p>
      <w:pPr>
        <w:pStyle w:val="ArticleScripture"/>
        <w:jc w:val="left"/>
      </w:pPr>
      <w:r>
        <w:rPr>
          <w:rFonts w:ascii="Times New Roman" w:hAnsi="Times New Roman" w:eastAsia="Times New Roman" w:cs="Times New Roman"/>
        </w:rPr>
        <w:t>I anyim Wuoro en owaco pi kom jaricho, ikare ma lwak me polo gikuro adwogi ki mito madwong ma lok pe romo yaro. Tutwal maber odongo wonjo man ki mung—‘kwena me kuc’ (Zechariah 6:13)—pi wodi me dano ma oboto. Tam me resruok ne kiketo woko con mapwod pe kiketo piny; pien Kristo obedo ‘rombo matin ma kijuko ki buto me piny’ (Revelation 13:8); ento obedo teko madwong, kata ki Rwot me piny weng, me weko Wodne mi otho pi kite dano ma rwate i richo. Ento, ‘Lubanga ohero piny tek, omiye Wodne ma achiel kende, mondo ngat mo keken ma gene iye kik bale, ento obed ki kwo ma pe kato.’ Yohana 3:16. Oo, mung me resruok! hera pa Lubanga pi piny ma pe ohero en! Ngat mane romo ngeyo pwod piny me hera meno ma ‘oloyo ngeyo’? I kare weng ma pe giko, cwinyo ma pe tho, kun gi yec me ngeno mung me hera meno ma pe romo gityeko ngeyo, gibedo gi lworo ki pako.</w:t>
      </w:r>
    </w:p>
    <w:p>
      <w:pPr>
        <w:pStyle w:val="ArticleScripture"/>
        <w:jc w:val="left"/>
      </w:pPr>
      <w:r>
        <w:rPr>
          <w:rFonts w:ascii="Times New Roman" w:hAnsi="Times New Roman" w:eastAsia="Times New Roman" w:cs="Times New Roman"/>
        </w:rPr>
        <w:t>Lubanga myero onyutu i Kristo, ‘ka cobo piny bot pire kene.’ 2 Korint 5:19. Dano ne otyeko rwenyo piny maber pi richo, nyede pe onongo twero, i pire kene, bino i kuc kwede En ma kitne en maleng ki maber. Ento Kristo, ka oyaro dano ki i lam me cik, romo miyo teko pa Lubanga me ribi ki temo pa dano. Eyo, ki dwoko cwinya bot Lubanga ki geno i Kristo, nyithind pa Adamu ma opoto piny romo dwogo bedo ‘nyithind pa Lubanga.’ 1 Yohana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152</dc:title>
  <dc:subject>Ngec me cal pa Lati Aryo pa Ezekiel: Wot i Lok me Nabi ki Dwogo Yaro</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