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153</w:t>
      </w:r>
    </w:p>
    <w:p>
      <w:pPr>
        <w:pStyle w:val="ArticleSubtitle"/>
        <w:jc w:val="left"/>
      </w:pPr>
      <w:r>
        <w:rPr>
          <w:rFonts w:ascii="Arial" w:hAnsi="Arial" w:eastAsia="Arial" w:cs="Arial"/>
        </w:rPr>
        <w:t>Rwom pa cal pa tipu pa piny pa rwot ma i Bor ki ma i Tong: Wot ma kato i iye Ot Lamo pa Bibul ki Kit pa Dano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Piny pa Rwot ma i tung anyim onyutu calo kit ma poto i tempu pa dano; onyutu calo ring i tempu pa kanisa; onyutu calo ring pa dano i tempu pa Kirisito. Kirisito oketo tempu weng, en bene oketo teng weng, ka kidi ma acel i tempu pa Mileraiti ne obedo lok me pwony me “abicel kare,” ma kinyutu ne ki lati aryo pa Ezekiel. I kwer me 1863, Adventizim me Laodikea okwanyo woko “kidi me kor” pa unabii pa gin, ma bene otime i keto me tempu pa piny. Kidi ma okwanyo woko ne kigero ni kiyerone i tyeko keto me tempu, ento ne obedo kidi me poto i kare weng me keto. Ento Lok pa Unabii nyutu ni kidi me poto ma okwanyo woko pa agiki dong obedo wi me kor.</w:t>
      </w:r>
    </w:p>
    <w:p>
      <w:pPr>
        <w:pStyle w:val="ArticleBody"/>
        <w:jc w:val="left"/>
      </w:pPr>
      <w:r>
        <w:rPr>
          <w:rFonts w:ascii="Times New Roman" w:hAnsi="Times New Roman" w:eastAsia="Times New Roman" w:cs="Times New Roman"/>
        </w:rPr>
        <w:t>Lacere me "kare abicaryo," calo ma kinyutu ne ki piny ma piny, en "wi" i kom piny ma malo. En "wi," pien i piny ma piny ni Lubanga oyero nyutu Jerusalem calo paco pa En, kama En oketo tember pa En ki nying pa En. Nyaka ma, kun 1798 nyo i 1844, kityeko oketo lacere aryo kacel, "wi" obedo piny ma piny. Kare ma Yohana i 1844 kigamo ni oweko piny ma malo, pien kicwalo ne bot jo woko, piny ma piny odong calo latyeng ma ojeme keken calo lwak acel; kadi pe oyot, mano ne aye paro. Paro meno okigeno ki bolo cik me 1863, ki "bolo cik i Kadesh" ma obedo macer acaki pa Israel me kombedi.</w:t>
      </w:r>
    </w:p>
    <w:p>
      <w:pPr>
        <w:pStyle w:val="ArticleBody"/>
        <w:jc w:val="left"/>
      </w:pPr>
      <w:r>
        <w:rPr>
          <w:rFonts w:ascii="Times New Roman" w:hAnsi="Times New Roman" w:eastAsia="Times New Roman" w:cs="Times New Roman"/>
        </w:rPr>
        <w:t>I ceng me 11 me September, 2001, Rwot omiyo Kanisa pa En pa Laodicea odwogo cen i 1863, odwogo cen i 1888, odwogo cen i 1919, ki odwogo cen i 1957 bot ‘bal me iweyo Rwot i Kadesh’ me aryo. Ento i bal eno, kica ni kidi ma kigiwero obed lac me too, kombedi dong tye katime. En tye katime i gin ma ki layo calo 144,000, ma i botgi Kirisito tyeko rwak kit pa Lubanga ki kit pa dano kare matwal.</w:t>
      </w:r>
    </w:p>
    <w:p>
      <w:pPr>
        <w:pStyle w:val="ArticleBody"/>
        <w:jc w:val="left"/>
      </w:pPr>
      <w:r>
        <w:rPr>
          <w:rFonts w:ascii="Times New Roman" w:hAnsi="Times New Roman" w:eastAsia="Times New Roman" w:cs="Times New Roman"/>
        </w:rPr>
        <w:t>Paulo owaco ni kit ma i piny obedo ringo, ki kit ma i malo obedo paro. En bende owaco ni ring (kit ma i piny) obedo tho.</w:t>
      </w:r>
    </w:p>
    <w:p>
      <w:pPr>
        <w:pStyle w:val="ArticleScripture"/>
        <w:jc w:val="left"/>
      </w:pPr>
      <w:r>
        <w:rPr>
          <w:rFonts w:ascii="Times New Roman" w:hAnsi="Times New Roman" w:eastAsia="Times New Roman" w:cs="Times New Roman"/>
        </w:rPr>
        <w:t>Pien wan ngeyo ni Cik obedo me Lapii; ento an obedo pa ringo, kikayo an bot richo. Pien gin ma atimo, pe ayaro; pien gin ma adwaro, pe atimo; ento gin ma pe amito, an atimo. Ka ento atimo gin ma pe adwaro, an ayaro Cik ni obedo maber. Kombedi pe an en ma atimo, ento richo ma tye iye an. Pien angeyo ni i ringa pe tye maber mo; pien dwaro tye ki an, ento kit me timo maber pe anyuto. Pien maber ma adwaro, pe atimo; ento marac ma pe adwaro, an atimo. Kombedi ka atimo gin ma pe adwaro, pe an en ma atimo, ento richo ma tye iye an. Anongo ento cik ma eni: ni, ka adwaro timo maber, marac tye ki an. Pien cwinya omer i Cik pa Lubanga calo dano me iye; ento aneno cik mukene i lim me ringa, ma cungo lweny ikom Cik pa wii na, ka kelo an i kom Cik pa richo ma tye i lim me ringa. O, dano ma peko omako an! Ngo binen okwanyo an ki i ring me tho man? Roma 7:14-24.</w:t>
      </w:r>
    </w:p>
    <w:p>
      <w:pPr>
        <w:pStyle w:val="ArticleBody"/>
        <w:jc w:val="left"/>
      </w:pPr>
      <w:r>
        <w:rPr>
          <w:rFonts w:ascii="Times New Roman" w:hAnsi="Times New Roman" w:eastAsia="Times New Roman" w:cs="Times New Roman"/>
        </w:rPr>
        <w:t>Paulo onongo ngene ni i ringo pa en pe tye gin maber mo keken ma obedo iye. Kit me woto ma i ringo pa en, ma ocako kwede ki ma otyeko cweyo iye, ne tye keken me kelo en i richo. Kit magi ne gitye calo cik pa richo, ento Paulo onongo mito gwoko cik pa Lubanga, pe cik pa richo. Cik pa Lubanga, Paulo owaco ni “cik pa wii pa en” (kit pa en ma malo loyo). Waco pa en ne ni, “Ngat mane bi war an ki i ringo me tho?” Paulo onongo ngene ni Lubanga keken aye bi kelo waro, ento bende onongo ngene ni tic me waro mito en bende me rwate iye.</w:t>
      </w:r>
    </w:p>
    <w:p>
      <w:pPr>
        <w:pStyle w:val="ArticleScripture"/>
        <w:jc w:val="left"/>
      </w:pPr>
      <w:r>
        <w:rPr>
          <w:rFonts w:ascii="Times New Roman" w:hAnsi="Times New Roman" w:eastAsia="Times New Roman" w:cs="Times New Roman"/>
        </w:rPr>
        <w:t>Pien kamano, owadwa ma amaro, macalo kare weng luwo woko, pe keken ka an tye kwedwu, ento kombedi loyo makato ka pe an tye kwedwu, tij i pulo gwoko pa kwo mamegi ki bwoc ki tolo. Pien Nyasaye en ma tye katic iye, me miyo imito ki me timo gin ma en mito maber. Filipi 2:12, 13.</w:t>
      </w:r>
    </w:p>
    <w:p>
      <w:pPr>
        <w:pStyle w:val="ArticleBody"/>
        <w:jc w:val="left"/>
      </w:pPr>
      <w:r>
        <w:rPr>
          <w:rFonts w:ascii="Times New Roman" w:hAnsi="Times New Roman" w:eastAsia="Times New Roman" w:cs="Times New Roman"/>
        </w:rPr>
        <w:t>Dwogo ki bot ring pa tho kityeko timo ne ki twero pa Lubanga, ma onongo okube kwede ki twero pa dano; ci man obedo yore me tam ma Yesu omino bot jo. Kadi ka cik pa richo tye ka timo tic i kit mapiny pa ring, Yesu ogwoko kit mapiny pa ringe piny i cik pa Lubanga, kun ocwalo mito pa en bot mito pa Woono. Paulo onongo twero nongo dwogo ki woko ka obec cwalo mito pa en bot mito pa Lubanga. Kun otimo man, obedo tye ka timo lonyo pa en keken; ci man aye gin ma Sister White rwate kwede ka owaco ikom tic me kwanyo richo woko ki i kwo wa.</w:t>
      </w:r>
    </w:p>
    <w:p>
      <w:pPr>
        <w:pStyle w:val="ArticleScripture"/>
        <w:jc w:val="left"/>
      </w:pPr>
      <w:r>
        <w:rPr>
          <w:rFonts w:ascii="Times New Roman" w:hAnsi="Times New Roman" w:eastAsia="Times New Roman" w:cs="Times New Roman"/>
        </w:rPr>
        <w:t>Ngat weng ma pe mito mi keni i lwete pa Lubanga, cwinye tye i kom twero mukene ma tye ka lubo ne. Pe obedo pire keni. Romo waco pi ngwec, ento tye i lwat pa lapur marac loyo. Pe kiweko ne neno ber pa adieri, pien cwinye tye i kom lubo pa Satan. Ka tye ka poyo ceni ni tye ka kobo pimo pa pire keni, ento tye ka lubo doni pa Rwot pa dichol. Kricito obino me buk lwat pa lapur me richo ki i cwin pa dano. ‘Ka Wod bino yweyo unu, dong obinu ngwec adada.’ ‘Cik pa Roho me ngima i Kricito Yesu’ omiyo wa ‘ngwec ki cik pa richo ki pa tho.’ Roma 8:2.</w:t>
      </w:r>
    </w:p>
    <w:p>
      <w:pPr>
        <w:pStyle w:val="ArticleScripture"/>
        <w:jc w:val="left"/>
      </w:pPr>
      <w:r>
        <w:rPr>
          <w:rFonts w:ascii="Times New Roman" w:hAnsi="Times New Roman" w:eastAsia="Times New Roman" w:cs="Times New Roman"/>
        </w:rPr>
        <w:t>I tic pa yubu pe ki loyo dano ki cing. Pe ki tiyo ki teko ma i woko. Piny i teko pa Roho pa Lubanga, dano ki weko ne ki twero me yero ngat mane obino tiyo bot. I loko ma otime ka cwiny keti bot Kristo, tye kede twero ma maloyo weng me bedo ma pe ki cing. Cweyo kwer woko en aye tic pa cwiny keken. En adier, pe watye ki twero me were wa keken woko ki cing pa Setani; ento ka wamito me were woko ki kwer, kadong i peko madwong me wa wacako kwaco pi teko ma i woko ki ma maloyo wa, twero pa cwiny opongo ki teko pa Roho Maler pa Lubanga, kadong gi winyo cik pa dwaro i keto pire tek dwaro pa Lubanga.</w:t>
      </w:r>
    </w:p>
    <w:p>
      <w:pPr>
        <w:pStyle w:val="ArticleScripture"/>
        <w:jc w:val="left"/>
      </w:pPr>
      <w:r>
        <w:rPr>
          <w:rFonts w:ascii="Times New Roman" w:hAnsi="Times New Roman" w:eastAsia="Times New Roman" w:cs="Times New Roman"/>
        </w:rPr>
        <w:t>Kit keken ma i iye libera pa dano romo bedo, en bedo acel ki Kirisito. ‘Atir obimiyo dano ki libera;’ ki Kirisito obedo atir. Richo romo loyo keken kun omiyo wic kop, ki obalo libera pa cwinya. Bedo i twero pa Lubanga en dwogo bot keni,—bot madwong atir ki kiti atir pa dano. Cik pa Lubanga, ma ki keto wa i twero ne, en ‘cik me libera.’ Yakobo 2:12. The Desire of Ages, 466.</w:t>
      </w:r>
    </w:p>
    <w:p>
      <w:pPr>
        <w:pStyle w:val="ArticleBody"/>
        <w:jc w:val="left"/>
      </w:pPr>
      <w:r>
        <w:rPr>
          <w:rFonts w:ascii="Times New Roman" w:hAnsi="Times New Roman" w:eastAsia="Times New Roman" w:cs="Times New Roman"/>
        </w:rPr>
        <w:t>Paulo owaco ki dwon madwong, "An aye dano marac! En ngaa ma bi kwanyo an ki i ring pa tho man?" Sister White owaco ni, "Ka wa mito kawanyo wa woko ki i richo, kacel, i bedo ma wa mito kony madwong, wa oyabo dwon kwayo twero ma aa i woko ki i wa, ma malo i wa, twero me cwinya kiketo kwede twero pa Lamo Maler pa Lubanga, ci giworo kica pa mito i tim tic me mito pa Lubanga." I keto kacel bedo dano pa wa ki bedo pa Lubanga pa Kristo, ki i tic pa mito pa wa, wa timo "tic" me kwanyo richo ki i "cwinya" pa wa keken.</w:t>
      </w:r>
    </w:p>
    <w:p>
      <w:pPr>
        <w:pStyle w:val="ArticleBody"/>
        <w:jc w:val="left"/>
      </w:pPr>
      <w:r>
        <w:rPr>
          <w:rFonts w:ascii="Times New Roman" w:hAnsi="Times New Roman" w:eastAsia="Times New Roman" w:cs="Times New Roman"/>
        </w:rPr>
        <w:t>Ento gin ma wa myero ngeyo en rwom atir pa twero me yero. Twero me yero obedo twero ma lonyo i kit pa dano, twero me cako yec, onyo me yero. Gin weng kitye i kom tic ma kare pa twero me yero. Twero me yero Nyasaye omini dano; gin mamegi me tic kwede. Pe yin twero loko cwinye mamegi; pe yin twero keken miyo Nyasaye mit pa cwinye mamegi; ento yin twero yero me tije En. Yin twero miyo En twero me yero mamegi; ci dong En bi tic ii yin me mito ki me timo kaka mit maber pa En. Kamano, kit mamegi weng bi kelo i lonyo pa Lapo Neno pa Kiristo; mit mamegi bi bedo i iye keken, paro mamegi bi rwate ki En.</w:t>
      </w:r>
    </w:p>
    <w:p>
      <w:pPr>
        <w:pStyle w:val="ArticleBody"/>
        <w:jc w:val="left"/>
      </w:pPr>
      <w:r>
        <w:rPr>
          <w:rFonts w:ascii="Times New Roman" w:hAnsi="Times New Roman" w:eastAsia="Times New Roman" w:cs="Times New Roman"/>
        </w:rPr>
        <w:t>Paulo onongo ongeyo gin ma adier eni, kede onongo ongeyo ni kit pire ma piny myero obed i rwate me kit pire ma malo, ki twero pa mit pa iye. Pien man, Paulo otho cawa weng.</w:t>
      </w:r>
    </w:p>
    <w:p>
      <w:pPr>
        <w:pStyle w:val="ArticleScripture"/>
        <w:jc w:val="left"/>
      </w:pPr>
      <w:r>
        <w:rPr>
          <w:rFonts w:ascii="Times New Roman" w:hAnsi="Times New Roman" w:eastAsia="Times New Roman" w:cs="Times New Roman"/>
        </w:rPr>
        <w:t>Ki pire-tek pa in ma an tye kwede i Kristo Yesu Rwot wa, ayaro ni: An atho i ceng acel acel. 1 Korintho 15:31.</w:t>
      </w:r>
    </w:p>
    <w:p>
      <w:pPr>
        <w:pStyle w:val="ArticleBody"/>
        <w:jc w:val="left"/>
      </w:pPr>
      <w:r>
        <w:rPr>
          <w:rFonts w:ascii="Times New Roman" w:hAnsi="Times New Roman" w:eastAsia="Times New Roman" w:cs="Times New Roman"/>
        </w:rPr>
        <w:t>Paulo ongeyo ni myero cawa weng oketo kit ring pa iye i Lacem, kun otimo mano ki mito pa wii me gwoko kit ring pa iye obed i bwono. Omiyo oketo ring pa iye i Lacem.</w:t>
      </w:r>
    </w:p>
    <w:p>
      <w:pPr>
        <w:pStyle w:val="ArticleScripture"/>
        <w:jc w:val="left"/>
      </w:pPr>
      <w:r>
        <w:rPr>
          <w:rFonts w:ascii="Times New Roman" w:hAnsi="Times New Roman" w:eastAsia="Times New Roman" w:cs="Times New Roman"/>
        </w:rPr>
        <w:t>Gin ma tye pa Kristo gi ocako ringogi ki mitegi gi tami marac. Galatia 5:24.</w:t>
      </w:r>
    </w:p>
    <w:p>
      <w:pPr>
        <w:pStyle w:val="ArticleBody"/>
        <w:jc w:val="left"/>
      </w:pPr>
      <w:r>
        <w:rPr>
          <w:rFonts w:ascii="Times New Roman" w:hAnsi="Times New Roman" w:eastAsia="Times New Roman" w:cs="Times New Roman"/>
        </w:rPr>
        <w:t>Onongo Paulo ngeyo ni ring me richo bino bedo iye i dano nyaka Dok-bino pa Kiristo, ka gi ma tye ka geno, i cawa me cobo me wang, gibino nongo ring manyen ma kicwero ki ducu. Man aye pingo 1798 oketo cal i tyen me ceng abicel acel (46) ma iyi kigedo Hekalu pa Millerite, pien Kiristo, calo tyen keken, en Lame ma kigi kwo ki tyen me cako. Dul me wi obedo ring, ma ki richo ocako loro wii ikom dano, kede ogolo wii pire me bedo dul me wi ma pe atir. I 1844, ki waco bot Yowana ni, “weko woko” lawi pa Hekalu, ma nyutu i Leb Giriki ni, weyo woko kit ma piny, ma ocako loro wii ikom kit ma wi ma iye Lubanga oyero me keto nyingne; kede i 1798, ring (kit ma piny) kede “con me cwinya gi imaro marac” myero kikome i Misalaba.</w:t>
      </w:r>
    </w:p>
    <w:p>
      <w:pPr>
        <w:pStyle w:val="ArticleBody"/>
        <w:jc w:val="left"/>
      </w:pPr>
      <w:r>
        <w:rPr>
          <w:rFonts w:ascii="Times New Roman" w:hAnsi="Times New Roman" w:eastAsia="Times New Roman" w:cs="Times New Roman"/>
        </w:rPr>
        <w:t>I acaki, ringo pa Kiristo otho i lacer, ka gikweyo ne ki bot jo ma tye kwo. Duk me rwot pa tung piny myero obed piny acel, ki rwot acel, i kite ki Lubanga, kacel ki piny ma tye ki kabedo maleng pa Lubanga i tunggi. Rek ki i rek, “seven times,” kombedi obedo “wii me kor,” pien, ki cakke ki September 11, 2001, Lubanga tye ka cweyo “lwak pa tung malo” pa En macalo liba me nyutu. Lwak eno myero obed piny acel, ki piny eno obed cal pa En kende keken, kacel tiyo kamano i kare keken ma Satan tye ka cweyo “tung” pa en, ma obedo cal pa lam. I buk Ezekiel, chapta 37, ngec me yie angwen opye yie me lok me koth me agiki i bot jo ma dong ocungo calo lwak eno. Ngec me yie angwen en aye ngec me Opuk me 7, ma kany obedo ka mung pa Lubanga otyeko.</w:t>
      </w:r>
    </w:p>
    <w:p>
      <w:pPr>
        <w:pStyle w:val="ArticleBody"/>
        <w:jc w:val="left"/>
      </w:pPr>
      <w:r>
        <w:rPr>
          <w:rFonts w:ascii="Times New Roman" w:hAnsi="Times New Roman" w:eastAsia="Times New Roman" w:cs="Times New Roman"/>
        </w:rPr>
        <w:t>Tic me tyeko pa keto ranyisi ocako i October 7, 2023. Cawa me keto ranyisi pa 144,000 kityeko ikare me dwon pa Tarumbeta abiriyo; kadong Tarumbeta eni kwoo adek ikare me tic me keto ranyisi. En kare ducu nyutu cobo pa Islam ikom Piny ma Lamaloyo. Piny ma lamaloyo me roho ma kombedi kicobo i September 11, 2001, kede Piny ma lamaloyo me atir ma macon kicobo i October 7, 2023, i mwaka keken ma janeno aryo mane oneg-gi, gudwogo i ngima. Cobo ma adek obedo i cik me Sunday ma bino kombedi i United States.</w:t>
      </w:r>
    </w:p>
    <w:p>
      <w:pPr>
        <w:pStyle w:val="ArticleBody"/>
        <w:jc w:val="left"/>
      </w:pPr>
      <w:r>
        <w:rPr>
          <w:rFonts w:ascii="Times New Roman" w:hAnsi="Times New Roman" w:eastAsia="Times New Roman" w:cs="Times New Roman"/>
        </w:rPr>
        <w:t>Kacel ki 7 October 2023, tung pa Republican ki tung pa Protestant ma atir pa le pa piny tye katico agiki me yiko gi i tung acel ma waco calo Dragon onyo calo Lamb, i kare me Sunday law ma bino cokcoki. Nyutu aryo pa lajal ma i iye ki lajal ma ki woko i Lweny Madit ma ki timo i kare me gin matime me agiki pa histori pa piny, gin aryo tye i histori ma ki nyutu i verse 40 i Buk pa Daniel, chapter 11. Yub me agiki pa tung aryo magi otum i kare me dwon pa Seventh Trumpet. Seventh Trumpet en ma adek iyi Woe Trumpets adek.</w:t>
      </w:r>
    </w:p>
    <w:p>
      <w:pPr>
        <w:pStyle w:val="ArticleBody"/>
        <w:jc w:val="left"/>
      </w:pPr>
      <w:r>
        <w:rPr>
          <w:rFonts w:ascii="Times New Roman" w:hAnsi="Times New Roman" w:eastAsia="Times New Roman" w:cs="Times New Roman"/>
        </w:rPr>
        <w:t>Angor adek nyutu yore adek me tio lok me poropheci, kacel ginyutu pire tek alama me yoo pa 7 Okitoba 2023. I angor me acel ki i angor me aryo, lweny pa Islam otim ikom lutu pa lweny pa Roma, ma i cawa me agiki obedo Amerika me Bikeng, macalo ki nyutone ki golo pa Soviet Union ma kityeko kelo ne ki kica me mweno matye ikinyi Antikristo (Pope John Paul II) ki poropheti makwena (Ronald Reagan) i mwaka 1989.</w:t>
      </w:r>
    </w:p>
    <w:p>
      <w:pPr>
        <w:pStyle w:val="ArticleBody"/>
        <w:jc w:val="left"/>
      </w:pPr>
      <w:r>
        <w:rPr>
          <w:rFonts w:ascii="Times New Roman" w:hAnsi="Times New Roman" w:eastAsia="Times New Roman" w:cs="Times New Roman"/>
        </w:rPr>
        <w:t>I pire tek me acel, macalo ma kicoyo i Buk me Revelation chapta 9, tye lok pa nabi me cawa pi dwe 5, ma obedo mwaka 150. I pire tek me aryo, tye lok pa nabi me cawa pi mwaka 391, ki ceng 15. Lok pa nabi me cawa mag aryo gin ma nyutu lweny ma ocakke ki Ruma ma Islam okelo i kare aryo ma nyutu pire tek me acel ki pire tek me aryo. Lok mag aryo eni omiyo adwogi aryo ma pe gin acel i lweny. I mwaka 150 me acel, Islam obedo me "kelo bal" i Ruma, ento i lok pa nabi me mwaka 391 ki ceng 15, Islam obedo me "kwanyo kwo" pa Ruma. Lok mag aryo eni gikubo maber tek. Tyeko me mwaka 150 ma Islam obedo me "kelo bal" i Ruma onyutu cako me mwaka 391 ki ceng 15 ma Islam obedo me "kwanyo kwo" pa Ruma. Pire tek me acel ki pire tek me aryo giyabo gi ki tyeko me mwaka 150, ki cako me mwaka 391 ki ceng 15.</w:t>
      </w:r>
    </w:p>
    <w:p>
      <w:pPr>
        <w:pStyle w:val="ArticleBody"/>
        <w:jc w:val="left"/>
      </w:pPr>
      <w:r>
        <w:rPr>
          <w:rFonts w:ascii="Times New Roman" w:hAnsi="Times New Roman" w:eastAsia="Times New Roman" w:cs="Times New Roman"/>
        </w:rPr>
        <w:t>Amerika ma Gutye Kacel pe dong bedo duk ma me abicel i poropheti me Baibul i kare me cik pa Sande ma bino cok, ci keken i kare eno ni, poropheti yaro ni “ogore”. Cawa pa “rugo madongo me piny” ma i Buk me Amon pa Yohana, lwat apar acel, en aye cik pa Sande ma bino cok; ci ka cawa eno obino, oparu me abiro pa Islam bene obino. Obino me cimo agiki, onyo tho, pa duk ma me abicel, ma en lwak pa Loma i cawa me agiki. Tho eno ne onongo otye ki pire me anyim ki cawa mia acel ki abich apar me Islam kwero lwak pa Loma. Ki ngec pa mediya madongo, ma tye ka temo poto piny tic pa Islam ma pire tek i lobo me kombedi, kacce ki ceng 7 Okitober 2023 nyo i kare ma kicono coc man, i ceng 12 Febulwari 2024, Islam otime goro mia acel ki abicel apar ki abich ikom gin pa Amerika i lobo weng.</w:t>
      </w:r>
    </w:p>
    <w:p>
      <w:pPr>
        <w:pStyle w:val="ArticleBody"/>
        <w:jc w:val="left"/>
      </w:pPr>
      <w:r>
        <w:rPr>
          <w:rFonts w:ascii="Times New Roman" w:hAnsi="Times New Roman" w:eastAsia="Times New Roman" w:cs="Times New Roman"/>
        </w:rPr>
        <w:t>Mwaka mia acel ki apar abicel me Islam me goyo peko bot lwak pa Roma, ma okelo i nego lwak pa Roma i kec ma acel ki kec ma aryo, dong ocobo i histori pa kec ma adek; pien man en aye kit ma timo pa lok pa lanen ma gin adek timo. Goyo dwono pa okwer ma 7, ma en keto lanyut pa 144,000, ma iye rwom pa Lubanga ki dano time, macalo ma kiloko kwede kube pa lat aryo, tye ki alama me yo adek. Makwongo en piny ma lamal me cwiny, ki ma agiki en piny ma lamal me cwiny. Alama me yo me otum en piny ma lamal me ada.</w:t>
      </w:r>
    </w:p>
    <w:p>
      <w:pPr>
        <w:pStyle w:val="ArticleBody"/>
        <w:jc w:val="left"/>
      </w:pPr>
      <w:r>
        <w:rPr>
          <w:rFonts w:ascii="Times New Roman" w:hAnsi="Times New Roman" w:eastAsia="Times New Roman" w:cs="Times New Roman"/>
        </w:rPr>
        <w:t>I higa 2023, duny ma aryo pa Tarumbeta me ciko pa kop madwong ma adek onyutu ni lweny pa Islam obedo medo gidwong, ka ocwe i kare ma bitye ka ‘kwanyo peko’ bot lagoro ma i piny. I higa acel eno, jo me miyo cikke aryo — tong pa Republican ki tong pa Protestant ma atir — odwogo i kwo kede cako dwoko pire kene i tonggi me cal me agiki. Pi tong pa Republican, en obedo cente pa twero pa Protestant weng ma oweko adwogi woko, kacel ki twero pa Republican weng ma oweko adwogi woko, me yubo tong acel ma obedo cal pa lagoro. Pi tong pa Protestant ma atir, en obedo cente pa rwom pa Lubanga kede rwom pa dano, kun tong eno oloko kica ne ki i Laodikean, odonyo i Filadelpian, me nyutu cal ma mapat ki cal pa lagoro. Higa 2023 obedo piny higa 2001 ki higa abicel aryo, me nyutu i kit cal cente pa rwom pa Lubanga kede rwom pa dano.</w:t>
      </w:r>
    </w:p>
    <w:p>
      <w:pPr>
        <w:pStyle w:val="ArticleBody"/>
        <w:jc w:val="left"/>
      </w:pPr>
      <w:r>
        <w:rPr>
          <w:rFonts w:ascii="Times New Roman" w:hAnsi="Times New Roman" w:eastAsia="Times New Roman" w:cs="Times New Roman"/>
        </w:rPr>
        <w:t>Gin mukato weng man tye i coc me 40 pa Daniel 11, en aye coc ma kigolo ki lac, ma okelo medo me ngec i 1989, ma kiloko ne ki cal pa Lacer Hiddekel. I gin mukato me lanen pa coc en, tic agiki i Kabedo Maler Maloyo Weng kityeko timme keken, ma en aye ler ma kigolo ki lac i 1798, ma kiloko ne ki cal pa Lacer Ulai. Cako me coc me 40 nyuto cawa me agiki i 1798, ki giko me coc en nyuto cawa me agiki i 1989, ki lacer aryo ne giromo bedo acel i gin mukato me coc me 40, macalo Tigris ki Euphrates (Ulai ki Hiddekel) gitimo ka nono mapwodgi ocito i Persian Gulf.</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Tipu pa Rwot Lubanga tye i tung an; pien Rwot olubo an me waco ngec maber bot joma luny; ocwalo an me liero joma cwinygi opoto, me cwayo kica bot joma kigoyo, kede yabo ot me tur bot joma kicwiye; me cwayo mwaka me kica pa Rwot, kacel ki cawa me goro pa Lubanga wa; me poyo jo weng ma tye ka yubo; me keto bot joma tye ka yubo i Siyoon, me miyo gi ber pa kite ikom lacer, mor me pwonyo cwiny pi yubo, lubaro me pako pi tipu pa bedo matek; pi gilwongo “yat pa rwom maber,” pur pa Rwot, kuti obed gepako.</w:t>
      </w:r>
    </w:p>
    <w:p>
      <w:pPr>
        <w:pStyle w:val="ArticleScripture"/>
        <w:jc w:val="left"/>
      </w:pPr>
      <w:r>
        <w:rPr>
          <w:rFonts w:ascii="Times New Roman" w:hAnsi="Times New Roman" w:eastAsia="Times New Roman" w:cs="Times New Roman"/>
        </w:rPr>
        <w:t>And they shall build the old wastes, they shall raise up the former desolations, and they shall repair the waste cities, the desolations of many generations. And strangers shall stand and feed your flocks, and the sons of the alien shall be your plowmen and your vinedressers. But ye shall be named the Priests of the Lord: men shall call you the Ministers of our God: ye shall eat the riches of the Gentiles, and in their glory shall ye boast yourselves. For your shame ye shall have double; and for confusion they shall rejoice in their portion: therefore in their land they shall possess the double: everlasting joy shall be unto them.</w:t>
      </w:r>
    </w:p>
    <w:p>
      <w:pPr>
        <w:pStyle w:val="ArticleScripture"/>
        <w:jc w:val="left"/>
      </w:pPr>
      <w:r>
        <w:rPr>
          <w:rFonts w:ascii="Times New Roman" w:hAnsi="Times New Roman" w:eastAsia="Times New Roman" w:cs="Times New Roman"/>
        </w:rPr>
        <w:t>For I the Lord love judgment, I hate robbery for burnt offering; and I will direct their work in truth, and I will make an everlasting covenant with them. And their seed shall be known among the Gentiles, and their offspring among the people: all that see them shall acknowledge them, that they are the seed which the Lord hath blessed. I will greatly rejoice in the Lord, my soul shall be joyful in my God; for he hath clothed me with the garments of salvation, he hath covered me with the robe of righteousness, as a bridegroom decketh himself with ornaments, and as a bride adorneth herself with her jewels. For as the earth bringeth forth her bud, and as the garden causeth the things that are sown in it to spring forth; so the Lord God will cause righteousness and praise to spring forth before all the nations. Isaiah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153</dc:title>
  <dc:subject>Rwom pa cal pa tipu pa piny pa rwot ma i Bor ki ma i Tong: Wot ma kato i iye Ot Lamo pa Bibul ki Kit pa Dano</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