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156</w:t>
      </w:r>
    </w:p>
    <w:p>
      <w:pPr>
        <w:pStyle w:val="ArticleSubtitle"/>
        <w:jc w:val="left"/>
      </w:pPr>
      <w:r>
        <w:rPr>
          <w:rFonts w:ascii="Arial" w:hAnsi="Arial" w:eastAsia="Arial" w:cs="Arial"/>
        </w:rPr>
        <w:t>Yabo woko Kwene ma agiki pa Daniel: Neno pa Millerite ikom gin matir me poropheti pi tin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Wan ocako paro bot neno pa Daniel ma agiki, kun wamiyo tic ki cik ma kigeno ki Alfa ki Omega, ma tito ni En kare weng nyutu agiki ki acaki. Ka mano, Belteshazzar, ma en Daniel i rek ma acaki me neno ma agiki me Daniel, bene tye kigeno i ogiko pa neno acel acel en. Wan kinongo ni Belteshazzar tye kigeno jogi ma Lubanga ocako cakke ki gi i kare me agiki, ma gi tye ki ngec me “chazon,” neno pa poropheti me gin ma otime con, calo ma kigeno ki nyig lok “thing” i lok ma acel. Neno man pa poropheti obedo “seven times” me Leviticus 26, ma rom ki mwaka 2520. Belteshazzar bene tye ki ngec me “vision” i lok ma acel, ma obedo “mareh” neno me mwaka 2300, ma tito nyute pa Kristo ma peya.</w:t>
      </w:r>
    </w:p>
    <w:p>
      <w:pPr>
        <w:pStyle w:val="ArticleBody"/>
        <w:jc w:val="left"/>
      </w:pPr>
      <w:r>
        <w:rPr>
          <w:rFonts w:ascii="Times New Roman" w:hAnsi="Times New Roman" w:eastAsia="Times New Roman" w:cs="Times New Roman"/>
        </w:rPr>
        <w:t>I gonyo apar aryo, Daniel onyuto muvimenti pa malaika me acel, ki bene muvimenti pa malaika me adek, pien muvimenti aryo eni gutimo opong laloc me wanawali apar. I gonyo apar aryo tye pe piny loyo ada abic ma onongo obedo but i Muvimenti pa Milerait, ma ginyuto ada ma Muvimenti pa Malaika me Adek myero bene orwate ki ongeyo. Muvimenti aryo eni gutimo opong laloc me wanawali apar, ki wanawali ma loyo ngec i muvimenti aryo myero gi ngeyo ada me lapor man. Muvimenti aryo myero gi ngeyo ada me lapor ma acel ma kigwe ni Miller onongo ongeyo, calo ma kinyutu ki ‘kare abiro’ me Levitiko 26. Ada mukene adek me rwate ki me ngeyo ma rwate kwede gibedo i coc mapiny manok pa gonyo.</w:t>
      </w:r>
    </w:p>
    <w:p>
      <w:pPr>
        <w:pStyle w:val="ArticleScripture"/>
        <w:jc w:val="left"/>
      </w:pPr>
      <w:r>
        <w:rPr>
          <w:rFonts w:ascii="Times New Roman" w:hAnsi="Times New Roman" w:eastAsia="Times New Roman" w:cs="Times New Roman"/>
        </w:rPr>
        <w:t>Ki kare ma gikweyo woko misango me cawa ki cawa, ki gi tero tim marac ma kelo opoto, dong obedo ceng 1290. Ber ngat ma turo, ki obino i ceng 1335. Ento in, wot i yore pa in nyaka agiki obedo; pien ibiro reme, ki ibiro cing i kabedo ma kiyero pi in i agiki me ceng. Daniel 12:11-13.</w:t>
      </w:r>
    </w:p>
    <w:p>
      <w:pPr>
        <w:pStyle w:val="ArticleBody"/>
        <w:jc w:val="left"/>
      </w:pPr>
      <w:r>
        <w:rPr>
          <w:rFonts w:ascii="Times New Roman" w:hAnsi="Times New Roman" w:eastAsia="Times New Roman" w:cs="Times New Roman"/>
        </w:rPr>
        <w:t>Jo pa Lubanga ma odong keken i Buk me Nyutu tye ki kit adek me poro madit. Gigwoko cik pa Lubanga, gitye ki yie pa Yesu, kede gi juko malo Roho pa Unabi.</w:t>
      </w:r>
    </w:p>
    <w:p>
      <w:pPr>
        <w:pStyle w:val="ArticleScripture"/>
        <w:jc w:val="left"/>
      </w:pPr>
      <w:r>
        <w:rPr>
          <w:rFonts w:ascii="Times New Roman" w:hAnsi="Times New Roman" w:eastAsia="Times New Roman" w:cs="Times New Roman"/>
        </w:rPr>
        <w:t>En owaco bot an ni, “Coyo: ‘Ogwede gin ma kikwayo gi i gamo me nyomo pa Lamb.’” En owaco bot an ni, “Gin eni gin lok ma atir pa Lubanga.” An obar piny i tunggi ne me woro ne. En owaco bot an ni, “Nen, pe i timo man; an aye latici kede in, kacel ki owota mamegi ma tye ki lagam me Yesu. Woro Lubanga; pien lagam me Yesu en aye tipu pa porofeti.” Revelation 19:9, 10.</w:t>
      </w:r>
    </w:p>
    <w:p>
      <w:pPr>
        <w:pStyle w:val="ArticleBody"/>
        <w:jc w:val="left"/>
      </w:pPr>
      <w:r>
        <w:rPr>
          <w:rFonts w:ascii="Times New Roman" w:hAnsi="Times New Roman" w:eastAsia="Times New Roman" w:cs="Times New Roman"/>
        </w:rPr>
        <w:t>Jo Millerite gitye ki niang maber ni "the daily," i Buk pa Daniel, nyuto lamo pa joma pe yaro Lubanga, kede ni "kare ma the daily kityeko kwanyo woko" obedo mwaka 508. Kweyo adiera meno obedo kweyo twero pa "Lagam pa Yesu," ma "obedo Laloc me Poropheti," pien "Laloc me Poropheti" nyutu nining ni Jo Millerite gitye ki niang maber ikom "the daily."</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Jo-Millerite gineno ni gengo me paganizim ikom ocako bedo ki teko pa Papasi i mwaka 538, kikweyo woko i mwaka 508. Jo-Millerite obedo atir, ento ngecgi obedo macok-cok. Jo pa Lubanga me cawa me agiki, ma kiloko gi calo Belteshazzar i rek acel, gibineno ni ki mwaka 508 dok cen i 538 nyutu cawa me porofetik, ma kiloko kwede calo cawa 30 me ter i lok me kwo pa Kristo, ma onongo odonyo anyim pwodho tekone i baptiiso pa Kristo. Gibineno bene ni cawa me porofetik bene nyutu cawa me porofetik ki 1776 dok i 1798, ci ni cawa adek weng magi nyutu kare me kimuhuri pa 144,000 ma ocako i 11 September 2001, ci obitumu i Cik pa Sande ma tye ka bino cok-kin.</w:t>
      </w:r>
    </w:p>
    <w:p>
      <w:pPr>
        <w:pStyle w:val="ArticleBody"/>
        <w:jc w:val="left"/>
      </w:pPr>
      <w:r>
        <w:rPr>
          <w:rFonts w:ascii="Times New Roman" w:hAnsi="Times New Roman" w:eastAsia="Times New Roman" w:cs="Times New Roman"/>
        </w:rPr>
        <w:t>I chapta apar aryo, Daniel cwalo cal pa Millerites, kacel ki gin atir abicel ma piri tek ki gin ma ginyutu kwede, ma bin dwogo time dok i jo ma ki cwalo cal kwede Belteshazzar. Gin atir me adek pa Millerites, kacel ki ginyutu mamegi, obedo ‘neno atir pa "the daily," ... Rwot omiyo ... bot jo ma gimiyo dwon me kare me kec.’ Yweyo gin atir en obedo yweyo coc pa Ellen White, ma tye ‘Laloc me Porofesi’. Gin atir me angwen pa Millerites, kacel ki jo ma gicwalo ngec pa malak me adek, obedo porofesi me mwaka 1335, ma ocake i mwaka ma "the daily," kikwanyo woko, i 508.</w:t>
      </w:r>
    </w:p>
    <w:p>
      <w:pPr>
        <w:pStyle w:val="ArticleBody"/>
        <w:jc w:val="left"/>
      </w:pPr>
      <w:r>
        <w:rPr>
          <w:rFonts w:ascii="Times New Roman" w:hAnsi="Times New Roman" w:eastAsia="Times New Roman" w:cs="Times New Roman"/>
        </w:rPr>
        <w:t>Cako i 508, mwaka 1335 omiyo i 1843; ento pe 1843 keken, pien lamal adwogi nyutu nino agiki tutwal me 1843, pien owaco ni, “Ogwede en ma tur, ki obino i nino 1335.” Lok me Leb Ebru ma kiketo calo “obino” en “naga,” ki kitgi twero “keto cing i,” onyo “med cing i.” En aye, lamal nyutu ni, “ogwede en ma tur, ki” keto cing i 1843.</w:t>
      </w:r>
    </w:p>
    <w:p>
      <w:pPr>
        <w:pStyle w:val="ArticleBody"/>
        <w:jc w:val="left"/>
      </w:pPr>
      <w:r>
        <w:rPr>
          <w:rFonts w:ascii="Times New Roman" w:hAnsi="Times New Roman" w:eastAsia="Times New Roman" w:cs="Times New Roman"/>
        </w:rPr>
        <w:t>Kica me kuro i mukato me Millerite obedo pi nyiri ma ngec, ma onwongo gityeko ngeno peko me cwiny ma acel, ento gi okuro pi rweny ma obuto kare. Ka Millerite gi okuro pi “rweny ma obuto kare” me giko parabul me nyiri apar, ki Pot buk aryo me Habakkuk, gi onwongo ki kica. I kare me kuro man, gineno ni gi tye ka giko parabulno, kede ni i agiki rwenyno bi “waco”. Kare me kuro gi peko me cwinygi onwongo obedo piny i ngec ma pe atir ni mwaka 2300 bi giko i 1843, ento rwenyno en atir pi 1844. Peko me cwinygi onwongo otime kun mwaka 1843 ogik labongo dwogo pa Kristo. Peko me cwinygi, kede kica ma kicwalo i bot gin ma kun con gu yero kuro, weng obedo piny i nino me agiki me mwaka 1843, ma “kado bot” onyo “ocito i” 1844.</w:t>
      </w:r>
    </w:p>
    <w:p>
      <w:pPr>
        <w:pStyle w:val="ArticleBody"/>
        <w:jc w:val="left"/>
      </w:pPr>
      <w:r>
        <w:rPr>
          <w:rFonts w:ascii="Times New Roman" w:hAnsi="Times New Roman" w:eastAsia="Times New Roman" w:cs="Times New Roman"/>
        </w:rPr>
        <w:t>Rwom me keca ma acel, macalo giko pa parabol me nyako apar ma pe obedo dhako, kimaro ki ki dwoko piny i bot jo ma ki yaro gi calo Belteshazzar. Ada ma abic kede rwom, ma gubimaro jo ma ki yaro gi calo Belteshazzar, en ni i "giko pa nino", Daniel obi "chung i dul pa en".</w:t>
      </w:r>
    </w:p>
    <w:p>
      <w:pPr>
        <w:pStyle w:val="ArticleScripture"/>
        <w:jc w:val="left"/>
      </w:pPr>
      <w:r>
        <w:rPr>
          <w:rFonts w:ascii="Times New Roman" w:hAnsi="Times New Roman" w:eastAsia="Times New Roman" w:cs="Times New Roman"/>
        </w:rPr>
        <w:t>“Daniel na anɔ so wɔ ne kyɛfa mu fi bere a wobuyii sɔano no, na nokware hann no ahyerɛn agu nʼanisoadehu so. Ogyae so wɔ ne kyɛfa mu, kura adanse a na ɛsɛ sɛ wɔte ase wɔ nna no awiei no.” Sermons and Talks, volume 1, 225, 226.</w:t>
      </w:r>
    </w:p>
    <w:p>
      <w:pPr>
        <w:pStyle w:val="ArticleBody"/>
        <w:jc w:val="left"/>
      </w:pPr>
      <w:r>
        <w:rPr>
          <w:rFonts w:ascii="Times New Roman" w:hAnsi="Times New Roman" w:eastAsia="Times New Roman" w:cs="Times New Roman"/>
        </w:rPr>
        <w:t>Millerites gityeko woto i kit me yweyo ma otime kede medo me ngec ma obino ki bot Buk pa Daniel ka gikwanyo lacim iye i 1798. Jogi ma gicwalo gi calo Belteshazzar bi woto i kit me yweyo ma otime kede medo me ngec ma obino ki bot Buk pa Daniel ka gikwanyo lacim iye i 1989. Gi bende bi ngeyo ni Buk pa Daniel tye ki lamal ma pire tek i keto lacim pa jo 144,000.</w:t>
      </w:r>
    </w:p>
    <w:p>
      <w:pPr>
        <w:pStyle w:val="ArticleScripture"/>
        <w:jc w:val="left"/>
      </w:pPr>
      <w:r>
        <w:rPr>
          <w:rFonts w:ascii="Times New Roman" w:hAnsi="Times New Roman" w:eastAsia="Times New Roman" w:cs="Times New Roman"/>
        </w:rPr>
        <w:t>"Ka Lubanga omiyo dano tic ma pat me timo, en myero obed i tung pa ne ki i kabedo pa ne, macalo Daniel onongo obedo, tye ma poyo me dwoko lwongo pa Lubanga, ki tye ma poyo me tyeko dwaro pa En." Manuscript Releases, volume 6, 108.</w:t>
      </w:r>
    </w:p>
    <w:p>
      <w:pPr>
        <w:pStyle w:val="ArticleBody"/>
        <w:jc w:val="left"/>
      </w:pPr>
      <w:r>
        <w:rPr>
          <w:rFonts w:ascii="Times New Roman" w:hAnsi="Times New Roman" w:eastAsia="Times New Roman" w:cs="Times New Roman"/>
        </w:rPr>
        <w:t>Calo jo Laodicea ma con, joma kitgi kiloko calo Belteshazzar, gibi ngeyo ni ki kom buk pa Daniel ki buk pa Nyutu, ma gin buk acel keken, cok ma agiki kityeko.</w:t>
      </w:r>
    </w:p>
    <w:p>
      <w:pPr>
        <w:pStyle w:val="ArticleScripture"/>
        <w:jc w:val="left"/>
      </w:pPr>
      <w:r>
        <w:rPr>
          <w:rFonts w:ascii="Times New Roman" w:hAnsi="Times New Roman" w:eastAsia="Times New Roman" w:cs="Times New Roman"/>
        </w:rPr>
        <w:t>“Ka ngec pa buk pa Daniel ki pa Revelation opong maber, jogeno gibino nongo rwate me adini ma pat atata weng. . . Paka, ki poro buk pa Revelation, gubino ngeyo gin acel—ni kube ma tye i kin Lubanga ki jo pa En obedo macokcok ki ma kigamo maber.” The Faith I Live By, 345.</w:t>
      </w:r>
    </w:p>
    <w:p>
      <w:pPr>
        <w:pStyle w:val="ArticleBody"/>
        <w:jc w:val="left"/>
      </w:pPr>
      <w:r>
        <w:rPr>
          <w:rFonts w:ascii="Times New Roman" w:hAnsi="Times New Roman" w:eastAsia="Times New Roman" w:cs="Times New Roman"/>
        </w:rPr>
        <w:t>Macalo jo Laodicea ma onongo, gin dong gineno kitgi me Laodicea, kede gineno ni gi otho i mwoyo calo butu me lati ma opoto; ci ka gidwoko lok ma dwir ikom kitgi ma otho ki mabalo woko, gibineno ni mito bedo gi kwo en aye pire tek.</w:t>
      </w:r>
    </w:p>
    <w:p>
      <w:pPr>
        <w:pStyle w:val="ArticleScripture"/>
        <w:jc w:val="left"/>
      </w:pPr>
      <w:r>
        <w:rPr>
          <w:rFonts w:ascii="Times New Roman" w:hAnsi="Times New Roman" w:eastAsia="Times New Roman" w:cs="Times New Roman"/>
        </w:rPr>
        <w:t>Dwogo me woro Lubanga matir i tung wa obedo mit madwong pire tek ki mit maŋ pire tek i ikom jami weng ma wa mito. Me yeny man myero obed tic wa ma acel.</w:t>
      </w:r>
    </w:p>
    <w:p>
      <w:pPr>
        <w:pStyle w:val="ArticleBody"/>
        <w:jc w:val="left"/>
      </w:pPr>
      <w:r>
        <w:rPr>
          <w:rFonts w:ascii="Times New Roman" w:hAnsi="Times New Roman" w:eastAsia="Times New Roman" w:cs="Times New Roman"/>
        </w:rPr>
        <w:t>Bibliaj promesoj estas, ke kiu ajn serĉas, tiu trovos, kaj la Sankta Spirito tiam gvidos lin kompreni, ke ĝuste la libroj de Daniel kaj Revelacio estigas la necesan reviviĝon.</w:t>
      </w:r>
    </w:p>
    <w:p>
      <w:pPr>
        <w:pStyle w:val="ArticleScripture"/>
        <w:jc w:val="left"/>
      </w:pPr>
      <w:r>
        <w:rPr>
          <w:rFonts w:ascii="Times New Roman" w:hAnsi="Times New Roman" w:eastAsia="Times New Roman" w:cs="Times New Roman"/>
        </w:rPr>
        <w:t>Ka wan calo jo ngeyo ngo ma buk man obedo bot wa, revival madit bino neno i tung wa. Testimonies to Ministers, 113.</w:t>
      </w:r>
    </w:p>
    <w:p>
      <w:pPr>
        <w:pStyle w:val="ArticleBody"/>
        <w:jc w:val="left"/>
      </w:pPr>
      <w:r>
        <w:rPr>
          <w:rFonts w:ascii="Times New Roman" w:hAnsi="Times New Roman" w:eastAsia="Times New Roman" w:cs="Times New Roman"/>
        </w:rPr>
        <w:t>Agiki me neno ma agiki pa Daniel, calo kit ma kityero i gonyo apar aryo, tyeko nyutu tem ma kelo jo me laloc pa Lubanga me nino me agiki, ma kityeko yero gi calo Belteshazzar i lok ma acel me neno ma agiki. Kun, Daniel, ma kityeko yero ne calo Belteshazzar, ongene neno ma iyie me 2300 omwaka kacel ki neno ma i woko me 2520 omwaka. Ongene “gin” ki “neno.” Ongene neno chazon ki neno mareh. Ongene goyo paca maleng ki lwak i wii cing, ki dwogo pa paca maleng ki lwak. Ongene neno me yo me kume Ulai ki yo me kume Hiddekel.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Tye mito me tako ma piny piny loyo ikom wach pa Lubanga; piri piri, Buk Daniel ki Buk Apokarip myero omako wii keken calo pe obedo con keken i rek pa tic wa. Wa twero bedo ki lok manok i gin mogo, ikom twero pa Roma ki papasi; ento myero wacako ngwec ikom gin ma nabii ki apostol gicoyo i lonyo pa Tipu Maleng pa Lubanga. Tipu Maleng oyiko gin matime kamano, kacel i miyo poropheti ki i gin matime ma kicoyo, me pwonyo ni lutic pa dano myero kikano woko i wang, kibed piny i Kristo, ki ni Rwot Lubanga pa polo ki cik pa En myero gimiye dwong. Kwan Buk Daniel. Cwalo woko, thum-thum, gin mukato pa lobo pa rwot ma kicoyo iye. Nen ladit pa lobo, yubu me cing, dul me lweny ma tye ki twero, ci nen kit ma Lubanga otimo me nyubo piny dwong-cwinya pa dano, ki oketo dwong pa dano i puk....</w:t>
      </w:r>
    </w:p>
    <w:p>
      <w:pPr>
        <w:pStyle w:val="ArticleScripture"/>
        <w:jc w:val="left"/>
      </w:pPr>
      <w:r>
        <w:rPr>
          <w:rFonts w:ascii="Times New Roman" w:hAnsi="Times New Roman" w:eastAsia="Times New Roman" w:cs="Times New Roman"/>
        </w:rPr>
        <w:t>Ler ma Lubanga omiyo Daniel, omiyo tutwal pi nino magi me agiki. Gin ma oneno i tung pii me Ulai ki Hiddekel, pii madit me Shinar, kombedi tye ka tyeko, ki gino weng ma kimino con obino time cok coki.</w:t>
      </w:r>
    </w:p>
    <w:p>
      <w:pPr>
        <w:pStyle w:val="ArticleScripture"/>
        <w:jc w:val="left"/>
      </w:pPr>
      <w:r>
        <w:rPr>
          <w:rFonts w:ascii="Times New Roman" w:hAnsi="Times New Roman" w:eastAsia="Times New Roman" w:cs="Times New Roman"/>
        </w:rPr>
        <w:t>Par kit pa ogwanga me Jo-Yahudi i cawa ma lok me poro pa Daniel ne kimiyo.</w:t>
      </w:r>
    </w:p>
    <w:p>
      <w:pPr>
        <w:pStyle w:val="ArticleScripture"/>
        <w:jc w:val="left"/>
      </w:pPr>
      <w:r>
        <w:rPr>
          <w:rFonts w:ascii="Times New Roman" w:hAnsi="Times New Roman" w:eastAsia="Times New Roman" w:cs="Times New Roman"/>
        </w:rPr>
        <w:t>Waketo kare mapol bot kwano ki paro Bibul. Pe wa ngeyo lok calo wa myero. Buk me Revelation cako ki cik ma omiyo wa me ngeyo pwonyo ma tye iye. ‘Oromo en ma kwano, ki gin ma winyo lok me anabi man, ki gikwoko gin ma kikoyo iye; pien kare tye macok,’ Lubanga owaco. Ka wa wangeyo tiyo me buk man bot wa, dong obedo i wa cako odoco madit. Pe wa ngeyo ducu pwonye ma omiyo wa, kata obedo ni ki cik ma omiyo wa me yenyone ki kwanone.</w:t>
      </w:r>
    </w:p>
    <w:p>
      <w:pPr>
        <w:pStyle w:val="ArticleScripture"/>
        <w:jc w:val="left"/>
      </w:pPr>
      <w:r>
        <w:rPr>
          <w:rFonts w:ascii="Times New Roman" w:hAnsi="Times New Roman" w:eastAsia="Times New Roman" w:cs="Times New Roman"/>
        </w:rPr>
        <w:t>I kare mukato, jopwony gi odekoni ni buk Daniel ki buk ‘Revelation’ obedo buk ma kigoyo cing, ci jo gi obalo woko magi. Lapiya ma misteri ma nenore ki iye otyeko gwoko jo mapol pe ginyweyo ne, lwete pa Lubanga keni omalo ne woko ki tung dul magi me Lok pa En. Nying ‘Revelation’ keken pe rwate ki lok ma waco ni en buk ma kigoyo cing. Nying ‘Revelation’ nyutu ni gin ma ber madwong kityeko nyutu ne. Atir pa buk man kicwalo bot jo matye i cawa magi me agiki. Wa tye ka bedo, lapiya dong omalo woko, i kabedo maleng me gin maleng. Pe wa myero bedo i woko. Myero wa donyo iye, pe ki paro ma pe tito, ma pe ki yaro, pe ki wot ma turtur; ento ki yaro maleng ki bwoc pa Lubanga. Wa tye ka donyo cwe i cawa ma poropheti me buk ‘Revelation’ bi tyeko pinyere....</w:t>
      </w:r>
    </w:p>
    <w:p>
      <w:pPr>
        <w:pStyle w:val="ArticleScripture"/>
        <w:jc w:val="left"/>
      </w:pPr>
      <w:r>
        <w:rPr>
          <w:rFonts w:ascii="Times New Roman" w:hAnsi="Times New Roman" w:eastAsia="Times New Roman" w:cs="Times New Roman"/>
        </w:rPr>
        <w:t>Wa tye ki cik pa Lubanga ki adwogi pa Yesu Kirisito, ma obedo tipu me lapor. I Lok pa Lubanga romo nongo kidi ma ber tutwal mapire tek. Jo ma yeny Lok man myero gigwoko pachgi maleng. Pe keken myero giyee mit ma opoto i camo onyo piyo.</w:t>
      </w:r>
    </w:p>
    <w:p>
      <w:pPr>
        <w:pStyle w:val="ArticleScripture"/>
        <w:jc w:val="left"/>
      </w:pPr>
      <w:r>
        <w:rPr>
          <w:rFonts w:ascii="Times New Roman" w:hAnsi="Times New Roman" w:eastAsia="Times New Roman" w:cs="Times New Roman"/>
        </w:rPr>
        <w:t>Ka gin timo man, piny wii gi bi poyo; pe gibiro romo cwako pik me yubo piny matek me nongo minye pa gin ma rwate ki agiki me gintime pa piny man.</w:t>
      </w:r>
    </w:p>
    <w:p>
      <w:pPr>
        <w:pStyle w:val="ArticleScripture"/>
        <w:jc w:val="left"/>
      </w:pPr>
      <w:r>
        <w:rPr>
          <w:rFonts w:ascii="Times New Roman" w:hAnsi="Times New Roman" w:eastAsia="Times New Roman" w:cs="Times New Roman"/>
        </w:rPr>
        <w:t>Ka puro buk me Daniel ki buk me Revelation obedo maber loyo, jo ma tye ki yie gubed gi kit me yie ma mapat tutwal. Gubimiyogi neno matidi ikom dwat me polo ma ki yabe, wic ki cwinya gubed gigeno tek ikom kit ngat ma dano weng myero gimedo, pi gubed gineno lagam ma obedo apaya pa jo ma tye ki cwinya maleng.</w:t>
      </w:r>
    </w:p>
    <w:p>
      <w:pPr>
        <w:pStyle w:val="ArticleScripture"/>
        <w:jc w:val="left"/>
      </w:pPr>
      <w:r>
        <w:rPr>
          <w:rFonts w:ascii="Times New Roman" w:hAnsi="Times New Roman" w:eastAsia="Times New Roman" w:cs="Times New Roman"/>
        </w:rPr>
        <w:t>Rwot bi miyo kica bot dano weng ma bi yeny, ki cwinya ma piny ki bedo ma yot, me nongo ngec i gin ma onwongo onyutu i Buk me Nyutu. Buk man tye ki jami mapol ma opore ki kwo ma pe tho, ki opong ki kit, me timo ni dano weng ma gikwano ki giyenyo pire kulu ginongo kica pa ‘gi ma winyo lok me porofeci man, ki guwoko gin ma kiketo iye.’</w:t>
      </w:r>
    </w:p>
    <w:p>
      <w:pPr>
        <w:pStyle w:val="ArticleScripture"/>
        <w:jc w:val="left"/>
      </w:pPr>
      <w:r>
        <w:rPr>
          <w:rFonts w:ascii="Times New Roman" w:hAnsi="Times New Roman" w:eastAsia="Times New Roman" w:cs="Times New Roman"/>
        </w:rPr>
        <w:t>Gin acel bi nonge maber tutwal ki pwonyo ikom Nyutu pa Yohana—ni kube i tung Lubanga ki jogi obedo pire tek ki kigamo maber.</w:t>
      </w:r>
    </w:p>
    <w:p>
      <w:pPr>
        <w:pStyle w:val="ArticleScripture"/>
        <w:jc w:val="left"/>
      </w:pPr>
      <w:r>
        <w:rPr>
          <w:rFonts w:ascii="Times New Roman" w:hAnsi="Times New Roman" w:eastAsia="Times New Roman" w:cs="Times New Roman"/>
        </w:rPr>
        <w:t>Kityeko neno cobo ma lamal i tung polo weng ki lobo man. Jami ma kityeko nyutu bot Daniel, dok mede opongogi ki nyutu ma kityeko miyo bot Yohana i dii Patmos. Buk aryo man myero kikwano gi maber matek. Pire aryo Daniel openyo ni, “Nining obino i agiki me kare?”</w:t>
      </w:r>
    </w:p>
    <w:p>
      <w:pPr>
        <w:pStyle w:val="ArticleScripture"/>
        <w:jc w:val="left"/>
      </w:pPr>
      <w:r>
        <w:rPr>
          <w:rFonts w:ascii="Times New Roman" w:hAnsi="Times New Roman" w:eastAsia="Times New Roman" w:cs="Times New Roman"/>
        </w:rPr>
        <w:t>An owinyo, ento pe an ongiyo; eka an owaco ni, “Ayi Rwotna, agiki pa gin man bi bedo ngo?” En owaco ni, “Wot i yoo mamegi, Daniel; pien lok magi kityeko kigengo ki kikingo nyo i cawa pa agiki. Jo mapol bityeko ki yweyo, ki miyo gi obedo maler, ki bitemo; ento jo marac gibitimo marac; keken i jo marac pe gubigeyo; ento jo ma ngec gubigeyo. Kacel ki cawa ma lamo me kare ka kare kikwanyo woko, ki tim marac ma kelo opoto kiketo, bi bedo cawa 1,290. Ngat ma opong ki gueth en ngat ma oyubu, ki odonyo i cawa 1,335. Ento in, wot i yoo mamegi nyo i agiki obedo; pien ibino oturo, ki ibino ocung i pac mamegi i agiki pa cawa.”</w:t>
      </w:r>
    </w:p>
    <w:p>
      <w:pPr>
        <w:pStyle w:val="ArticleScripture"/>
        <w:jc w:val="left"/>
      </w:pPr>
      <w:r>
        <w:rPr>
          <w:rFonts w:ascii="Times New Roman" w:hAnsi="Times New Roman" w:eastAsia="Times New Roman" w:cs="Times New Roman"/>
        </w:rPr>
        <w:t>En aye Leona pa dul me Yuda ma oyabo buk ki omiyo Yohana nyutu pa gin ma myero obed i kare me agiki man.</w:t>
      </w:r>
    </w:p>
    <w:p>
      <w:pPr>
        <w:pStyle w:val="ArticleScripture"/>
        <w:jc w:val="left"/>
      </w:pPr>
      <w:r>
        <w:rPr>
          <w:rFonts w:ascii="Times New Roman" w:hAnsi="Times New Roman" w:eastAsia="Times New Roman" w:cs="Times New Roman"/>
        </w:rPr>
        <w:t>Daniel obedo i kabedo ma kimiyo ne me waco lami ne, lami ma kimiyo cal nyuntilo i kare me agiki, ka lok pa lacar acel myero oyaro i piny wa. Gin eni gin ma ber tutwal i nino me agiki man; ento ka ‘mapol kigonyo gi, kigidoko gi pyer, kitemo gi,’ ‘jo marac gibitimo marac; ki pe jo marac keken obin ngeyo.’ En adier tutwal! Richo en kobo cik pa Lubanga; ki jo ma pe gibimako lawi ikom cik pa Lubanga pe gibineyo yaro pa lok pa lacar acel, aryo, kede adek. Buk pa Daniel kigolo cal ne i Kwena me Nyutu ma omiyo Joon, kede omiyo wa wot anyim i yore me agiki i tarik me piny man.</w:t>
      </w:r>
    </w:p>
    <w:p>
      <w:pPr>
        <w:pStyle w:val="ArticleScripture"/>
        <w:jc w:val="left"/>
      </w:pPr>
      <w:r>
        <w:rPr>
          <w:rFonts w:ascii="Times New Roman" w:hAnsi="Times New Roman" w:eastAsia="Times New Roman" w:cs="Times New Roman"/>
        </w:rPr>
        <w:t>Lunywalowa bi paro i cwiny ni wa tye i wang peko pa nino agiki? Kwan Revelation i rwate ki Daniel. Mii ngec ikom jami magi.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156</dc:title>
  <dc:subject>Yabo woko Kwene ma agiki pa Daniel: Neno pa Millerite ikom gin matir me poropheti pi tin</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