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apar abicel</w:t>
      </w:r>
    </w:p>
    <w:p>
      <w:pPr>
        <w:pStyle w:val="ArticleSubtitle"/>
        <w:jc w:val="left"/>
      </w:pPr>
      <w:r>
        <w:rPr>
          <w:rFonts w:ascii="Arial" w:hAnsi="Arial" w:eastAsia="Arial" w:cs="Arial"/>
        </w:rPr>
        <w:t>Daniyel Dul Aryo - Kwanyo Lok ki Agiki, But 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I agiki me dwe July me mwaka 2023, dwon ma i but ocako kwaco bot lagony ma otho ma oyoto, macalo kit ma Daniel owoto bot Arioch owaco bot en ni onongo otyeko ngeyo 'gin ma kicano.' Daniel ka kwede Hananiah, Mishael ki Azariah gicalo laco kwena pa Elija, kede kwena pa Elija nyutu ni, ka dano pa Lubanga ngeyo en onyo giyaro en, onyo pe, dong gitye i kom kemo.</w:t>
      </w:r>
    </w:p>
    <w:p>
      <w:pPr>
        <w:pStyle w:val="ArticleScripture"/>
        <w:jc w:val="left"/>
      </w:pPr>
      <w:r>
        <w:rPr>
          <w:rFonts w:ascii="Times New Roman" w:hAnsi="Times New Roman" w:eastAsia="Times New Roman" w:cs="Times New Roman"/>
        </w:rPr>
        <w:t>Kombedi, o jodolo, cik man tye pi wun. Ka pe uwinyo, ki ka pe uketo ne i cwiny mamegi me miyo pak i nying na, Rwot pa dul me lweny ducu owaco ni: Abi cwalo chir bot wun, ki abi goyo chir i ogwedhi mamegi; ee, dong agoyo chir gi, pien pe uketo ne i cwiny mamegi. Malaki 2:1, 2.</w:t>
      </w:r>
    </w:p>
    <w:p>
      <w:pPr>
        <w:pStyle w:val="ArticleBody"/>
        <w:jc w:val="left"/>
      </w:pPr>
      <w:r>
        <w:rPr>
          <w:rFonts w:ascii="Times New Roman" w:hAnsi="Times New Roman" w:eastAsia="Times New Roman" w:cs="Times New Roman"/>
        </w:rPr>
        <w:t>‘Labona’ me cawa magiko, kaka Petero owaco, gin dano pa singruok pa Lubanga ma con pe gin dano pa singruok pa Lubanga. Gin ma gichamo ‘buk ma mucung’ ka malaika ma tek me buk me Revelation apar aboro oboro piny i 11 me September 2001. Ento, kaka Malaki owaco, gitye i cira.</w:t>
      </w:r>
    </w:p>
    <w:p>
      <w:pPr>
        <w:pStyle w:val="ArticleScripture"/>
        <w:jc w:val="left"/>
      </w:pPr>
      <w:r>
        <w:rPr>
          <w:rFonts w:ascii="Times New Roman" w:hAnsi="Times New Roman" w:eastAsia="Times New Roman" w:cs="Times New Roman"/>
        </w:rPr>
        <w:t>Ka dong unyeto ni Rwot obedo gi kica. Bot en, ka ubino, macalo kidi ma tye ngima, ma dano okwanyo woko, ento ma Lubanga oyere, ma itye ki dwong; inu bene, macalo kidi ma tye ngima, kiketo wunu ot pa Lamo, lawi maleng, pi miyo rwom pa Lamo, ma Lubanga ogamo, kun Yesu Kristo. Pien bende, i coc me Wic pa Lubanga waco ni, “Nen, atero i Sion kidi me tung ot madito, ma oyere, ma itye ki dwong; ki ngat ma geno bot en pe obiny gonyo.” Eyo, bot inu ma ugeno, en tye ki dwong; ento bot jo ma pe giywinyo, kidi ma ludwogo ot okwanyo woko, en keken obedo wii me tung ot, kede kidi me butu, ki got me kwojo, bot jo ma gubuto i Lok, pien pe giywinyo; ma bene kiketo gi iye. Ento inu, obedo dul ma ki yero, lawi pa rwot, lwak maleng, jo ma ki yiko pi en keken; pi umiyo pak pa en ma ocwako un ki i mudho, ocwalo un i lero ma pire tek pa en: Inu ma con pe obedo jo, ento kombedi obedo jo pa Lubanga; ma con pe unongo kica, ento kombedi unongo kica. 1 Pita 2:3-10.</w:t>
      </w:r>
    </w:p>
    <w:p>
      <w:pPr>
        <w:pStyle w:val="ArticleBody"/>
        <w:jc w:val="left"/>
      </w:pPr>
      <w:r>
        <w:rPr>
          <w:rFonts w:ascii="Times New Roman" w:hAnsi="Times New Roman" w:eastAsia="Times New Roman" w:cs="Times New Roman"/>
        </w:rPr>
        <w:t>“Jadolo” me cawa agiki gin jo ma “otemo ni Rwot obedo maber.” “I kare mukato” gi onongo pe jo, ento kombedi gi tye jo pa Lubanga. Gin jo ma gityeko nongo “kidi matye kwo,” ma “ki dano kilaro ne, ento Lubanga onyerone, ki obedo ma wel tutwal.” Kidi eno obedo “kare abiro” me Leviticus 26, ma “jolako ot” pa Millerite “kilaro” i 1863. “Jolako ot” pa Millerite ogolo ot pa Lubanga i mwaka 46, cokki ki 1798 dok 1844; ento ki ne gi yero me lalo “medo ngec” ikom “kare abiro” ma obino i 1856.</w:t>
      </w:r>
    </w:p>
    <w:p>
      <w:pPr>
        <w:pStyle w:val="ArticleScripture"/>
        <w:jc w:val="left"/>
      </w:pPr>
      <w:r>
        <w:rPr>
          <w:rFonts w:ascii="Times New Roman" w:hAnsi="Times New Roman" w:eastAsia="Times New Roman" w:cs="Times New Roman"/>
        </w:rPr>
        <w:t>Jo pa an gupoto pi peya ngec; pien iweyo ngec, an bende abi iweyo in, me pe ibedo jadolo pa an; pien iweko cik pa Lubanga mamei, an bende abi weko nyithin. Ka gimedore, bene gitimo richo i an; pi mano abi yubo kica gi i kwer. Hosea 4:6, 7.</w:t>
      </w:r>
    </w:p>
    <w:p>
      <w:pPr>
        <w:pStyle w:val="ArticleBody"/>
        <w:jc w:val="left"/>
      </w:pPr>
      <w:r>
        <w:rPr>
          <w:rFonts w:ascii="Times New Roman" w:hAnsi="Times New Roman" w:eastAsia="Times New Roman" w:cs="Times New Roman"/>
        </w:rPr>
        <w:t>"Priests" pa cawa me agiki gimako lok pa "seven times" ka ki tero-gi dwogo i yore me con pa Adventism post-September 11, 2001. Giyeco lok pa buk ma ocano, ci en obedo "maber tutwal." Ento Malaki owaco ni "priests" pa cawa me agiki obedo "cursed", ci "seven times" aye obedo curse. Gi tye iyie curse me "seven times", pien gi odwogo timo richo pa kwaro gi. Malaki owaco ni "priests" okwere nying pa Lubanga, ki miyo "sadaka ma okwere." Sadaka eno obedo "prediction" pa July 18, 2020.</w:t>
      </w:r>
    </w:p>
    <w:p>
      <w:pPr>
        <w:pStyle w:val="ArticleScripture"/>
        <w:jc w:val="left"/>
      </w:pPr>
      <w:r>
        <w:rPr>
          <w:rFonts w:ascii="Times New Roman" w:hAnsi="Times New Roman" w:eastAsia="Times New Roman" w:cs="Times New Roman"/>
        </w:rPr>
        <w:t>For from the rising of the sun even unto the going down of the same my name shall be great among the Gentiles; and in every place incense shall be offered unto my name, and a pure offering: for my name shall be great among the heathen, saith the Lord of hosts. But ye have profaned it, in that ye say, The table of the Lord is polluted; and the fruit thereof, even his meat, is contemptible. Ye said also, Behold, what a weariness is it! and ye have snuffed at it, saith the Lord of hosts; and ye brought that which was torn, and the lame, and the sick; thus ye brought an offering: should I accept this of your hand? saith the Lord. But cursed be the deceiver, which hath in his flock a male, and voweth, and sacrificeth unto the Lord a corrupt thing: for I am a great King, saith the Lord of hosts, and my name is dreadful among the heathen. And now, O ye priests, this commandment is for you. If ye will not hear, and if ye will not lay it to heart, to give glory unto my name, saith the Lord of hosts, I will even send a curse upon you, and I will curse your blessings: yea, I have cursed them already, because ye do not lay it to heart. Behold, I will corrupt your seed, and spread dung upon your faces, even the dung of your solemn feasts; and one shall take you away with it. And ye shall know that I have sent this commandment unto you, that my covenant might be with Levi, saith the Lord of hosts. Malachi 1:11-2:4.</w:t>
      </w:r>
    </w:p>
    <w:p>
      <w:pPr>
        <w:pStyle w:val="ArticleBody"/>
        <w:jc w:val="left"/>
      </w:pPr>
      <w:r>
        <w:rPr>
          <w:rFonts w:ascii="Times New Roman" w:hAnsi="Times New Roman" w:eastAsia="Times New Roman" w:cs="Times New Roman"/>
        </w:rPr>
        <w:t>Kica ki Levi obedo lamal me bedo adier pa jo Levi i tem me cal pa lewic i dwoko cwinye pa lacere me dyang me bulu pa Aaroni. Jo Levi i Buk Malaki, ma laco me kica oyweyo gi, oyweyo gi pi miyo gicwako “lim” i bedo maber. Lim en aye lok pa nying Kristo, ma obedo kit pa En keken.</w:t>
      </w:r>
    </w:p>
    <w:p>
      <w:pPr>
        <w:pStyle w:val="ArticleScripture"/>
        <w:jc w:val="left"/>
      </w:pPr>
      <w:r>
        <w:rPr>
          <w:rFonts w:ascii="Times New Roman" w:hAnsi="Times New Roman" w:eastAsia="Times New Roman" w:cs="Times New Roman"/>
        </w:rPr>
        <w:t>En aye poth pa pe ngeyo maber pi Lubanga ma tye ka guburo piny. Dhano tye kagolo ngec pa kit pa En. Kit pa En kityeko pe ngeyo maber, ki kityeko cwalo lok pa En marac. I cawa man, lok pa Lubanga myero opobo, lok ma kelo lero i yore pa en ki ma gwoko kwo i twero pa en. Kit pa En myero kinyutu. I poth pa piny myero kicwalo lero pa dwong pa En, lero pa ber pa En, ngwono pa En, ki atir pa En.</w:t>
      </w:r>
    </w:p>
    <w:p>
      <w:pPr>
        <w:pStyle w:val="ArticleScripture"/>
        <w:jc w:val="left"/>
      </w:pPr>
      <w:r>
        <w:rPr>
          <w:rFonts w:ascii="Times New Roman" w:hAnsi="Times New Roman" w:eastAsia="Times New Roman" w:cs="Times New Roman"/>
        </w:rPr>
        <w:t>Man obedo tic ma nabi Isaiah ocwalo i lok magi, ‘O Jerusalem, i miyo ngec maber, yubi dwoni ki teko; yubi, pe ibweno; mi wac bot kom pa Yuda ni, Nen Lubanga wunu! Nen, Rwot Lubanga bi bino ki cing ma tek, ki wi cingi bi bedo rwot pi en; nen, paco pa en tye kwede, ki tic pa en tye anyim en.’ Isaiah 40:9, 10.</w:t>
      </w:r>
    </w:p>
    <w:p>
      <w:pPr>
        <w:pStyle w:val="ArticleScripture"/>
        <w:jc w:val="left"/>
      </w:pPr>
      <w:r>
        <w:rPr>
          <w:rFonts w:ascii="Times New Roman" w:hAnsi="Times New Roman" w:eastAsia="Times New Roman" w:cs="Times New Roman"/>
        </w:rPr>
        <w:t>Gin ma tye ka kuro bino pa Lacoo me nywako myero gi waci bot dano ni, "Nen Lubanga me wun." Kec agiki pa leyo me ngwono, kwena agiki me ngwono ma bi mino bot lobo, obedo yaro ni kit pa hera pa En. Lutino pa Lubanga myero gi yaro dwong pa En. I kwo gi kacel ki kitgi, myero gi yaro gima ngwono pa Lubanga otimo pi gi. Christ's Object Lessons, 415.</w:t>
      </w:r>
    </w:p>
    <w:p>
      <w:pPr>
        <w:pStyle w:val="ArticleBody"/>
        <w:jc w:val="left"/>
      </w:pPr>
      <w:r>
        <w:rPr>
          <w:rFonts w:ascii="Times New Roman" w:hAnsi="Times New Roman" w:eastAsia="Times New Roman" w:cs="Times New Roman"/>
        </w:rPr>
        <w:t>Jadolo pa Malaaki omiyo cok ma ocoyo nying pa Lubanga. Cok nyutu lok, kede lok me Nashville i ceng 18 me dwe July, 2020, obedo cok ma ocoyo. En obedo ma ocoyo ki lweny me pe keto iye cik me porofetik ma waco ni, ‘myero kare pe bedo dok,’ ma Krisito keken omiyo i Kitap me Nyuto, Poti apar.</w:t>
      </w:r>
    </w:p>
    <w:p>
      <w:pPr>
        <w:pStyle w:val="ArticleScripture"/>
        <w:jc w:val="left"/>
      </w:pPr>
      <w:r>
        <w:rPr>
          <w:rFonts w:ascii="Times New Roman" w:hAnsi="Times New Roman" w:eastAsia="Times New Roman" w:cs="Times New Roman"/>
        </w:rPr>
        <w:t>Malaika ma an oneno ni ocungo i nyanja ki i lobo, oketo cing pa iye malo i polo; ki ocwako lagam i nying En ma bedo pi kare weng kacel, ma oyubo polo ki gin matye iye, ki lobo ki gin matye iye, ki nyanja ki gin matye iye, ni dok pe bed kare. Revelation 10:5, 6.</w:t>
      </w:r>
    </w:p>
    <w:p>
      <w:pPr>
        <w:pStyle w:val="ArticleBody"/>
        <w:jc w:val="left"/>
      </w:pPr>
      <w:r>
        <w:rPr>
          <w:rFonts w:ascii="Times New Roman" w:hAnsi="Times New Roman" w:eastAsia="Times New Roman" w:cs="Times New Roman"/>
        </w:rPr>
        <w:t>Lim me bedo maleng ma Jolewi nyuto i Malaki buro adek, obedo calo lim i cawa me mukato, kede obedo nyutu kwena. ‘Cawa me mukato’ nyutu maleng pa kwena ma okelo keco ma acel i gin matime pa JoMillerite. Lim ma opoto nyutu kwena ma opoto pa Julai 18, 2020, ento kombedi obedo gin ma rwate.</w:t>
      </w:r>
    </w:p>
    <w:p>
      <w:pPr>
        <w:pStyle w:val="ArticleScripture"/>
        <w:jc w:val="left"/>
      </w:pPr>
      <w:r>
        <w:rPr>
          <w:rFonts w:ascii="Times New Roman" w:hAnsi="Times New Roman" w:eastAsia="Times New Roman" w:cs="Times New Roman"/>
        </w:rPr>
        <w:t>En bi bedo calo lame ki laler me feza; en bi yweyo nyith Levi, kede en bi yweyo gi calo zaabu ki feza, pi gicwalo bot Rwot sadaaka i kica. Eka sadaaka pa Yuda ki Jerusalem bi irwak ki Rwot, calo i cawa me con, ki calo i higa me con. Malaki 3:3, 4.</w:t>
      </w:r>
    </w:p>
    <w:p>
      <w:pPr>
        <w:pStyle w:val="ArticleBody"/>
        <w:jc w:val="left"/>
      </w:pPr>
      <w:r>
        <w:rPr>
          <w:rFonts w:ascii="Times New Roman" w:hAnsi="Times New Roman" w:eastAsia="Times New Roman" w:cs="Times New Roman"/>
        </w:rPr>
        <w:t>Ruk ma kinyutu i Malachi nyutu tem me conyo gin ma Elijah rwom kwede. Wa ma dong wacako ngeyo, myero wa ngeyo ni adwogi me ruk me "abicel" otum woko i wa i gonyo ma wa nyutu kun wacoyo anyim lok ma rac pi July 18, 2020. Ka bene, myero wa dok cimo kit me porofetik ma wa mito me cham. Yubu aryo me adwogi man, ka bene tye mukene, romo nonge i nyutu pa Malachi pi Elijah ma obino, ki i lok pa kare pa Elijah pire kene. Elijah otyeko nyutu maber ni bi bedo lok acel keken ki kit acel ma atir.</w:t>
      </w:r>
    </w:p>
    <w:p>
      <w:pPr>
        <w:pStyle w:val="ArticleScripture"/>
        <w:jc w:val="left"/>
      </w:pPr>
      <w:r>
        <w:rPr>
          <w:rFonts w:ascii="Times New Roman" w:hAnsi="Times New Roman" w:eastAsia="Times New Roman" w:cs="Times New Roman"/>
        </w:rPr>
        <w:t>Ci Elija, Tishbi, ma acel ikin jo Gilead, owaco bot Ahab ni, “Ka Rwot Lubanga pa Isirael tye ka bedo, ma i anyimne acung, pe bi bedo lat onyo kot i higa magi, ento kaka lok na.” 1 Kings 17:1.</w:t>
      </w:r>
    </w:p>
    <w:p>
      <w:pPr>
        <w:pStyle w:val="ArticleBody"/>
        <w:jc w:val="left"/>
      </w:pPr>
      <w:r>
        <w:rPr>
          <w:rFonts w:ascii="Times New Roman" w:hAnsi="Times New Roman" w:eastAsia="Times New Roman" w:cs="Times New Roman"/>
        </w:rPr>
        <w:t>Malaki onongo onyutu “ruk” ma jo-priest pa Lubanga tye iyie i kare ka Elija me agiki bino, ma rwate ki “ruk” me lim apar apar pa Lubanga. “Ruk” me lim apar apar i Malaki nyutu cing me yero pa jo Lubanga; pien me golo “ruk” ma gi dong tye iyie, myero gi yero kama ki ngo ma en “ot me gwoko jami”.</w:t>
      </w:r>
    </w:p>
    <w:p>
      <w:pPr>
        <w:pStyle w:val="ArticleScripture"/>
        <w:jc w:val="left"/>
      </w:pPr>
      <w:r>
        <w:rPr>
          <w:rFonts w:ascii="Times New Roman" w:hAnsi="Times New Roman" w:eastAsia="Times New Roman" w:cs="Times New Roman"/>
        </w:rPr>
        <w:t>Nen, abi cwalo lakwena na, ki obi pango yo i anyim an; ki Rwot ma un utye ka yenyo, obi bino piny ki woko i ot pa iye; en aye lakwena me kwer ma un utye ka cwiny cwinyo iye; nen, obi bino, owaco Lubanga, Rwot pa lwak. Ento ngat mane mitwero bedo i nino me bino ne? ki ngat mane mitwero tung ka onyutu pire? pien obedo calo mac pa laco me yweyo feza, ki calo sabuni pa laywero ngu; ki obi bedo piny calo laco me yweyo ki paco feza; ki obi paco ludul pa Levi, ki opaco gi calo bul ki feza, wek gimi Rwot amalu i twero maler. En keken, amalu pa Yuda ki Jerusalem bipore bot Rwot, macalo i nino me con, ki i higa me con. Ki abi bino piny botu pi kwero; ki abi bedo lalim mapupiny i kom ajwaki, ki i kom lapiidi, ki i kom gi ma gikwero lok marac, ki i kom gi ma gicweyo latic me tic i pegi, ki dako ma lacoo ne otho, ki lutino ma pe tye kwar, ki gi ma giyaro lalingo ki ki twero me iye, ki pe gi wuo an, owaco Lubanga, Rwot pa lwak. Pien an Rwot, pe anyiko; omito ka, wec pa Jakobo pe gubale woko. Kabe ki nino pa kwaru, useko woko i cik na, ki upe gwoko gi. Dwoguru bot an, ki abi dwogo botu, owaco Lubanga, Rwot pa lwak. Ento uwaco ni, wa bedo dwogo i ngo? Ngat mitwero kwalo Lubanga? ento un ukwalo an. Ento uwaco ni, wan okwalo in i ngo? I makato me apar-apar ki i amalu. Ugamo kwong madwong; pien ukwalo an, kacel piny weng man. Keluru makato me apar-apar weng i ot me kume, wek obed kio i ot na, ki temuru an kombedi ki man, owaco Lubanga, Rwot pa lwak, ka pe abi yabo botu dirica me polo, ki apuuru botu kica, dok kabedo pe bi romo mede kwede. Ki abi cungo laccamo mapire pi botu, ki pe bibuñi cere pa pinyu; kadong vin pa un pe bi wil cere ne i kare i puro, owaco Lubanga, Rwot pa lwak. Malachi 3:1-11.</w:t>
      </w:r>
    </w:p>
    <w:p>
      <w:pPr>
        <w:pStyle w:val="ArticleBody"/>
        <w:jc w:val="left"/>
      </w:pPr>
      <w:r>
        <w:rPr>
          <w:rFonts w:ascii="Times New Roman" w:hAnsi="Times New Roman" w:eastAsia="Times New Roman" w:cs="Times New Roman"/>
        </w:rPr>
        <w:t>Rwot pe loko, en pe bene loko yore me timo. Cing ma "curse" obedo onyo pe, ma Malaki owaco ikom "tithe", gin ma acel tye adwogi: "tithe" myero kikelo i "storehouse", pi bedo ni "meat" obed i ot pa Lubanga. Gin man mito ni myero kiyero ni "storehouse" en ngo, kede bende ngo ne obedo "food" ma William Miller orwako calo i wot pa malaika me acel, ma ne onyutu rwom pa "food" ma myero kikam i wot pa malaika me adek? Rwom acel pa "food" eno en "rain" kede "dew".</w:t>
      </w:r>
    </w:p>
    <w:p>
      <w:pPr>
        <w:pStyle w:val="ArticleScripture"/>
        <w:jc w:val="left"/>
      </w:pPr>
      <w:r>
        <w:rPr>
          <w:rFonts w:ascii="Times New Roman" w:hAnsi="Times New Roman" w:eastAsia="Times New Roman" w:cs="Times New Roman"/>
        </w:rPr>
        <w:t>Yee polo, winyu, an abi waco; i piny, winy lok pa dwi an. Tami na obipoto calo kot, lok na obipungo calo dwogi, calo kot ma matin i yik ma oyot, ki calo okwalo kot i lwak. Pien abi yaro nying Rwot; mii madwong bot Lubanga wa. En obedo Kidi; ticne pe tye bal; pien yore ne weng tye kare; Lubanga ma adier ki pe tye keca; en obedo kare ki atir. Detoronomio 32:1-4.</w:t>
      </w:r>
    </w:p>
    <w:p>
      <w:pPr>
        <w:pStyle w:val="ArticleBody"/>
        <w:jc w:val="left"/>
      </w:pPr>
      <w:r>
        <w:rPr>
          <w:rFonts w:ascii="Times New Roman" w:hAnsi="Times New Roman" w:eastAsia="Times New Roman" w:cs="Times New Roman"/>
        </w:rPr>
        <w:t>Elija onongo paro adada gin ma oweco bot Ahab? En onongo paro adada ni i cawa me agiki, ka tyeko opong piny maler me yore pa Elija ki lok pa en otime, “pe bi bedo nitit onyo cok i mwaka magi, entono kaka lok pa an”? “Cok” ma Elija owaco ni kigono, ka keken i lok pa en, obedo rwate kwede “cok” ma Malaki opako ni obed kica?</w:t>
      </w:r>
    </w:p>
    <w:p>
      <w:pPr>
        <w:pStyle w:val="ArticleScripture"/>
        <w:jc w:val="left"/>
      </w:pPr>
      <w:r>
        <w:rPr>
          <w:rFonts w:ascii="Times New Roman" w:hAnsi="Times New Roman" w:eastAsia="Times New Roman" w:cs="Times New Roman"/>
        </w:rPr>
        <w:t>Kel weng zaka i ot me gwoko cam, wek obed cam i ot pa an; tem an kombedi ki man, owaco Lubanga, Rwot pa dul me lweny: ka pe abi yab pi yin wange me polo, kede abi poro bot yin baraka, nyaka pe bed kabedo ma rwate me kwako ne. Malachi 3:10.</w:t>
      </w:r>
    </w:p>
    <w:p>
      <w:pPr>
        <w:pStyle w:val="ArticleBody"/>
        <w:jc w:val="left"/>
      </w:pPr>
      <w:r>
        <w:rPr>
          <w:rFonts w:ascii="Times New Roman" w:hAnsi="Times New Roman" w:eastAsia="Times New Roman" w:cs="Times New Roman"/>
        </w:rPr>
        <w:t>Ki "ruk" pa "sadaka" ma pe ki weko obed maleng pa "jodolo", ki tiyo marac pa "tithe" ma dong otime, bende nyutu "ruk" pa "kare abiro me acel"?</w:t>
      </w:r>
    </w:p>
    <w:p>
      <w:pPr>
        <w:pStyle w:val="ArticleBody"/>
        <w:jc w:val="left"/>
      </w:pPr>
      <w:r>
        <w:rPr>
          <w:rFonts w:ascii="Times New Roman" w:hAnsi="Times New Roman" w:eastAsia="Times New Roman" w:cs="Times New Roman"/>
        </w:rPr>
        <w:t>I agiki me dwe July 2023, wa ocako cwal coc me pot buk, ma i kom mere gi obedo dok coyo pa kwena ma ononge i dopye me kwano ma ki loro ni “Tebul pa Habakkuk”. Ma pe ruc i nyutu ma tye kombedi en ni, piny ki July 18, 2020, Rwot ocako keto mogo pa lok me kweyo ma macon i lum manyen.</w:t>
      </w:r>
    </w:p>
    <w:p>
      <w:pPr>
        <w:pStyle w:val="ArticleBody"/>
        <w:jc w:val="left"/>
      </w:pPr>
      <w:r>
        <w:rPr>
          <w:rFonts w:ascii="Times New Roman" w:hAnsi="Times New Roman" w:eastAsia="Times New Roman" w:cs="Times New Roman"/>
        </w:rPr>
        <w:t>O cako nyutu gin ma i wang an ne onen calo madwong; ento an keken, ne pe abedo ka kube ki tic ma dong ki miya me tyeko, ki pe an mito bedo ka kube kwede. Cak ki ceng 19 me July, 2020, an ogenyo ni aporo me ceng ma mukato anyim ne obedo pe atir, ki ni an keken ne tye ki bal madwong loyo i kom aporo marac meno, kacel ki gin marac matek ma otime cono, loyo ngat mo keken.</w:t>
      </w:r>
    </w:p>
    <w:p>
      <w:pPr>
        <w:pStyle w:val="ArticleBody"/>
        <w:jc w:val="left"/>
      </w:pPr>
      <w:r>
        <w:rPr>
          <w:rFonts w:ascii="Times New Roman" w:hAnsi="Times New Roman" w:eastAsia="Times New Roman" w:cs="Times New Roman"/>
        </w:rPr>
        <w:t>Ci i dwe me Julai me mwaka 2023, cwiny ma tek omako an, ni ka kadi ki ojuko woko atata macalo ladit me rwom me malayika adek pa Lubanga, myero manok acako cono gin ma abedo anyuto caka ki Julai me 2020. Awilo cwiny ni abiketo i coc gin ma kiyabo bot an caka ki richo ma onwongo otime i nino me Julai 18, 2020, ci aketo ne i rekodo me lwak, mapwod pe giketo an i kuc.</w:t>
      </w:r>
    </w:p>
    <w:p>
      <w:pPr>
        <w:pStyle w:val="ArticleBody"/>
        <w:jc w:val="left"/>
      </w:pPr>
      <w:r>
        <w:rPr>
          <w:rFonts w:ascii="Times New Roman" w:hAnsi="Times New Roman" w:eastAsia="Times New Roman" w:cs="Times New Roman"/>
        </w:rPr>
        <w:t>I dwe adek ma oko ki July, tye piny mapol loyo apar abicel aryo i lobo weng ma kombedi tye ka lubo gin acoya man. Eyo, gin mogo tye ka lubo pi tic ma pe maleng ki mito marac; ento pe gin weng. Wa tye i giko cako purugram ma bi keto gin acoya man i leb madit weng me piny, pien i kare man piny mapol loyo apar abicel aryo myero gi paro ada man i leb Engilisi keken.</w:t>
      </w:r>
    </w:p>
    <w:p>
      <w:pPr>
        <w:pStyle w:val="ArticleBody"/>
        <w:jc w:val="left"/>
      </w:pPr>
      <w:r>
        <w:rPr>
          <w:rFonts w:ascii="Times New Roman" w:hAnsi="Times New Roman" w:eastAsia="Times New Roman" w:cs="Times New Roman"/>
        </w:rPr>
        <w:t>Wa dong watye ka timo tic me konyo jo mogo i lobo weng, ma pe gi tye ki yoo ki jami me timo tutwal ki adada magi; ento atam ni ‘ot me cam’ ma Malaki owaco kwede, ma kimaro pire keken en miyo ‘cam’ i ot pa Lubanga, twero bedo ka nyutu tic me cwalo lok me adada ma dong oaa ki nyig lok magi cako ki July 2023?</w:t>
      </w:r>
    </w:p>
    <w:p>
      <w:pPr>
        <w:pStyle w:val="ArticleBody"/>
        <w:jc w:val="left"/>
      </w:pPr>
      <w:r>
        <w:rPr>
          <w:rFonts w:ascii="Times New Roman" w:hAnsi="Times New Roman" w:eastAsia="Times New Roman" w:cs="Times New Roman"/>
        </w:rPr>
        <w:t>Wa bicako poko wa ikom Daniel chapta adek i coc ma bino.</w:t>
      </w:r>
    </w:p>
    <w:p>
      <w:pPr>
        <w:pStyle w:val="ArticleScripture"/>
        <w:jc w:val="left"/>
      </w:pPr>
      <w:r>
        <w:rPr>
          <w:rFonts w:ascii="Times New Roman" w:hAnsi="Times New Roman" w:eastAsia="Times New Roman" w:cs="Times New Roman"/>
        </w:rPr>
        <w:t>Wan tye ka bedo i kare ma patpat i lok mukato pa piny man. Tic madwong myero otimo i kare macek tutwal, ci Kristiani acel acel myero otimo but i medo tic man. Lubanga tye ka lwongo dano ma bi yek piregi keken i tic me gwoko cwiny. Ka wan cako nongo ngec maber ikom lim madwong ma Kristo ogoyo pi gwoko piny ma tye ka tho woko, dong obedo lweny madwong me gwoko cwiny. O, ka kanisa pa wa weng onongo gineno ki onongo gupong ngec ikom lim ma pe ki agiki pa Kristo!</w:t>
      </w:r>
    </w:p>
    <w:p>
      <w:pPr>
        <w:pStyle w:val="ArticleScripture"/>
        <w:jc w:val="left"/>
      </w:pPr>
      <w:r>
        <w:rPr>
          <w:rFonts w:ascii="Times New Roman" w:hAnsi="Times New Roman" w:eastAsia="Times New Roman" w:cs="Times New Roman"/>
        </w:rPr>
        <w:t>I neno me otum, an oneno diro madwong me yubo kit i tung jo pa Lubanga. Jo mapol gutye kagoro Lubanga. Jo ma teta gucono, ki jami ma loyo kit dano mapatpat gutimo. Kit me lamo me kwayo pi dano onen, macalo ka onen i anyim Tin Madwong pa Pentekoti. Cente ki alufu oneno giceto i gang me dano, ki giyabo i anyimgi Lok pa Lubanga. Cwiny gujuge ki twero pa Roho Maleng, ki kit me dwoko cwiny ma adada onen. I tung weng, lawote guyabe woko pi loro lok ma adada. Lobo oneno calo opong ki kom pa polo. Kica madwong gu nongo jo pa Lubanga ma adada ki ma bedo piny. An owinyo dwon me apwoyo ki pako, ki oneno calo yubo kit macalo en ma wan oneno i mwaka 1844.</w:t>
      </w:r>
    </w:p>
    <w:p>
      <w:pPr>
        <w:pStyle w:val="ArticleScripture"/>
        <w:jc w:val="left"/>
      </w:pPr>
      <w:r>
        <w:rPr>
          <w:rFonts w:ascii="Times New Roman" w:hAnsi="Times New Roman" w:eastAsia="Times New Roman" w:cs="Times New Roman"/>
        </w:rPr>
        <w:t>Ento mogo pe gidwogo bot Lubanga. Pe gidwaro wot i yo pa Lubanga; ka, me weko tic pa Lubanga omede anyim, kikwayo me mino ma pire keni, mogo gimako jami pa piny megi ki lacim. Gin magi ma tye ki lacim giyabo pire ki lwak pa jo yie.</w:t>
      </w:r>
    </w:p>
    <w:p>
      <w:pPr>
        <w:pStyle w:val="ArticleScripture"/>
        <w:jc w:val="left"/>
      </w:pPr>
      <w:r>
        <w:rPr>
          <w:rFonts w:ascii="Times New Roman" w:hAnsi="Times New Roman" w:eastAsia="Times New Roman" w:cs="Times New Roman"/>
        </w:rPr>
        <w:t>Gamo pa Lubanga tye i piny, ki i kom teko pa Lamo Maleng, wan myero wami ngec me ciko ma En oketo bot wa. Wan myero wami ngec man matidi, rek ki rek, cik ki cik. Dano, i cawa manok, gibedo gicoye me yubo madit, ki en kwam wa me nen ni gimi gi yot me ngeyo ada, pi gicako bedo i but maber ki ngeyo maber. Rwot lwongo jo pa En me tic—tic matek ki ngeyo maber—ka kare me temo pud tye. Testimonies, Buk 9, Pot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apar abicel</dc:title>
  <dc:subject>Daniyel Dul Aryo - Kwanyo Lok ki Agiki, But Aryo</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