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160</w:t>
      </w:r>
    </w:p>
    <w:p>
      <w:pPr>
        <w:pStyle w:val="ArticleSubtitle"/>
        <w:jc w:val="left"/>
      </w:pPr>
      <w:r>
        <w:rPr>
          <w:rFonts w:ascii="Arial" w:hAnsi="Arial" w:eastAsia="Arial" w:cs="Arial"/>
        </w:rPr>
        <w:t>Dwong me lanabi pa maono pa Daniel ma agiki: nyutu atir pi cawa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I Pot Buk me apar, Daniel kinyutu ni odwogo ki i nino me kucwiny, ki tero me yo adek pa Lok pa Apwoyo ma pe kato. Ci Gabriel omiyo Daniel rek me poro me Pot Buk me apar acel, kun bene nyutu rek pa can pa Dog Hiddekel madit.</w:t>
      </w:r>
    </w:p>
    <w:p>
      <w:pPr>
        <w:pStyle w:val="ArticleScripture"/>
        <w:jc w:val="left"/>
      </w:pPr>
      <w:r>
        <w:rPr>
          <w:rFonts w:ascii="Times New Roman" w:hAnsi="Times New Roman" w:eastAsia="Times New Roman" w:cs="Times New Roman"/>
        </w:rPr>
        <w:t>Tye mito madwong tutwal me kwano ki yaro matek Lok pa Lubanga. Loyo gin weng, Daniel ki Apokor myero kiketo gi i wang cwiny madwong, macalo pe pwod otime con i tari pa tic wa. Wa twero bedo ka waco manok i yore mogo ikom twero pa Roma ki kit pa Papa; ento myero wakwaco ngec pi gin ma jonabi ki joapostol gicono i kom twero pa Roho Maleng pa Lubanga. Roho Maleng ocweyo gin weng i kit man, kacel i mino poropheti ki i gin ma otyeko nyutu, wek opwony wa ni ngat pa dano ma tye latic myero kigoyo woko ki wang, kican i Kristo; ento Rwot Lubanga pa polo ki cik pa En myero kigolo malo.</w:t>
      </w:r>
    </w:p>
    <w:p>
      <w:pPr>
        <w:pStyle w:val="ArticleScripture"/>
        <w:jc w:val="left"/>
      </w:pPr>
      <w:r>
        <w:rPr>
          <w:rFonts w:ascii="Times New Roman" w:hAnsi="Times New Roman" w:eastAsia="Times New Roman" w:cs="Times New Roman"/>
        </w:rPr>
        <w:t>Kwan buk pa Daniel. Poyo keken keken kit ma con otime i lobo loyo ma ki nyuto kany. Nen lutic me lobo, bung me tam, lwak lweny ma tye ki dwong; kede nen kit ma Lubanga otimo me keto piny dwong pa dano, kede oketo dwong pa dano i mot. Lubanga keken ki nyutu calo madwong. I neno pa lacam, ki nene ka oketo piny rwot acel ma tye ki dwong, kede oketo malo mukene. Ki nyutu ni en Rwot ma loyo piny weng, tye ka keto lobo loyo pa en ma pe giko—Ladit me nino, Lubanga mangima, Tyen me ngec weng, Rwot me kombedi, En ma nyuto gin ma bino. Kwan kede ngene ni dano obedo lacan, obedo lalar, ngima pa dano matidi, tye ka luwo bal, kede tye ki bal, ka yweyo cwinye woko i gin ma pe tye.</w:t>
      </w:r>
    </w:p>
    <w:p>
      <w:pPr>
        <w:pStyle w:val="ArticleScripture"/>
        <w:jc w:val="left"/>
      </w:pPr>
      <w:r>
        <w:rPr>
          <w:rFonts w:ascii="Times New Roman" w:hAnsi="Times New Roman" w:eastAsia="Times New Roman" w:cs="Times New Roman"/>
        </w:rPr>
        <w:t>Pwonye Maleng ki wic pa Isaya nyutu wa bot Lubanga, Lubanga ma tye ngima, macalo en ma meko wii wa loyo gin weng—bot Lubanga ma oyabu i Kiristo. “Pi wa, lati okoko; pi wa, laco kimiyo wa: ci twero pa lobo obedo i puke ne: ci gicako waco nyingne ni: Ma Ogoc, Lamac, Lubanga Makwongo, Won me Kare Weng, Ladit me Kuc” [Isaya 9:6].</w:t>
      </w:r>
    </w:p>
    <w:p>
      <w:pPr>
        <w:pStyle w:val="ArticleScripture"/>
        <w:jc w:val="left"/>
      </w:pPr>
      <w:r>
        <w:rPr>
          <w:rFonts w:ascii="Times New Roman" w:hAnsi="Times New Roman" w:eastAsia="Times New Roman" w:cs="Times New Roman"/>
        </w:rPr>
        <w:t>Ler ma Daniel oyudo ki lwete pa Lubanga, kimiyo pire tek pi ceng me agiki man. Lamal ma oneno i tung pi pa Ulai ki Hiddekel, pi madit me Shinar, kombedi tye ka poko, ki gin weng ma kigiwaco cen, pe ka anyim dong gubino otime. Manuscript Releases, volume 16, 333, 334.</w:t>
      </w:r>
    </w:p>
    <w:p>
      <w:pPr>
        <w:pStyle w:val="ArticleBody"/>
        <w:jc w:val="left"/>
      </w:pPr>
      <w:r>
        <w:rPr>
          <w:rFonts w:ascii="Myanmar Text" w:hAnsi="Myanmar Text" w:eastAsia="Myanmar Text" w:cs="Myanmar Text"/>
        </w:rPr>
        <w:t>ဣသန့်ဝိညာဉ်တော်သည်</w:t>
      </w:r>
      <w:r>
        <w:rPr>
          <w:rFonts w:ascii="Times New Roman" w:hAnsi="Times New Roman" w:eastAsia="Times New Roman" w:cs="Times New Roman"/>
        </w:rPr>
        <w:t xml:space="preserve"> </w:t>
      </w:r>
      <w:r>
        <w:rPr>
          <w:rFonts w:ascii="Myanmar Text" w:hAnsi="Myanmar Text" w:eastAsia="Myanmar Text" w:cs="Myanmar Text"/>
        </w:rPr>
        <w:t>ဒံယေလ၏</w:t>
      </w:r>
      <w:r>
        <w:rPr>
          <w:rFonts w:ascii="Times New Roman" w:hAnsi="Times New Roman" w:eastAsia="Times New Roman" w:cs="Times New Roman"/>
        </w:rPr>
        <w:t xml:space="preserve"> </w:t>
      </w:r>
      <w:r>
        <w:rPr>
          <w:rFonts w:ascii="Myanmar Text" w:hAnsi="Myanmar Text" w:eastAsia="Myanmar Text" w:cs="Myanmar Text"/>
        </w:rPr>
        <w:t>နောက်ဆုံးရူပါရုံ၌ရှိသော</w:t>
      </w:r>
      <w:r>
        <w:rPr>
          <w:rFonts w:ascii="Times New Roman" w:hAnsi="Times New Roman" w:eastAsia="Times New Roman" w:cs="Times New Roman"/>
        </w:rPr>
        <w:t xml:space="preserve"> </w:t>
      </w:r>
      <w:r>
        <w:rPr>
          <w:rFonts w:ascii="Myanmar Text" w:hAnsi="Myanmar Text" w:eastAsia="Myanmar Text" w:cs="Myanmar Text"/>
        </w:rPr>
        <w:t>ပရောဖက်ပြုချက်ကို</w:t>
      </w:r>
      <w:r>
        <w:rPr>
          <w:rFonts w:ascii="Times New Roman" w:hAnsi="Times New Roman" w:eastAsia="Times New Roman" w:cs="Times New Roman"/>
        </w:rPr>
        <w:t xml:space="preserve"> </w:t>
      </w:r>
      <w:r>
        <w:rPr>
          <w:rFonts w:ascii="Myanmar Text" w:hAnsi="Myanmar Text" w:eastAsia="Myanmar Text" w:cs="Myanmar Text"/>
        </w:rPr>
        <w:t>ပေးအပ်ရာတွင်လည်းကောင်း၊</w:t>
      </w:r>
      <w:r>
        <w:rPr>
          <w:rFonts w:ascii="Times New Roman" w:hAnsi="Times New Roman" w:eastAsia="Times New Roman" w:cs="Times New Roman"/>
        </w:rPr>
        <w:t xml:space="preserve"> “</w:t>
      </w:r>
      <w:r>
        <w:rPr>
          <w:rFonts w:ascii="Myanmar Text" w:hAnsi="Myanmar Text" w:eastAsia="Myanmar Text" w:cs="Myanmar Text"/>
        </w:rPr>
        <w:t>အဖြစ်အပျက်များ</w:t>
      </w:r>
      <w:r>
        <w:rPr>
          <w:rFonts w:ascii="Times New Roman" w:hAnsi="Times New Roman" w:eastAsia="Times New Roman" w:cs="Times New Roman"/>
        </w:rPr>
        <w:t xml:space="preserve">” </w:t>
      </w:r>
      <w:r>
        <w:rPr>
          <w:rFonts w:ascii="Myanmar Text" w:hAnsi="Myanmar Text" w:eastAsia="Myanmar Text" w:cs="Myanmar Text"/>
        </w:rPr>
        <w:t>၌လည်းကောင်း</w:t>
      </w:r>
      <w:r>
        <w:rPr>
          <w:rFonts w:ascii="Times New Roman" w:hAnsi="Times New Roman" w:eastAsia="Times New Roman" w:cs="Times New Roman"/>
        </w:rPr>
        <w:t xml:space="preserve"> “</w:t>
      </w:r>
      <w:r>
        <w:rPr>
          <w:rFonts w:ascii="Myanmar Text" w:hAnsi="Myanmar Text" w:eastAsia="Myanmar Text" w:cs="Myanmar Text"/>
        </w:rPr>
        <w:t>အမှုအရာတို့ကို</w:t>
      </w:r>
      <w:r>
        <w:rPr>
          <w:rFonts w:ascii="Times New Roman" w:hAnsi="Times New Roman" w:eastAsia="Times New Roman" w:cs="Times New Roman"/>
        </w:rPr>
        <w:t xml:space="preserve"> </w:t>
      </w:r>
      <w:r>
        <w:rPr>
          <w:rFonts w:ascii="Myanmar Text" w:hAnsi="Myanmar Text" w:eastAsia="Myanmar Text" w:cs="Myanmar Text"/>
        </w:rPr>
        <w:t>ထိုသို့</w:t>
      </w:r>
      <w:r>
        <w:rPr>
          <w:rFonts w:ascii="Times New Roman" w:hAnsi="Times New Roman" w:eastAsia="Times New Roman" w:cs="Times New Roman"/>
        </w:rPr>
        <w:t xml:space="preserve"> </w:t>
      </w:r>
      <w:r>
        <w:rPr>
          <w:rFonts w:ascii="Myanmar Text" w:hAnsi="Myanmar Text" w:eastAsia="Myanmar Text" w:cs="Myanmar Text"/>
        </w:rPr>
        <w:t>ပုံသွင်းစီမံတော်မူသဖြင့်</w:t>
      </w:r>
      <w:r>
        <w:rPr>
          <w:rFonts w:ascii="Times New Roman" w:hAnsi="Times New Roman" w:eastAsia="Times New Roman" w:cs="Times New Roman"/>
        </w:rPr>
        <w:t xml:space="preserve">” </w:t>
      </w:r>
      <w:r>
        <w:rPr>
          <w:rFonts w:ascii="Myanmar Text" w:hAnsi="Myanmar Text" w:eastAsia="Myanmar Text" w:cs="Myanmar Text"/>
        </w:rPr>
        <w:t>ပထမအခန်း</w:t>
      </w:r>
      <w:r>
        <w:rPr>
          <w:rFonts w:ascii="Times New Roman" w:hAnsi="Times New Roman" w:eastAsia="Times New Roman" w:cs="Times New Roman"/>
        </w:rPr>
        <w:t xml:space="preserve"> (</w:t>
      </w:r>
      <w:r>
        <w:rPr>
          <w:rFonts w:ascii="Myanmar Text" w:hAnsi="Myanmar Text" w:eastAsia="Myanmar Text" w:cs="Myanmar Text"/>
        </w:rPr>
        <w:t>ဆယ်</w:t>
      </w:r>
      <w:r>
        <w:rPr>
          <w:rFonts w:ascii="Times New Roman" w:hAnsi="Times New Roman" w:eastAsia="Times New Roman" w:cs="Times New Roman"/>
        </w:rPr>
        <w:t xml:space="preserve">)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နောက်ဆုံးအခန်း</w:t>
      </w:r>
      <w:r>
        <w:rPr>
          <w:rFonts w:ascii="Times New Roman" w:hAnsi="Times New Roman" w:eastAsia="Times New Roman" w:cs="Times New Roman"/>
        </w:rPr>
        <w:t xml:space="preserve"> (</w:t>
      </w:r>
      <w:r>
        <w:rPr>
          <w:rFonts w:ascii="Myanmar Text" w:hAnsi="Myanmar Text" w:eastAsia="Myanmar Text" w:cs="Myanmar Text"/>
        </w:rPr>
        <w:t>တစ်ဆယ့်နှစ်</w:t>
      </w:r>
      <w:r>
        <w:rPr>
          <w:rFonts w:ascii="Times New Roman" w:hAnsi="Times New Roman" w:eastAsia="Times New Roman" w:cs="Times New Roman"/>
        </w:rPr>
        <w:t xml:space="preserve">) </w:t>
      </w:r>
      <w:r>
        <w:rPr>
          <w:rFonts w:ascii="Myanmar Text" w:hAnsi="Myanmar Text" w:eastAsia="Myanmar Text" w:cs="Myanmar Text"/>
        </w:rPr>
        <w:t>ကဲ့သို့ပင်</w:t>
      </w:r>
      <w:r>
        <w:rPr>
          <w:rFonts w:ascii="Times New Roman" w:hAnsi="Times New Roman" w:eastAsia="Times New Roman" w:cs="Times New Roman"/>
        </w:rPr>
        <w:t xml:space="preserve"> </w:t>
      </w:r>
      <w:r>
        <w:rPr>
          <w:rFonts w:ascii="Myanmar Text" w:hAnsi="Myanmar Text" w:eastAsia="Myanmar Text" w:cs="Myanmar Text"/>
        </w:rPr>
        <w:t>နောက်ဆုံးသောနေ့ရက်များ၌</w:t>
      </w:r>
      <w:r>
        <w:rPr>
          <w:rFonts w:ascii="Times New Roman" w:hAnsi="Times New Roman" w:eastAsia="Times New Roman" w:cs="Times New Roman"/>
        </w:rPr>
        <w:t xml:space="preserve"> </w:t>
      </w:r>
      <w:r>
        <w:rPr>
          <w:rFonts w:ascii="Myanmar Text" w:hAnsi="Myanmar Text" w:eastAsia="Myanmar Text" w:cs="Myanmar Text"/>
        </w:rPr>
        <w:t>ဘုရားသခင်၏လူမျိုး၏</w:t>
      </w:r>
      <w:r>
        <w:rPr>
          <w:rFonts w:ascii="Times New Roman" w:hAnsi="Times New Roman" w:eastAsia="Times New Roman" w:cs="Times New Roman"/>
        </w:rPr>
        <w:t xml:space="preserve"> </w:t>
      </w:r>
      <w:r>
        <w:rPr>
          <w:rFonts w:ascii="Myanmar Text" w:hAnsi="Myanmar Text" w:eastAsia="Myanmar Text" w:cs="Myanmar Text"/>
        </w:rPr>
        <w:t>အတွေ့အကြုံကို</w:t>
      </w:r>
      <w:r>
        <w:rPr>
          <w:rFonts w:ascii="Times New Roman" w:hAnsi="Times New Roman" w:eastAsia="Times New Roman" w:cs="Times New Roman"/>
        </w:rPr>
        <w:t xml:space="preserve"> </w:t>
      </w:r>
      <w:r>
        <w:rPr>
          <w:rFonts w:ascii="Myanmar Text" w:hAnsi="Myanmar Text" w:eastAsia="Myanmar Text" w:cs="Myanmar Text"/>
        </w:rPr>
        <w:t>ကိုယ်စားပြုလေသည်။</w:t>
      </w:r>
      <w:r>
        <w:rPr>
          <w:rFonts w:ascii="Times New Roman" w:hAnsi="Times New Roman" w:eastAsia="Times New Roman" w:cs="Times New Roman"/>
        </w:rPr>
        <w:t xml:space="preserve"> “</w:t>
      </w:r>
      <w:r>
        <w:rPr>
          <w:rFonts w:ascii="Myanmar Text" w:hAnsi="Myanmar Text" w:eastAsia="Myanmar Text" w:cs="Myanmar Text"/>
        </w:rPr>
        <w:t>ဤနောက်ဆုံးသောနေ့ရက်များအတွက်</w:t>
      </w:r>
      <w:r>
        <w:rPr>
          <w:rFonts w:ascii="Times New Roman" w:hAnsi="Times New Roman" w:eastAsia="Times New Roman" w:cs="Times New Roman"/>
        </w:rPr>
        <w:t xml:space="preserve"> </w:t>
      </w:r>
      <w:r>
        <w:rPr>
          <w:rFonts w:ascii="Myanmar Text" w:hAnsi="Myanmar Text" w:eastAsia="Myanmar Text" w:cs="Myanmar Text"/>
        </w:rPr>
        <w:t>အထူးပေးထားသော</w:t>
      </w:r>
      <w:r>
        <w:rPr>
          <w:rFonts w:ascii="Times New Roman" w:hAnsi="Times New Roman" w:eastAsia="Times New Roman" w:cs="Times New Roman"/>
        </w:rPr>
        <w:t xml:space="preserve">” </w:t>
      </w:r>
      <w:r>
        <w:rPr>
          <w:rFonts w:ascii="Myanmar Text" w:hAnsi="Myanmar Text" w:eastAsia="Myanmar Text" w:cs="Myanmar Text"/>
        </w:rPr>
        <w:t>ဟိဒ္ဒေကေလမြစ်၏အလင်းကို</w:t>
      </w:r>
      <w:r>
        <w:rPr>
          <w:rFonts w:ascii="Times New Roman" w:hAnsi="Times New Roman" w:eastAsia="Times New Roman" w:cs="Times New Roman"/>
        </w:rPr>
        <w:t xml:space="preserve"> </w:t>
      </w:r>
      <w:r>
        <w:rPr>
          <w:rFonts w:ascii="Myanmar Text" w:hAnsi="Myanmar Text" w:eastAsia="Myanmar Text" w:cs="Myanmar Text"/>
        </w:rPr>
        <w:t>ဖွဲ့စည်းထားသော</w:t>
      </w:r>
      <w:r>
        <w:rPr>
          <w:rFonts w:ascii="Times New Roman" w:hAnsi="Times New Roman" w:eastAsia="Times New Roman" w:cs="Times New Roman"/>
        </w:rPr>
        <w:t xml:space="preserve"> </w:t>
      </w:r>
      <w:r>
        <w:rPr>
          <w:rFonts w:ascii="Myanmar Text" w:hAnsi="Myanmar Text" w:eastAsia="Myanmar Text" w:cs="Myanmar Text"/>
        </w:rPr>
        <w:t>ထိုအခန်းသုံးခန်း၏</w:t>
      </w:r>
      <w:r>
        <w:rPr>
          <w:rFonts w:ascii="Times New Roman" w:hAnsi="Times New Roman" w:eastAsia="Times New Roman" w:cs="Times New Roman"/>
        </w:rPr>
        <w:t xml:space="preserve"> </w:t>
      </w:r>
      <w:r>
        <w:rPr>
          <w:rFonts w:ascii="Myanmar Text" w:hAnsi="Myanmar Text" w:eastAsia="Myanmar Text" w:cs="Myanmar Text"/>
        </w:rPr>
        <w:t>ပုံသွင်းဖွဲ့စည်းခြင်းသည်</w:t>
      </w:r>
      <w:r>
        <w:rPr>
          <w:rFonts w:ascii="Times New Roman" w:hAnsi="Times New Roman" w:eastAsia="Times New Roman" w:cs="Times New Roman"/>
        </w:rPr>
        <w:t xml:space="preserve"> “</w:t>
      </w:r>
      <w:r>
        <w:rPr>
          <w:rFonts w:ascii="Myanmar Text" w:hAnsi="Myanmar Text" w:eastAsia="Myanmar Text" w:cs="Myanmar Text"/>
        </w:rPr>
        <w:t>သမ္မာတရား</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အဆင့်သုံးဆင့်ဆိုင်ရာ</w:t>
      </w:r>
      <w:r>
        <w:rPr>
          <w:rFonts w:ascii="Times New Roman" w:hAnsi="Times New Roman" w:eastAsia="Times New Roman" w:cs="Times New Roman"/>
        </w:rPr>
        <w:t xml:space="preserve"> </w:t>
      </w:r>
      <w:r>
        <w:rPr>
          <w:rFonts w:ascii="Myanmar Text" w:hAnsi="Myanmar Text" w:eastAsia="Myanmar Text" w:cs="Myanmar Text"/>
        </w:rPr>
        <w:t>သတ်မှတ်ချက်ကို</w:t>
      </w:r>
      <w:r>
        <w:rPr>
          <w:rFonts w:ascii="Times New Roman" w:hAnsi="Times New Roman" w:eastAsia="Times New Roman" w:cs="Times New Roman"/>
        </w:rPr>
        <w:t xml:space="preserve"> </w:t>
      </w:r>
      <w:r>
        <w:rPr>
          <w:rFonts w:ascii="Myanmar Text" w:hAnsi="Myanmar Text" w:eastAsia="Myanmar Text" w:cs="Myanmar Text"/>
        </w:rPr>
        <w:t>သယ်ဆောင်စေရန်</w:t>
      </w:r>
      <w:r>
        <w:rPr>
          <w:rFonts w:ascii="Times New Roman" w:hAnsi="Times New Roman" w:eastAsia="Times New Roman" w:cs="Times New Roman"/>
        </w:rPr>
        <w:t xml:space="preserve"> </w:t>
      </w:r>
      <w:r>
        <w:rPr>
          <w:rFonts w:ascii="Myanmar Text" w:hAnsi="Myanmar Text" w:eastAsia="Myanmar Text" w:cs="Myanmar Text"/>
        </w:rPr>
        <w:t>ရည်ရွယ်ထားခြင်းဖြစ်သည်။</w:t>
      </w:r>
      <w:r>
        <w:rPr>
          <w:rFonts w:ascii="Times New Roman" w:hAnsi="Times New Roman" w:eastAsia="Times New Roman" w:cs="Times New Roman"/>
        </w:rPr>
        <w:t xml:space="preserve"> </w:t>
      </w:r>
      <w:r>
        <w:rPr>
          <w:rFonts w:ascii="Myanmar Text" w:hAnsi="Myanmar Text" w:eastAsia="Myanmar Text" w:cs="Myanmar Text"/>
        </w:rPr>
        <w:t>ပထမသည်</w:t>
      </w:r>
      <w:r>
        <w:rPr>
          <w:rFonts w:ascii="Times New Roman" w:hAnsi="Times New Roman" w:eastAsia="Times New Roman" w:cs="Times New Roman"/>
        </w:rPr>
        <w:t xml:space="preserve"> </w:t>
      </w:r>
      <w:r>
        <w:rPr>
          <w:rFonts w:ascii="Myanmar Text" w:hAnsi="Myanmar Text" w:eastAsia="Myanmar Text" w:cs="Myanmar Text"/>
        </w:rPr>
        <w:t>နောက်ဆုံးနှင့်</w:t>
      </w:r>
      <w:r>
        <w:rPr>
          <w:rFonts w:ascii="Times New Roman" w:hAnsi="Times New Roman" w:eastAsia="Times New Roman" w:cs="Times New Roman"/>
        </w:rPr>
        <w:t xml:space="preserve"> </w:t>
      </w:r>
      <w:r>
        <w:rPr>
          <w:rFonts w:ascii="Myanmar Text" w:hAnsi="Myanmar Text" w:eastAsia="Myanmar Text" w:cs="Myanmar Text"/>
        </w:rPr>
        <w:t>ကိုက်ညီပြီး၊</w:t>
      </w:r>
      <w:r>
        <w:rPr>
          <w:rFonts w:ascii="Times New Roman" w:hAnsi="Times New Roman" w:eastAsia="Times New Roman" w:cs="Times New Roman"/>
        </w:rPr>
        <w:t xml:space="preserve"> </w:t>
      </w:r>
      <w:r>
        <w:rPr>
          <w:rFonts w:ascii="Myanmar Text" w:hAnsi="Myanmar Text" w:eastAsia="Myanmar Text" w:cs="Myanmar Text"/>
        </w:rPr>
        <w:t>အလယ်သည်</w:t>
      </w:r>
      <w:r>
        <w:rPr>
          <w:rFonts w:ascii="Times New Roman" w:hAnsi="Times New Roman" w:eastAsia="Times New Roman" w:cs="Times New Roman"/>
        </w:rPr>
        <w:t xml:space="preserve"> </w:t>
      </w:r>
      <w:r>
        <w:rPr>
          <w:rFonts w:ascii="Myanmar Text" w:hAnsi="Myanmar Text" w:eastAsia="Myanmar Text" w:cs="Myanmar Text"/>
        </w:rPr>
        <w:t>ပုန်ကန်ခြင်းကို</w:t>
      </w:r>
      <w:r>
        <w:rPr>
          <w:rFonts w:ascii="Times New Roman" w:hAnsi="Times New Roman" w:eastAsia="Times New Roman" w:cs="Times New Roman"/>
        </w:rPr>
        <w:t xml:space="preserve"> </w:t>
      </w:r>
      <w:r>
        <w:rPr>
          <w:rFonts w:ascii="Myanmar Text" w:hAnsi="Myanmar Text" w:eastAsia="Myanmar Text" w:cs="Myanmar Text"/>
        </w:rPr>
        <w:t>ကိုယ်စားပြုသည်ဖြစ်ရာ၊</w:t>
      </w:r>
      <w:r>
        <w:rPr>
          <w:rFonts w:ascii="Times New Roman" w:hAnsi="Times New Roman" w:eastAsia="Times New Roman" w:cs="Times New Roman"/>
        </w:rPr>
        <w:t xml:space="preserve"> </w:t>
      </w:r>
      <w:r>
        <w:rPr>
          <w:rFonts w:ascii="Myanmar Text" w:hAnsi="Myanmar Text" w:eastAsia="Myanmar Text" w:cs="Myanmar Text"/>
        </w:rPr>
        <w:t>ထိုအထဲ၌</w:t>
      </w:r>
      <w:r>
        <w:rPr>
          <w:rFonts w:ascii="Times New Roman" w:hAnsi="Times New Roman" w:eastAsia="Times New Roman" w:cs="Times New Roman"/>
        </w:rPr>
        <w:t xml:space="preserve"> </w:t>
      </w:r>
      <w:r>
        <w:rPr>
          <w:rFonts w:ascii="Myanmar Text" w:hAnsi="Myanmar Text" w:eastAsia="Myanmar Text" w:cs="Myanmar Text"/>
        </w:rPr>
        <w:t>ကျွန်ုပ်တို့သည်</w:t>
      </w:r>
      <w:r>
        <w:rPr>
          <w:rFonts w:ascii="Times New Roman" w:hAnsi="Times New Roman" w:eastAsia="Times New Roman" w:cs="Times New Roman"/>
        </w:rPr>
        <w:t xml:space="preserve"> </w:t>
      </w:r>
      <w:r>
        <w:rPr>
          <w:rFonts w:ascii="Myanmar Text" w:hAnsi="Myanmar Text" w:eastAsia="Myanmar Text" w:cs="Myanmar Text"/>
        </w:rPr>
        <w:t>ဟေဗြဲအက္ခရာစဉ်၏</w:t>
      </w:r>
      <w:r>
        <w:rPr>
          <w:rFonts w:ascii="Times New Roman" w:hAnsi="Times New Roman" w:eastAsia="Times New Roman" w:cs="Times New Roman"/>
        </w:rPr>
        <w:t xml:space="preserve"> </w:t>
      </w:r>
      <w:r>
        <w:rPr>
          <w:rFonts w:ascii="Myanmar Text" w:hAnsi="Myanmar Text" w:eastAsia="Myanmar Text" w:cs="Myanmar Text"/>
        </w:rPr>
        <w:t>ပထမ၊</w:t>
      </w:r>
      <w:r>
        <w:rPr>
          <w:rFonts w:ascii="Times New Roman" w:hAnsi="Times New Roman" w:eastAsia="Times New Roman" w:cs="Times New Roman"/>
        </w:rPr>
        <w:t xml:space="preserve"> </w:t>
      </w:r>
      <w:r>
        <w:rPr>
          <w:rFonts w:ascii="Myanmar Text" w:hAnsi="Myanmar Text" w:eastAsia="Myanmar Text" w:cs="Myanmar Text"/>
        </w:rPr>
        <w:t>တစ်ဆယ့်သုံးမြောက်နှင့်</w:t>
      </w:r>
      <w:r>
        <w:rPr>
          <w:rFonts w:ascii="Times New Roman" w:hAnsi="Times New Roman" w:eastAsia="Times New Roman" w:cs="Times New Roman"/>
        </w:rPr>
        <w:t xml:space="preserve"> </w:t>
      </w:r>
      <w:r>
        <w:rPr>
          <w:rFonts w:ascii="Myanmar Text" w:hAnsi="Myanmar Text" w:eastAsia="Myanmar Text" w:cs="Myanmar Text"/>
        </w:rPr>
        <w:t>နောက်ဆုံးအက္ခရာတို့ဖြင့်</w:t>
      </w:r>
      <w:r>
        <w:rPr>
          <w:rFonts w:ascii="Times New Roman" w:hAnsi="Times New Roman" w:eastAsia="Times New Roman" w:cs="Times New Roman"/>
        </w:rPr>
        <w:t xml:space="preserve"> </w:t>
      </w:r>
      <w:r>
        <w:rPr>
          <w:rFonts w:ascii="Myanmar Text" w:hAnsi="Myanmar Text" w:eastAsia="Myanmar Text" w:cs="Myanmar Text"/>
        </w:rPr>
        <w:t>ဖွဲ့စည်းထားသော</w:t>
      </w:r>
      <w:r>
        <w:rPr>
          <w:rFonts w:ascii="Times New Roman" w:hAnsi="Times New Roman" w:eastAsia="Times New Roman" w:cs="Times New Roman"/>
        </w:rPr>
        <w:t xml:space="preserve"> </w:t>
      </w:r>
      <w:r>
        <w:rPr>
          <w:rFonts w:ascii="Myanmar Text" w:hAnsi="Myanmar Text" w:eastAsia="Myanmar Text" w:cs="Myanmar Text"/>
        </w:rPr>
        <w:t>ဟေဗြဲစကားလုံး</w:t>
      </w:r>
      <w:r>
        <w:rPr>
          <w:rFonts w:ascii="Times New Roman" w:hAnsi="Times New Roman" w:eastAsia="Times New Roman" w:cs="Times New Roman"/>
        </w:rPr>
        <w:t xml:space="preserve"> “</w:t>
      </w:r>
      <w:r>
        <w:rPr>
          <w:rFonts w:ascii="Myanmar Text" w:hAnsi="Myanmar Text" w:eastAsia="Myanmar Text" w:cs="Myanmar Text"/>
        </w:rPr>
        <w:t>သမ္မာတရား</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ဖွဲ့စည်းပုံကိုသာမက၊</w:t>
      </w:r>
      <w:r>
        <w:rPr>
          <w:rFonts w:ascii="Times New Roman" w:hAnsi="Times New Roman" w:eastAsia="Times New Roman" w:cs="Times New Roman"/>
        </w:rPr>
        <w:t xml:space="preserve"> </w:t>
      </w:r>
      <w:r>
        <w:rPr>
          <w:rFonts w:ascii="Myanmar Text" w:hAnsi="Myanmar Text" w:eastAsia="Myanmar Text" w:cs="Myanmar Text"/>
        </w:rPr>
        <w:t>အာလဖနှင့်</w:t>
      </w:r>
      <w:r>
        <w:rPr>
          <w:rFonts w:ascii="Times New Roman" w:hAnsi="Times New Roman" w:eastAsia="Times New Roman" w:cs="Times New Roman"/>
        </w:rPr>
        <w:t xml:space="preserve"> </w:t>
      </w:r>
      <w:r>
        <w:rPr>
          <w:rFonts w:ascii="Myanmar Text" w:hAnsi="Myanmar Text" w:eastAsia="Myanmar Text" w:cs="Myanmar Text"/>
        </w:rPr>
        <w:t>အိုမေဂါ၏</w:t>
      </w:r>
      <w:r>
        <w:rPr>
          <w:rFonts w:ascii="Times New Roman" w:hAnsi="Times New Roman" w:eastAsia="Times New Roman" w:cs="Times New Roman"/>
        </w:rPr>
        <w:t xml:space="preserve"> </w:t>
      </w:r>
      <w:r>
        <w:rPr>
          <w:rFonts w:ascii="Myanmar Text" w:hAnsi="Myanmar Text" w:eastAsia="Myanmar Text" w:cs="Myanmar Text"/>
        </w:rPr>
        <w:t>လက်မှတ်ကိုလည်း</w:t>
      </w:r>
      <w:r>
        <w:rPr>
          <w:rFonts w:ascii="Times New Roman" w:hAnsi="Times New Roman" w:eastAsia="Times New Roman" w:cs="Times New Roman"/>
        </w:rPr>
        <w:t xml:space="preserve"> </w:t>
      </w:r>
      <w:r>
        <w:rPr>
          <w:rFonts w:ascii="Myanmar Text" w:hAnsi="Myanmar Text" w:eastAsia="Myanmar Text" w:cs="Myanmar Text"/>
        </w:rPr>
        <w:t>မြင်တွေ့ရကြသည်။</w:t>
      </w:r>
    </w:p>
    <w:p>
      <w:pPr>
        <w:pStyle w:val="ArticleBody"/>
        <w:jc w:val="left"/>
      </w:pPr>
      <w:r>
        <w:rPr>
          <w:rFonts w:ascii="Times New Roman" w:hAnsi="Times New Roman" w:eastAsia="Times New Roman" w:cs="Times New Roman"/>
        </w:rPr>
        <w:t>Danyel 10 nyutu jo 144,000 ma gi ngeyo lagony “chazon” me higa 2,520, kacel ki lagony “mareh” me higa 2,300. Pe keken gi ngeyo lagony aryo magi, ento bende gi tye ki rwako pa kikweyo ki yie, ma kicono ki lagony “marah” me “the appearance”, ma obedo “feminine” ki “causative”.</w:t>
      </w:r>
    </w:p>
    <w:p>
      <w:pPr>
        <w:pStyle w:val="ArticleScripture"/>
        <w:jc w:val="left"/>
      </w:pPr>
      <w:r>
        <w:rPr>
          <w:rFonts w:ascii="Times New Roman" w:hAnsi="Times New Roman" w:eastAsia="Times New Roman" w:cs="Times New Roman"/>
        </w:rPr>
        <w:t>Pi piny wic ki cwiny, kacel ki ring, cik pa Lubanga ni teko kinongo ki temo. Latiyo aye ma kelo medo. Kakare ki cik man, Lubanga omiyo i lokne yore me medo pa piny wic ki pa tipu.</w:t>
      </w:r>
    </w:p>
    <w:p>
      <w:pPr>
        <w:pStyle w:val="ArticleScripture"/>
        <w:jc w:val="left"/>
      </w:pPr>
      <w:r>
        <w:rPr>
          <w:rFonts w:ascii="Times New Roman" w:hAnsi="Times New Roman" w:eastAsia="Times New Roman" w:cs="Times New Roman"/>
        </w:rPr>
        <w:t>Biblia tye ki cik weng ma dano mito ngeyo, wek gi yub maber pi bedo man onyo pi bedo ma bino. Kede, cik magi romo ngeyo gi dano weng. Pe tye ngat mo ma cwinyne yaro mapwonyone, ma romo kwano lok acel i Biblia ka pe oyudo i iye par ma konyo mo. Ento mapwonyo pa Biblia ma pire tek pe yudore ki kwano me kare kare onyo kwano ma pe ogamo. Kit ma dit me adwogi pa ne pe kiketo kam ma ngat ma turo tutwal onyo ma pe paro maber romo neno. Jami ne ma wel mapol obedo tutwal i piny mabor, kede romo keken yudo gi ki yenyo ma rigoro kede temo ma pe ocung. Adwogi ma cweyo rwom madit weng myero ki yenyo gi ki rwako gi, ‘ka kany matin, kede ka kany matin.’ Yesaya 28:10.</w:t>
      </w:r>
    </w:p>
    <w:p>
      <w:pPr>
        <w:pStyle w:val="ArticleScripture"/>
        <w:jc w:val="left"/>
      </w:pPr>
      <w:r>
        <w:rPr>
          <w:rFonts w:ascii="Times New Roman" w:hAnsi="Times New Roman" w:eastAsia="Times New Roman" w:cs="Times New Roman"/>
        </w:rPr>
        <w:t>Ka gin opuro kany kede gitere kacel, gubinongo ni gikwero rwate maber ki mukene. Injili acel acel tye macedo bot mukene; lok me lanabi acel acel tye macalo poyo me mukene; gin atir acel acel tye macalo medo me cweyo gin atir mukene. Gin me cal i cik pa jo Yahudi ginyutu maler ki Injili. Cik acel acel i Lok pa Lubanga tye ki kabedo ne; gin acel acel ma atir tye ki tiyo ne. Ki rwom ma opong weng, i yore me cimo ne ki i timo ne, nyutu lamal bot Lacoyo ne. Rwom calo man, pa par mo keken pe romo paro onyo cweyo ne; par pa Ma Pe ki Agiki keken obedo ma romo.</w:t>
      </w:r>
    </w:p>
    <w:p>
      <w:pPr>
        <w:pStyle w:val="ArticleScripture"/>
        <w:jc w:val="left"/>
      </w:pPr>
      <w:r>
        <w:rPr>
          <w:rFonts w:ascii="Times New Roman" w:hAnsi="Times New Roman" w:eastAsia="Times New Roman" w:cs="Times New Roman"/>
        </w:rPr>
        <w:t>I pango yik mapol keken ki kwano kit ma gitye kwede, twero ma madwong loyo me paro pa dano obedo i tic ma tek tutwal. Pe tye dano mo keken ma twero donyo i kwano macalo eni ka pe omedo twero me paro.</w:t>
      </w:r>
    </w:p>
    <w:p>
      <w:pPr>
        <w:pStyle w:val="ArticleScripture"/>
        <w:jc w:val="left"/>
      </w:pPr>
      <w:r>
        <w:rPr>
          <w:rFonts w:ascii="Times New Roman" w:hAnsi="Times New Roman" w:eastAsia="Times New Roman" w:cs="Times New Roman"/>
        </w:rPr>
        <w:t>Ber pa wii ma pwony pa Baibul kelo pe tye keken i yenyone ada ki kelo gin kacel. Obedo kede i temo ma mite me mako ngec pa jami ma ki nyutu. Wii ma gityeko tic kwede keken i jami me kare kare, dong doko matin ki teko peke. Ka pe gityeko temo ne me ngeyo ada madit ma turo loyo, ci i cawa mo twero me medo woto woko. Pi gwoko woko ikom kato wii piny man, kede pi kwanyo me medo, pe tye gin mukene ma romo rwate ki pwony ikom Lok pa Lubanga. I yo me puko wii, Baibul ber loyo buk mukene weng, onyo buki weng ka ki keto kacel. Madit pa jami ma ki nyutu iye, yot pa lokone ma tye ki kica, kede ber pa calone, gicoyo tami wii ki giyubo i malo, macalo pe tye gin mukene ma romo timo kamano. Pe tye pwony mukene ma romo miyo teko pa wii calo temo me mako ada ma madit loyo me nyutu. Wii ma ki keto i kube kwede tami pa En ma pe tye agiki, nyaka mede ki doko tek.</w:t>
      </w:r>
    </w:p>
    <w:p>
      <w:pPr>
        <w:pStyle w:val="ArticleScripture"/>
        <w:jc w:val="left"/>
      </w:pPr>
      <w:r>
        <w:rPr>
          <w:rFonts w:ascii="Times New Roman" w:hAnsi="Times New Roman" w:eastAsia="Times New Roman" w:cs="Times New Roman"/>
        </w:rPr>
        <w:t>Keken bene twero pa Bibul en madit loyo i yub pa kit me lamo. Dano, ma ocweyo pi ludito kwede Lubanga, romo keken i ludito man nongo ngima ma adaa ki yub pa bedo ne. Ocweyo ne pi nongo i Lubanga mor ma maloyo weng; pe romo nongo i gin mukene mo keken gin ma romo keto kuc i cwinya, ma romo pongo lapir ki leny me cwinya. En ma ki lamo ma adaa ki cwinya ma mito yubo, ka tye ka kwano Lok pa Lubanga, ka yeny me ngeyo ada pa ne, bikobo ne i rwom kwede Lacoyo pa Lok en; ci, labongo ka yero pa kene keken, pe tye rim me gin ma romo i yub pa bedo ne.</w:t>
      </w:r>
    </w:p>
    <w:p>
      <w:pPr>
        <w:pStyle w:val="ArticleScripture"/>
        <w:jc w:val="left"/>
      </w:pPr>
      <w:r>
        <w:rPr>
          <w:rFonts w:ascii="Times New Roman" w:hAnsi="Times New Roman" w:eastAsia="Times New Roman" w:cs="Times New Roman"/>
        </w:rPr>
        <w:t>I kit me coc ne mapol-lapol kede lok pa gin mapol, Bibul tye ki gin mo ma weko paro pa dano weng te, kede ma yuko cwiny pa jo weng. I pot buk ne gineno gin ma otime con tutwal; lok pa kwo pa ngat ma atir maloyo; yore me tero lobo pa piny me weko piny obed i kwer, kede me weko ot obed i kwer—yore ma ngec me paro pa dano pe otyeko maromo kwede. Tye kwede tam ma piny mako madit, kede coc me wer ma mamit maloyo kede ma malo loyo, ma cwiny tedo maloyo kede ma coyo cwiny loyo. Kadi ka ki tam gi calo man keken, coc pa Bibul i wel tye maloyo tutwal ma pe ki twero pim bot tic me coc pa ngat acel keken; ento ka ki neno gi i rwomgi ki paro madit ma i wi, gitye ki piny ma gicwalo mapol tutwal, kede welgi bedo madit ma pe ki twero pim. Ka ki neno gi i lero pa paro man, lok weng tye ki mit manyen. I lok atir ma kiwaco gi ceke maber tutwal, tye iye yore ma malo calo polo, kede ma gubello kare ma pe giko.</w:t>
      </w:r>
    </w:p>
    <w:p>
      <w:pPr>
        <w:pStyle w:val="ArticleScripture"/>
        <w:jc w:val="left"/>
      </w:pPr>
      <w:r>
        <w:rPr>
          <w:rFonts w:ascii="Times New Roman" w:hAnsi="Times New Roman" w:eastAsia="Times New Roman" w:cs="Times New Roman"/>
        </w:rPr>
        <w:t>Lok madit ma i Baibul, ma lok mukene weng i buk weng kicung iye, obedo kite me War, dwogo cal pa Lubanga i pwinye pa dano. Cako ki cing acel me lacim i lok ma kicoyo i Eden nyo i kica ma agiki ma lalingo me buk me Revelation, ‘Gibaneno wang pa En; ki Nying pa En biben bedo i wi me anyim pa gin’ (Revelation 22:4), dwon pa buk weng ki but weng me lok i Baibul obedo yabo pa lok ma alara man,—nyayo malo pa dano,—twero pa Lubanga, ‘ma omiyo wa lamaloyo kun Rwot wa Yesu Kristo.’ 1 Korint 15:57. Education, 123-125.</w:t>
      </w:r>
    </w:p>
    <w:p>
      <w:pPr>
        <w:pStyle w:val="ArticleBody"/>
        <w:jc w:val="left"/>
      </w:pPr>
      <w:r>
        <w:rPr>
          <w:rFonts w:ascii="Times New Roman" w:hAnsi="Times New Roman" w:eastAsia="Times New Roman" w:cs="Times New Roman"/>
        </w:rPr>
        <w:t>San yo we teksto a saita vao, hita fa ny Baiboly, raha dinihina amin’ny lafiny rehetra amin’ny haisoratra, dia ambony lavitra noho izay rehetra vokarin’olombelona. Hoy i Rahavavy White: “Ao amin’ny pejiny no ahitana tantara tranainy indrindra; tantaram-piainana izay tena mifanaraka indrindra amin’ny fiainana; foto-pitsipiky ny fitondrana ho an’ny fanapahana ny fanjakana, ho an’ny fandaminana ny ankohonana—foto-pitsipika izay tsy mbola nosahian’ny fahendren’olombelona. Ahitana filozofia lalina indrindra izy, tononkalo mamy indrindra sy ambony indrindra, feno hafanam-po indrindra ary mampangorakoraka indrindra,” ary koa fa “rafitra toy izany dia tsy misy saina hafa afa-tsy ny an’ilay Tsy Manam-petra no afaka mamorona na mandrafitra azy.”</w:t>
      </w:r>
    </w:p>
    <w:p>
      <w:pPr>
        <w:pStyle w:val="ArticleBody"/>
        <w:jc w:val="left"/>
      </w:pPr>
      <w:r>
        <w:rPr>
          <w:rFonts w:ascii="Nirmala UI" w:hAnsi="Nirmala UI" w:eastAsia="Nirmala UI" w:cs="Nirmala UI"/>
        </w:rPr>
        <w:t>मानवजातिका</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मान्य</w:t>
      </w:r>
      <w:r>
        <w:rPr>
          <w:rFonts w:ascii="Times New Roman" w:hAnsi="Times New Roman" w:eastAsia="Times New Roman" w:cs="Times New Roman"/>
        </w:rPr>
        <w:t xml:space="preserve"> </w:t>
      </w:r>
      <w:r>
        <w:rPr>
          <w:rFonts w:ascii="Nirmala UI" w:hAnsi="Nirmala UI" w:eastAsia="Nirmala UI" w:cs="Nirmala UI"/>
        </w:rPr>
        <w:t>नियमहरू</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साहित्यको</w:t>
      </w:r>
      <w:r>
        <w:rPr>
          <w:rFonts w:ascii="Times New Roman" w:hAnsi="Times New Roman" w:eastAsia="Times New Roman" w:cs="Times New Roman"/>
        </w:rPr>
        <w:t xml:space="preserve"> </w:t>
      </w:r>
      <w:r>
        <w:rPr>
          <w:rFonts w:ascii="Nirmala UI" w:hAnsi="Nirmala UI" w:eastAsia="Nirmala UI" w:cs="Nirmala UI"/>
        </w:rPr>
        <w:t>संरचना</w:t>
      </w:r>
      <w:r>
        <w:rPr>
          <w:rFonts w:ascii="Times New Roman" w:hAnsi="Times New Roman" w:eastAsia="Times New Roman" w:cs="Times New Roman"/>
        </w:rPr>
        <w:t xml:space="preserve"> </w:t>
      </w:r>
      <w:r>
        <w:rPr>
          <w:rFonts w:ascii="Nirmala UI" w:hAnsi="Nirmala UI" w:eastAsia="Nirmala UI" w:cs="Nirmala UI"/>
        </w:rPr>
        <w:t>प्रदान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नियमहरूलाई</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बाइबलद्वारा</w:t>
      </w:r>
      <w:r>
        <w:rPr>
          <w:rFonts w:ascii="Times New Roman" w:hAnsi="Times New Roman" w:eastAsia="Times New Roman" w:cs="Times New Roman"/>
        </w:rPr>
        <w:t xml:space="preserve"> </w:t>
      </w:r>
      <w:r>
        <w:rPr>
          <w:rFonts w:ascii="Nirmala UI" w:hAnsi="Nirmala UI" w:eastAsia="Nirmala UI" w:cs="Nirmala UI"/>
        </w:rPr>
        <w:t>अतिक्रमित</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मानवजातिका</w:t>
      </w:r>
      <w:r>
        <w:rPr>
          <w:rFonts w:ascii="Times New Roman" w:hAnsi="Times New Roman" w:eastAsia="Times New Roman" w:cs="Times New Roman"/>
        </w:rPr>
        <w:t xml:space="preserve"> </w:t>
      </w:r>
      <w:r>
        <w:rPr>
          <w:rFonts w:ascii="Nirmala UI" w:hAnsi="Nirmala UI" w:eastAsia="Nirmala UI" w:cs="Nirmala UI"/>
        </w:rPr>
        <w:t>विश्वविद्यालयहरूमा</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सिद्धान्तहरू</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सामान्य</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निम्न</w:t>
      </w:r>
      <w:r>
        <w:rPr>
          <w:rFonts w:ascii="Times New Roman" w:hAnsi="Times New Roman" w:eastAsia="Times New Roman" w:cs="Times New Roman"/>
        </w:rPr>
        <w:t xml:space="preserve"> </w:t>
      </w:r>
      <w:r>
        <w:rPr>
          <w:rFonts w:ascii="Nirmala UI" w:hAnsi="Nirmala UI" w:eastAsia="Nirmala UI" w:cs="Nirmala UI"/>
        </w:rPr>
        <w:t>स्तरको</w:t>
      </w:r>
      <w:r>
        <w:rPr>
          <w:rFonts w:ascii="Times New Roman" w:hAnsi="Times New Roman" w:eastAsia="Times New Roman" w:cs="Times New Roman"/>
        </w:rPr>
        <w:t xml:space="preserve"> </w:t>
      </w:r>
      <w:r>
        <w:rPr>
          <w:rFonts w:ascii="Nirmala UI" w:hAnsi="Nirmala UI" w:eastAsia="Nirmala UI" w:cs="Nirmala UI"/>
        </w:rPr>
        <w:t>साहित्यदेखि</w:t>
      </w:r>
      <w:r>
        <w:rPr>
          <w:rFonts w:ascii="Times New Roman" w:hAnsi="Times New Roman" w:eastAsia="Times New Roman" w:cs="Times New Roman"/>
        </w:rPr>
        <w:t xml:space="preserve"> </w:t>
      </w:r>
      <w:r>
        <w:rPr>
          <w:rFonts w:ascii="Nirmala UI" w:hAnsi="Nirmala UI" w:eastAsia="Nirmala UI" w:cs="Nirmala UI"/>
        </w:rPr>
        <w:t>लिएर</w:t>
      </w:r>
      <w:r>
        <w:rPr>
          <w:rFonts w:ascii="Times New Roman" w:hAnsi="Times New Roman" w:eastAsia="Times New Roman" w:cs="Times New Roman"/>
        </w:rPr>
        <w:t xml:space="preserve"> </w:t>
      </w:r>
      <w:r>
        <w:rPr>
          <w:rFonts w:ascii="Nirmala UI" w:hAnsi="Nirmala UI" w:eastAsia="Nirmala UI" w:cs="Nirmala UI"/>
        </w:rPr>
        <w:t>मानव</w:t>
      </w:r>
      <w:r>
        <w:rPr>
          <w:rFonts w:ascii="Times New Roman" w:hAnsi="Times New Roman" w:eastAsia="Times New Roman" w:cs="Times New Roman"/>
        </w:rPr>
        <w:t xml:space="preserve"> </w:t>
      </w:r>
      <w:r>
        <w:rPr>
          <w:rFonts w:ascii="Nirmala UI" w:hAnsi="Nirmala UI" w:eastAsia="Nirmala UI" w:cs="Nirmala UI"/>
        </w:rPr>
        <w:t>साहित्यका</w:t>
      </w:r>
      <w:r>
        <w:rPr>
          <w:rFonts w:ascii="Times New Roman" w:hAnsi="Times New Roman" w:eastAsia="Times New Roman" w:cs="Times New Roman"/>
        </w:rPr>
        <w:t xml:space="preserve"> </w:t>
      </w:r>
      <w:r>
        <w:rPr>
          <w:rFonts w:ascii="Nirmala UI" w:hAnsi="Nirmala UI" w:eastAsia="Nirmala UI" w:cs="Nirmala UI"/>
        </w:rPr>
        <w:t>उत्कृष्ट</w:t>
      </w:r>
      <w:r>
        <w:rPr>
          <w:rFonts w:ascii="Times New Roman" w:hAnsi="Times New Roman" w:eastAsia="Times New Roman" w:cs="Times New Roman"/>
        </w:rPr>
        <w:t xml:space="preserve"> </w:t>
      </w:r>
      <w:r>
        <w:rPr>
          <w:rFonts w:ascii="Nirmala UI" w:hAnsi="Nirmala UI" w:eastAsia="Nirmala UI" w:cs="Nirmala UI"/>
        </w:rPr>
        <w:t>कृतिहरूसम्मको</w:t>
      </w:r>
      <w:r>
        <w:rPr>
          <w:rFonts w:ascii="Times New Roman" w:hAnsi="Times New Roman" w:eastAsia="Times New Roman" w:cs="Times New Roman"/>
        </w:rPr>
        <w:t xml:space="preserve"> </w:t>
      </w:r>
      <w:r>
        <w:rPr>
          <w:rFonts w:ascii="Nirmala UI" w:hAnsi="Nirmala UI" w:eastAsia="Nirmala UI" w:cs="Nirmala UI"/>
        </w:rPr>
        <w:t>भिन्नतालाई</w:t>
      </w:r>
      <w:r>
        <w:rPr>
          <w:rFonts w:ascii="Times New Roman" w:hAnsi="Times New Roman" w:eastAsia="Times New Roman" w:cs="Times New Roman"/>
        </w:rPr>
        <w:t xml:space="preserve"> </w:t>
      </w:r>
      <w:r>
        <w:rPr>
          <w:rFonts w:ascii="Nirmala UI" w:hAnsi="Nirmala UI" w:eastAsia="Nirmala UI" w:cs="Nirmala UI"/>
        </w:rPr>
        <w:t>चिन्हित</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बाइबलद्वारा</w:t>
      </w:r>
      <w:r>
        <w:rPr>
          <w:rFonts w:ascii="Times New Roman" w:hAnsi="Times New Roman" w:eastAsia="Times New Roman" w:cs="Times New Roman"/>
        </w:rPr>
        <w:t xml:space="preserve"> </w:t>
      </w:r>
      <w:r>
        <w:rPr>
          <w:rFonts w:ascii="Nirmala UI" w:hAnsi="Nirmala UI" w:eastAsia="Nirmala UI" w:cs="Nirmala UI"/>
        </w:rPr>
        <w:t>अतिक्रमित</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यसलाई</w:t>
      </w:r>
      <w:r>
        <w:rPr>
          <w:rFonts w:ascii="Times New Roman" w:hAnsi="Times New Roman" w:eastAsia="Times New Roman" w:cs="Times New Roman"/>
        </w:rPr>
        <w:t xml:space="preserve"> </w:t>
      </w:r>
      <w:r>
        <w:rPr>
          <w:rFonts w:ascii="Nirmala UI" w:hAnsi="Nirmala UI" w:eastAsia="Nirmala UI" w:cs="Nirmala UI"/>
        </w:rPr>
        <w:t>मनमा</w:t>
      </w:r>
      <w:r>
        <w:rPr>
          <w:rFonts w:ascii="Times New Roman" w:hAnsi="Times New Roman" w:eastAsia="Times New Roman" w:cs="Times New Roman"/>
        </w:rPr>
        <w:t xml:space="preserve"> </w:t>
      </w:r>
      <w:r>
        <w:rPr>
          <w:rFonts w:ascii="Nirmala UI" w:hAnsi="Nirmala UI" w:eastAsia="Nirmala UI" w:cs="Nirmala UI"/>
        </w:rPr>
        <w:t>राख्दै</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स्वीकार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योग्य</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सम्पूर्ण</w:t>
      </w:r>
      <w:r>
        <w:rPr>
          <w:rFonts w:ascii="Times New Roman" w:hAnsi="Times New Roman" w:eastAsia="Times New Roman" w:cs="Times New Roman"/>
        </w:rPr>
        <w:t xml:space="preserve"> </w:t>
      </w:r>
      <w:r>
        <w:rPr>
          <w:rFonts w:ascii="Nirmala UI" w:hAnsi="Nirmala UI" w:eastAsia="Nirmala UI" w:cs="Nirmala UI"/>
        </w:rPr>
        <w:t>बाइबलको</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साक्ष्यको</w:t>
      </w:r>
      <w:r>
        <w:rPr>
          <w:rFonts w:ascii="Times New Roman" w:hAnsi="Times New Roman" w:eastAsia="Times New Roman" w:cs="Times New Roman"/>
        </w:rPr>
        <w:t xml:space="preserve"> </w:t>
      </w:r>
      <w:r>
        <w:rPr>
          <w:rFonts w:ascii="Nirmala UI" w:hAnsi="Nirmala UI" w:eastAsia="Nirmala UI" w:cs="Nirmala UI"/>
        </w:rPr>
        <w:t>चरमबिन्दु</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निष्कर्ष</w:t>
      </w:r>
      <w:r>
        <w:rPr>
          <w:rFonts w:ascii="Times New Roman" w:hAnsi="Times New Roman" w:eastAsia="Times New Roman" w:cs="Times New Roman"/>
        </w:rPr>
        <w:t xml:space="preserve">, </w:t>
      </w:r>
      <w:r>
        <w:rPr>
          <w:rFonts w:ascii="Nirmala UI" w:hAnsi="Nirmala UI" w:eastAsia="Nirmala UI" w:cs="Nirmala UI"/>
        </w:rPr>
        <w:t>दानिएलको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दर्शनमा</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साक्ष्यको</w:t>
      </w:r>
      <w:r>
        <w:rPr>
          <w:rFonts w:ascii="Times New Roman" w:hAnsi="Times New Roman" w:eastAsia="Times New Roman" w:cs="Times New Roman"/>
        </w:rPr>
        <w:t xml:space="preserve"> </w:t>
      </w:r>
      <w:r>
        <w:rPr>
          <w:rFonts w:ascii="Nirmala UI" w:hAnsi="Nirmala UI" w:eastAsia="Nirmala UI" w:cs="Nirmala UI"/>
        </w:rPr>
        <w:t>शिरोमणि</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मानव</w:t>
      </w:r>
      <w:r>
        <w:rPr>
          <w:rFonts w:ascii="Times New Roman" w:hAnsi="Times New Roman" w:eastAsia="Times New Roman" w:cs="Times New Roman"/>
        </w:rPr>
        <w:t xml:space="preserve"> </w:t>
      </w:r>
      <w:r>
        <w:rPr>
          <w:rFonts w:ascii="Nirmala UI" w:hAnsi="Nirmala UI" w:eastAsia="Nirmala UI" w:cs="Nirmala UI"/>
        </w:rPr>
        <w:t>साहित्यमा</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एघारको</w:t>
      </w:r>
      <w:r>
        <w:rPr>
          <w:rFonts w:ascii="Times New Roman" w:hAnsi="Times New Roman" w:eastAsia="Times New Roman" w:cs="Times New Roman"/>
        </w:rPr>
        <w:t xml:space="preserve"> </w:t>
      </w:r>
      <w:r>
        <w:rPr>
          <w:rFonts w:ascii="Nirmala UI" w:hAnsi="Nirmala UI" w:eastAsia="Nirmala UI" w:cs="Nirmala UI"/>
        </w:rPr>
        <w:t>साक्ष्य</w:t>
      </w:r>
      <w:r>
        <w:rPr>
          <w:rFonts w:ascii="Times New Roman" w:hAnsi="Times New Roman" w:eastAsia="Times New Roman" w:cs="Times New Roman"/>
        </w:rPr>
        <w:t>—</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१</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भएर</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बाह्रको</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४</w:t>
      </w:r>
      <w:r>
        <w:rPr>
          <w:rFonts w:ascii="Times New Roman" w:hAnsi="Times New Roman" w:eastAsia="Times New Roman" w:cs="Times New Roman"/>
        </w:rPr>
        <w:t xml:space="preserve"> </w:t>
      </w:r>
      <w:r>
        <w:rPr>
          <w:rFonts w:ascii="Nirmala UI" w:hAnsi="Nirmala UI" w:eastAsia="Nirmala UI" w:cs="Nirmala UI"/>
        </w:rPr>
        <w:t>सम्म</w:t>
      </w:r>
      <w:r>
        <w:rPr>
          <w:rFonts w:ascii="Times New Roman" w:hAnsi="Times New Roman" w:eastAsia="Times New Roman" w:cs="Times New Roman"/>
        </w:rPr>
        <w:t xml:space="preserve"> </w:t>
      </w:r>
      <w:r>
        <w:rPr>
          <w:rFonts w:ascii="Nirmala UI" w:hAnsi="Nirmala UI" w:eastAsia="Nirmala UI" w:cs="Nirmala UI"/>
        </w:rPr>
        <w:t>निरन्तर</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निकट</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चरमबिन्दु</w:t>
      </w:r>
      <w:r>
        <w:rPr>
          <w:rFonts w:ascii="Times New Roman" w:hAnsi="Times New Roman" w:eastAsia="Times New Roman" w:cs="Times New Roman"/>
        </w:rPr>
        <w:t xml:space="preserve"> </w:t>
      </w:r>
      <w:r>
        <w:rPr>
          <w:rFonts w:ascii="Nirmala UI" w:hAnsi="Nirmala UI" w:eastAsia="Nirmala UI" w:cs="Nirmala UI"/>
        </w:rPr>
        <w:t>छैन।</w:t>
      </w:r>
    </w:p>
    <w:p>
      <w:pPr>
        <w:pStyle w:val="ArticleBody"/>
        <w:jc w:val="left"/>
      </w:pPr>
      <w:r>
        <w:rPr>
          <w:rFonts w:ascii="Times New Roman" w:hAnsi="Times New Roman" w:eastAsia="Times New Roman" w:cs="Times New Roman"/>
        </w:rPr>
        <w:t>I buk me Revelation, buk weng me Bibul gidok i acel kede gityeko agika; kede i Revelation gicako cing acel me porofeci calo i buk pa Daniel; ento ka gibed ka rwate, buk pa Daniel obedo waco ma acel, kede Revelation obedo ma agiki. Gin weng tye i waco ma acel, kede gin weng tye i buk pa Daniel; kede wang ma malo loyo pa buk obedo gin-nene ma kicono i but River Hiddekel. Wang ma malo loyo pa gin matime ma kityeko miketo calo i gin-nene eno cako i veso 40, kede mede nyaka buk kigodo i veso 4 me chapta 12. Veso meno giketo calo agiki mapire tek pa adiera me porofeci weng ma kigiwaco onyo kicone i coc ki dano maleng me con, kiromo Sista White.</w:t>
      </w:r>
    </w:p>
    <w:p>
      <w:pPr>
        <w:pStyle w:val="ArticleBody"/>
        <w:jc w:val="left"/>
      </w:pPr>
      <w:r>
        <w:rPr>
          <w:rFonts w:ascii="Times New Roman" w:hAnsi="Times New Roman" w:eastAsia="Times New Roman" w:cs="Times New Roman"/>
        </w:rPr>
        <w:t>Gin ma kelo i tyeko ne i chapta apar acel obedo histori matye i iye chapta, ma nyutu ngeyo ma atir pi veso abicel mag agiki me chapta apar acel, kun gin adek — dragaun, leero ki lanabi ma pe adwogi — tye kombedi gitelone piny bot giko pa kare me tem pa dano. Sister White yero cik ma iye man ka diret.</w:t>
      </w:r>
    </w:p>
    <w:p>
      <w:pPr>
        <w:pStyle w:val="ArticleScripture"/>
        <w:jc w:val="left"/>
      </w:pPr>
      <w:r>
        <w:rPr>
          <w:rFonts w:ascii="Times New Roman" w:hAnsi="Times New Roman" w:eastAsia="Times New Roman" w:cs="Times New Roman"/>
        </w:rPr>
        <w:t>Pe wa tye ki cawa me wiro. Cawa me bal matek tye i wang wa. Piny dong kigoyo jwii me lweny. I kare matidi, tuk me bal ma kiwaco ikomgi i lok pa Nabii bitime. Lok pa Nabii ma i Buk Daniel, kit apar acel, ocake macek opongo weng. Lamac mapol me gin matime con i opongo pa lok man bibi dok pako. I lok me apar abicel kiwaco ikom teko ma, ‘bikwo cwiny, dok odwogo, bityeko rac me cwiny ikom lagam maleng; ka man obitime; bi pe keken odwogo, bineny tam ki gin ma otwaco lagam maleng. Gin me lweny bibero i lwakne, kibalo keken me teko, kicako kwalo sadaka me kare ki kare, ki keto kwer ma kelo opoto. Gin ma timo marac ikom lagam, bikoto gi ki yaro me wiye; ento jo ma ngene Lubanga gi bibi bedo tek, ka bitimo tic madit. Gin ma ngeyo i iye jo bibikwano jo mapol; ento gibikube ki tong, ki mac, ki kato gi i twero, ki kwalo gin gi, pi nino mapol. Kombedi, ka gibikube, gibikonyo gi kony matidi; ento jo mapol bibi meko kwede gi ki yaro me wiye. Kacel, i gin ma ngeyo, mogo bibi kube, me roto gi, me yweyo gi, me miyo gi maleng, nyo oko i cawa me agiki; pien dong obedo pi cawa ma kiketo kwede. Rwot bitimo ci wiye; bityeko moko onwe i malo, ka bin miyo onwe madit maloyo lubanga weng, ka bino waco lok ma pire tek ikom Lubanga me lubanga, ka bino bedo maber nyo kare me rac me cwiny opongo; pien gin ma kiketo woko bitime.’ Daniel 11:30-36.</w:t>
      </w:r>
    </w:p>
    <w:p>
      <w:pPr>
        <w:pStyle w:val="ArticleScripture"/>
        <w:jc w:val="left"/>
      </w:pPr>
      <w:r>
        <w:rPr>
          <w:rFonts w:ascii="Times New Roman" w:hAnsi="Times New Roman" w:eastAsia="Times New Roman" w:cs="Times New Roman"/>
        </w:rPr>
        <w:t>Gin ma rwate ki gin ma kiyaro iye i lok man bi time. Wan neno alama ni Satan tye ka gamo cing racen i paro pa dano ma pe tye ki bwoya pa Lubanga i anyimgi. Wek dano weng kwano ki ngeyo maber lok me poro pa buk man, pien kombedi wan tye ka donyo iye cawa me pinyruo ma kiwaco iye:</w:t>
      </w:r>
    </w:p>
    <w:p>
      <w:pPr>
        <w:pStyle w:val="ArticleScripture"/>
        <w:jc w:val="left"/>
      </w:pPr>
      <w:r>
        <w:rPr>
          <w:rFonts w:ascii="Times New Roman" w:hAnsi="Times New Roman" w:eastAsia="Times New Roman" w:cs="Times New Roman"/>
        </w:rPr>
        <w:t>I kare meno Mikael bicung, laco madit ma ocungo pi nyithin pa jo mamegi; ki bi bedo cawa me peko, ma pe obedo kare mo keken kun obedo lwak nyaka i kare meno; ki i kare meno jo mamegi biyubu woko ki peko, jo weng ma bineno ocoyo i buk. Ki jo mapol ikin gi ma gicano i lupur me piny bicuke; mogo i ngima matwal, ento mogo i mwon ki nyodo matwal. Ki gi ma tye ki ngec bikeny macalo maler me polo; ki gi ma giroko jo mapol i bedo kakare bikeny macalo nyota me polo matwal ki matwal. Ento in, o Daniel, cego lokgi, ki keto cing i buk, nyaka i kare me agiki; jo mapol bi wot dok dwogo, ki ngec bi medo. Daniel 12:1-4. Manuscript Releases, namba 13, 394.</w:t>
      </w:r>
    </w:p>
    <w:p>
      <w:pPr>
        <w:pStyle w:val="ArticleBody"/>
        <w:jc w:val="left"/>
      </w:pPr>
      <w:r>
        <w:rPr>
          <w:rFonts w:ascii="Nirmala UI" w:hAnsi="Nirmala UI" w:eastAsia="Nirmala UI" w:cs="Nirmala UI"/>
        </w:rPr>
        <w:t>ꯃꯐꯝ</w:t>
      </w:r>
      <w:r>
        <w:rPr>
          <w:rFonts w:ascii="Times New Roman" w:hAnsi="Times New Roman" w:eastAsia="Times New Roman" w:cs="Times New Roman"/>
        </w:rPr>
        <w:t xml:space="preserve"> </w:t>
      </w:r>
      <w:r>
        <w:rPr>
          <w:rFonts w:ascii="Nirmala UI" w:hAnsi="Nirmala UI" w:eastAsia="Nirmala UI" w:cs="Nirmala UI"/>
        </w:rPr>
        <w:t>ꯑꯁꯤꯗ</w:t>
      </w:r>
      <w:r>
        <w:rPr>
          <w:rFonts w:ascii="Times New Roman" w:hAnsi="Times New Roman" w:eastAsia="Times New Roman" w:cs="Times New Roman"/>
        </w:rPr>
        <w:t xml:space="preserve"> </w:t>
      </w:r>
      <w:r>
        <w:rPr>
          <w:rFonts w:ascii="Nirmala UI" w:hAnsi="Nirmala UI" w:eastAsia="Nirmala UI" w:cs="Nirmala UI"/>
        </w:rPr>
        <w:t>ꯁꯤꯁꯇꯔ</w:t>
      </w:r>
      <w:r>
        <w:rPr>
          <w:rFonts w:ascii="Times New Roman" w:hAnsi="Times New Roman" w:eastAsia="Times New Roman" w:cs="Times New Roman"/>
        </w:rPr>
        <w:t xml:space="preserve"> </w:t>
      </w:r>
      <w:r>
        <w:rPr>
          <w:rFonts w:ascii="Nirmala UI" w:hAnsi="Nirmala UI" w:eastAsia="Nirmala UI" w:cs="Nirmala UI"/>
        </w:rPr>
        <w:t>ꯋꯥꯏꯠꯅ</w:t>
      </w:r>
      <w:r>
        <w:rPr>
          <w:rFonts w:ascii="Times New Roman" w:hAnsi="Times New Roman" w:eastAsia="Times New Roman" w:cs="Times New Roman"/>
        </w:rPr>
        <w:t xml:space="preserve"> </w:t>
      </w:r>
      <w:r>
        <w:rPr>
          <w:rFonts w:ascii="Nirmala UI" w:hAnsi="Nirmala UI" w:eastAsia="Nirmala UI" w:cs="Nirmala UI"/>
        </w:rPr>
        <w:t>ꯑꯍꯥꯟꯕꯗ</w:t>
      </w:r>
      <w:r>
        <w:rPr>
          <w:rFonts w:ascii="Times New Roman" w:hAnsi="Times New Roman" w:eastAsia="Times New Roman" w:cs="Times New Roman"/>
        </w:rPr>
        <w:t xml:space="preserve"> </w:t>
      </w:r>
      <w:r>
        <w:rPr>
          <w:rFonts w:ascii="Nirmala UI" w:hAnsi="Nirmala UI" w:eastAsia="Nirmala UI" w:cs="Nirmala UI"/>
        </w:rPr>
        <w:t>ꯗꯥꯅꯤꯌꯦꯜ</w:t>
      </w:r>
      <w:r>
        <w:rPr>
          <w:rFonts w:ascii="Times New Roman" w:hAnsi="Times New Roman" w:eastAsia="Times New Roman" w:cs="Times New Roman"/>
        </w:rPr>
        <w:t xml:space="preserve"> </w:t>
      </w:r>
      <w:r>
        <w:rPr>
          <w:rFonts w:ascii="Nirmala UI" w:hAnsi="Nirmala UI" w:eastAsia="Nirmala UI" w:cs="Nirmala UI"/>
        </w:rPr>
        <w:t>ꯂꯩꯃꯥ</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ꯑꯇꯣꯞꯄ</w:t>
      </w:r>
      <w:r>
        <w:rPr>
          <w:rFonts w:ascii="Times New Roman" w:hAnsi="Times New Roman" w:eastAsia="Times New Roman" w:cs="Times New Roman"/>
        </w:rPr>
        <w:t xml:space="preserve"> </w:t>
      </w:r>
      <w:r>
        <w:rPr>
          <w:rFonts w:ascii="Nirmala UI" w:hAnsi="Nirmala UI" w:eastAsia="Nirmala UI" w:cs="Nirmala UI"/>
        </w:rPr>
        <w:t>ꯄꯥꯎꯕꯥ</w:t>
      </w:r>
      <w:r>
        <w:rPr>
          <w:rFonts w:ascii="Times New Roman" w:hAnsi="Times New Roman" w:eastAsia="Times New Roman" w:cs="Times New Roman"/>
        </w:rPr>
        <w:t xml:space="preserve"> </w:t>
      </w:r>
      <w:r>
        <w:rPr>
          <w:rFonts w:ascii="Nirmala UI" w:hAnsi="Nirmala UI" w:eastAsia="Nirmala UI" w:cs="Nirmala UI"/>
        </w:rPr>
        <w:t>ꯆꯥꯞꯇꯔ</w:t>
      </w:r>
      <w:r>
        <w:rPr>
          <w:rFonts w:ascii="Times New Roman" w:hAnsi="Times New Roman" w:eastAsia="Times New Roman" w:cs="Times New Roman"/>
        </w:rPr>
        <w:t xml:space="preserve"> </w:t>
      </w:r>
      <w:r>
        <w:rPr>
          <w:rFonts w:ascii="Nirmala UI" w:hAnsi="Nirmala UI" w:eastAsia="Nirmala UI" w:cs="Nirmala UI"/>
        </w:rPr>
        <w:t>ꯑꯃꯈꯛ</w:t>
      </w:r>
      <w:r>
        <w:rPr>
          <w:rFonts w:ascii="Times New Roman" w:hAnsi="Times New Roman" w:eastAsia="Times New Roman" w:cs="Times New Roman"/>
        </w:rPr>
        <w:t xml:space="preserve"> </w:t>
      </w:r>
      <w:r>
        <w:rPr>
          <w:rFonts w:ascii="Nirmala UI" w:hAnsi="Nirmala UI" w:eastAsia="Nirmala UI" w:cs="Nirmala UI"/>
        </w:rPr>
        <w:t>ꯈꯨꯗꯣꯡꯆꯥꯕ</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ꯃꯁꯤꯗ</w:t>
      </w:r>
      <w:r>
        <w:rPr>
          <w:rFonts w:ascii="Times New Roman" w:hAnsi="Times New Roman" w:eastAsia="Times New Roman" w:cs="Times New Roman"/>
        </w:rPr>
        <w:t xml:space="preserve"> </w:t>
      </w:r>
      <w:r>
        <w:rPr>
          <w:rFonts w:ascii="Nirmala UI" w:hAnsi="Nirmala UI" w:eastAsia="Nirmala UI" w:cs="Nirmala UI"/>
        </w:rPr>
        <w:t>ꯂꯩꯔꯤꯕ</w:t>
      </w:r>
      <w:r>
        <w:rPr>
          <w:rFonts w:ascii="Times New Roman" w:hAnsi="Times New Roman" w:eastAsia="Times New Roman" w:cs="Times New Roman"/>
        </w:rPr>
        <w:t xml:space="preserve"> </w:t>
      </w:r>
      <w:r>
        <w:rPr>
          <w:rFonts w:ascii="Nirmala UI" w:hAnsi="Nirmala UI" w:eastAsia="Nirmala UI" w:cs="Nirmala UI"/>
        </w:rPr>
        <w:t>ꯄ꯭ꯔꯣꯐꯦꯁꯤ</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ꯃꯐꯝ</w:t>
      </w:r>
      <w:r>
        <w:rPr>
          <w:rFonts w:ascii="Times New Roman" w:hAnsi="Times New Roman" w:eastAsia="Times New Roman" w:cs="Times New Roman"/>
        </w:rPr>
        <w:t xml:space="preserve"> </w:t>
      </w:r>
      <w:r>
        <w:rPr>
          <w:rFonts w:ascii="Nirmala UI" w:hAnsi="Nirmala UI" w:eastAsia="Nirmala UI" w:cs="Nirmala UI"/>
        </w:rPr>
        <w:t>ꯍꯥꯏꯗꯨꯅ</w:t>
      </w:r>
      <w:r>
        <w:rPr>
          <w:rFonts w:ascii="Times New Roman" w:hAnsi="Times New Roman" w:eastAsia="Times New Roman" w:cs="Times New Roman"/>
        </w:rPr>
        <w:t xml:space="preserve"> </w:t>
      </w:r>
      <w:r>
        <w:rPr>
          <w:rFonts w:ascii="Nirmala UI" w:hAnsi="Nirmala UI" w:eastAsia="Nirmala UI" w:cs="Nirmala UI"/>
        </w:rPr>
        <w:t>ꯍꯧꯖꯤꯛ</w:t>
      </w:r>
      <w:r>
        <w:rPr>
          <w:rFonts w:ascii="Times New Roman" w:hAnsi="Times New Roman" w:eastAsia="Times New Roman" w:cs="Times New Roman"/>
        </w:rPr>
        <w:t xml:space="preserve"> </w:t>
      </w:r>
      <w:r>
        <w:rPr>
          <w:rFonts w:ascii="Nirmala UI" w:hAnsi="Nirmala UI" w:eastAsia="Nirmala UI" w:cs="Nirmala UI"/>
        </w:rPr>
        <w:t>ꯊꯣꯛꯂꯛꯄ</w:t>
      </w:r>
      <w:r>
        <w:rPr>
          <w:rFonts w:ascii="Times New Roman" w:hAnsi="Times New Roman" w:eastAsia="Times New Roman" w:cs="Times New Roman"/>
        </w:rPr>
        <w:t xml:space="preserve"> </w:t>
      </w:r>
      <w:r>
        <w:rPr>
          <w:rFonts w:ascii="Nirmala UI" w:hAnsi="Nirmala UI" w:eastAsia="Nirmala UI" w:cs="Nirmala UI"/>
        </w:rPr>
        <w:t>ꯍꯤꯁꯇꯣꯔꯤ</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ꯑꯗꯨꯒꯨꯝꯕ</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ꯑꯃꯨꯛ</w:t>
      </w:r>
      <w:r>
        <w:rPr>
          <w:rFonts w:ascii="Times New Roman" w:hAnsi="Times New Roman" w:eastAsia="Times New Roman" w:cs="Times New Roman"/>
        </w:rPr>
        <w:t xml:space="preserve"> </w:t>
      </w:r>
      <w:r>
        <w:rPr>
          <w:rFonts w:ascii="Nirmala UI" w:hAnsi="Nirmala UI" w:eastAsia="Nirmala UI" w:cs="Nirmala UI"/>
        </w:rPr>
        <w:t>ꯍꯪꯒꯠꯂꯒꯅꯤ</w:t>
      </w:r>
      <w:r>
        <w:rPr>
          <w:rFonts w:ascii="Times New Roman" w:hAnsi="Times New Roman" w:eastAsia="Times New Roman" w:cs="Times New Roman"/>
        </w:rPr>
        <w:t xml:space="preserve">” </w:t>
      </w:r>
      <w:r>
        <w:rPr>
          <w:rFonts w:ascii="Nirmala UI" w:hAnsi="Nirmala UI" w:eastAsia="Nirmala UI" w:cs="Nirmala UI"/>
        </w:rPr>
        <w:t>ꯍꯥꯏꯕ</w:t>
      </w:r>
      <w:r>
        <w:rPr>
          <w:rFonts w:ascii="Times New Roman" w:hAnsi="Times New Roman" w:eastAsia="Times New Roman" w:cs="Times New Roman"/>
        </w:rPr>
        <w:t xml:space="preserve"> </w:t>
      </w:r>
      <w:r>
        <w:rPr>
          <w:rFonts w:ascii="Nirmala UI" w:hAnsi="Nirmala UI" w:eastAsia="Nirmala UI" w:cs="Nirmala UI"/>
        </w:rPr>
        <w:t>ꯂꯝꯆꯠ</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ꯁꯥꯛꯅꯈꯤ꯫</w:t>
      </w:r>
      <w:r>
        <w:rPr>
          <w:rFonts w:ascii="Times New Roman" w:hAnsi="Times New Roman" w:eastAsia="Times New Roman" w:cs="Times New Roman"/>
        </w:rPr>
        <w:t xml:space="preserve"> </w:t>
      </w:r>
      <w:r>
        <w:rPr>
          <w:rFonts w:ascii="Nirmala UI" w:hAnsi="Nirmala UI" w:eastAsia="Nirmala UI" w:cs="Nirmala UI"/>
        </w:rPr>
        <w:t>ꯃꯁꯤꯒꯤ</w:t>
      </w:r>
      <w:r>
        <w:rPr>
          <w:rFonts w:ascii="Times New Roman" w:hAnsi="Times New Roman" w:eastAsia="Times New Roman" w:cs="Times New Roman"/>
        </w:rPr>
        <w:t xml:space="preserve"> </w:t>
      </w:r>
      <w:r>
        <w:rPr>
          <w:rFonts w:ascii="Nirmala UI" w:hAnsi="Nirmala UI" w:eastAsia="Nirmala UI" w:cs="Nirmala UI"/>
        </w:rPr>
        <w:t>ꯃꯇꯨꯡꯗ</w:t>
      </w:r>
      <w:r>
        <w:rPr>
          <w:rFonts w:ascii="Times New Roman" w:hAnsi="Times New Roman" w:eastAsia="Times New Roman" w:cs="Times New Roman"/>
        </w:rPr>
        <w:t xml:space="preserve"> </w:t>
      </w: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ꯈꯪꯍꯟꯅ</w:t>
      </w:r>
      <w:r>
        <w:rPr>
          <w:rFonts w:ascii="Times New Roman" w:hAnsi="Times New Roman" w:eastAsia="Times New Roman" w:cs="Times New Roman"/>
        </w:rPr>
        <w:t xml:space="preserve"> </w:t>
      </w:r>
      <w:r>
        <w:rPr>
          <w:rFonts w:ascii="Nirmala UI" w:hAnsi="Nirmala UI" w:eastAsia="Nirmala UI" w:cs="Nirmala UI"/>
        </w:rPr>
        <w:t>ꯚꯔꯁ</w:t>
      </w:r>
      <w:r>
        <w:rPr>
          <w:rFonts w:ascii="Times New Roman" w:hAnsi="Times New Roman" w:eastAsia="Times New Roman" w:cs="Times New Roman"/>
        </w:rPr>
        <w:t xml:space="preserve"> </w:t>
      </w:r>
      <w:r>
        <w:rPr>
          <w:rFonts w:ascii="Nirmala UI" w:hAnsi="Nirmala UI" w:eastAsia="Nirmala UI" w:cs="Nirmala UI"/>
        </w:rPr>
        <w:t>ꯊꯔꯥ</w:t>
      </w:r>
      <w:r>
        <w:rPr>
          <w:rFonts w:ascii="Times New Roman" w:hAnsi="Times New Roman" w:eastAsia="Times New Roman" w:cs="Times New Roman"/>
        </w:rPr>
        <w:t xml:space="preserve"> </w:t>
      </w:r>
      <w:r>
        <w:rPr>
          <w:rFonts w:ascii="Nirmala UI" w:hAnsi="Nirmala UI" w:eastAsia="Nirmala UI" w:cs="Nirmala UI"/>
        </w:rPr>
        <w:t>ꯇꯧꯕꯥꯗꯒꯤ</w:t>
      </w:r>
      <w:r>
        <w:rPr>
          <w:rFonts w:ascii="Times New Roman" w:hAnsi="Times New Roman" w:eastAsia="Times New Roman" w:cs="Times New Roman"/>
        </w:rPr>
        <w:t xml:space="preserve"> </w:t>
      </w:r>
      <w:r>
        <w:rPr>
          <w:rFonts w:ascii="Nirmala UI" w:hAnsi="Nirmala UI" w:eastAsia="Nirmala UI" w:cs="Nirmala UI"/>
        </w:rPr>
        <w:t>ꯊꯔꯥ</w:t>
      </w:r>
      <w:r>
        <w:rPr>
          <w:rFonts w:ascii="Times New Roman" w:hAnsi="Times New Roman" w:eastAsia="Times New Roman" w:cs="Times New Roman"/>
        </w:rPr>
        <w:t xml:space="preserve"> </w:t>
      </w:r>
      <w:r>
        <w:rPr>
          <w:rFonts w:ascii="Nirmala UI" w:hAnsi="Nirmala UI" w:eastAsia="Nirmala UI" w:cs="Nirmala UI"/>
        </w:rPr>
        <w:t>ꯇꯔꯨꯛꯄ</w:t>
      </w:r>
      <w:r>
        <w:rPr>
          <w:rFonts w:ascii="Times New Roman" w:hAnsi="Times New Roman" w:eastAsia="Times New Roman" w:cs="Times New Roman"/>
        </w:rPr>
        <w:t xml:space="preserve"> </w:t>
      </w:r>
      <w:r>
        <w:rPr>
          <w:rFonts w:ascii="Nirmala UI" w:hAnsi="Nirmala UI" w:eastAsia="Nirmala UI" w:cs="Nirmala UI"/>
        </w:rPr>
        <w:t>ꯐꯥꯎꯕ</w:t>
      </w:r>
      <w:r>
        <w:rPr>
          <w:rFonts w:ascii="Times New Roman" w:hAnsi="Times New Roman" w:eastAsia="Times New Roman" w:cs="Times New Roman"/>
        </w:rPr>
        <w:t xml:space="preserve"> </w:t>
      </w:r>
      <w:r>
        <w:rPr>
          <w:rFonts w:ascii="Nirmala UI" w:hAnsi="Nirmala UI" w:eastAsia="Nirmala UI" w:cs="Nirmala UI"/>
        </w:rPr>
        <w:t>ꯁꯤꯗ</w:t>
      </w:r>
      <w:r>
        <w:rPr>
          <w:rFonts w:ascii="Times New Roman" w:hAnsi="Times New Roman" w:eastAsia="Times New Roman" w:cs="Times New Roman"/>
        </w:rPr>
        <w:t xml:space="preserve"> </w:t>
      </w:r>
      <w:r>
        <w:rPr>
          <w:rFonts w:ascii="Nirmala UI" w:hAnsi="Nirmala UI" w:eastAsia="Nirmala UI" w:cs="Nirmala UI"/>
        </w:rPr>
        <w:t>ꯂꯩꯔꯤꯕ</w:t>
      </w:r>
      <w:r>
        <w:rPr>
          <w:rFonts w:ascii="Times New Roman" w:hAnsi="Times New Roman" w:eastAsia="Times New Roman" w:cs="Times New Roman"/>
        </w:rPr>
        <w:t xml:space="preserve"> </w:t>
      </w:r>
      <w:r>
        <w:rPr>
          <w:rFonts w:ascii="Nirmala UI" w:hAnsi="Nirmala UI" w:eastAsia="Nirmala UI" w:cs="Nirmala UI"/>
        </w:rPr>
        <w:t>ꯋꯥꯍꯩꯁꯤꯡ</w:t>
      </w:r>
      <w:r>
        <w:rPr>
          <w:rFonts w:ascii="Times New Roman" w:hAnsi="Times New Roman" w:eastAsia="Times New Roman" w:cs="Times New Roman"/>
        </w:rPr>
        <w:t xml:space="preserve"> </w:t>
      </w:r>
      <w:r>
        <w:rPr>
          <w:rFonts w:ascii="Nirmala UI" w:hAnsi="Nirmala UI" w:eastAsia="Nirmala UI" w:cs="Nirmala UI"/>
        </w:rPr>
        <w:t>ꯈꯣꯝꯖꯤꯜꯂꯤ</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ꯃꯈꯥꯗ</w:t>
      </w:r>
      <w:r>
        <w:rPr>
          <w:rFonts w:ascii="Times New Roman" w:hAnsi="Times New Roman" w:eastAsia="Times New Roman" w:cs="Times New Roman"/>
        </w:rPr>
        <w:t xml:space="preserve"> “</w:t>
      </w:r>
      <w:r>
        <w:rPr>
          <w:rFonts w:ascii="Nirmala UI" w:hAnsi="Nirmala UI" w:eastAsia="Nirmala UI" w:cs="Nirmala UI"/>
        </w:rPr>
        <w:t>ꯋꯥꯍꯩ</w:t>
      </w:r>
      <w:r>
        <w:rPr>
          <w:rFonts w:ascii="Times New Roman" w:hAnsi="Times New Roman" w:eastAsia="Times New Roman" w:cs="Times New Roman"/>
        </w:rPr>
        <w:t xml:space="preserve"> </w:t>
      </w:r>
      <w:r>
        <w:rPr>
          <w:rFonts w:ascii="Nirmala UI" w:hAnsi="Nirmala UI" w:eastAsia="Nirmala UI" w:cs="Nirmala UI"/>
        </w:rPr>
        <w:t>ꯑꯁꯤꯁꯤꯡꯗ</w:t>
      </w:r>
      <w:r>
        <w:rPr>
          <w:rFonts w:ascii="Times New Roman" w:hAnsi="Times New Roman" w:eastAsia="Times New Roman" w:cs="Times New Roman"/>
        </w:rPr>
        <w:t xml:space="preserve"> </w:t>
      </w:r>
      <w:r>
        <w:rPr>
          <w:rFonts w:ascii="Nirmala UI" w:hAnsi="Nirmala UI" w:eastAsia="Nirmala UI" w:cs="Nirmala UI"/>
        </w:rPr>
        <w:t>ꯄꯟꯊꯣꯛꯄ</w:t>
      </w:r>
      <w:r>
        <w:rPr>
          <w:rFonts w:ascii="Times New Roman" w:hAnsi="Times New Roman" w:eastAsia="Times New Roman" w:cs="Times New Roman"/>
        </w:rPr>
        <w:t xml:space="preserve"> </w:t>
      </w:r>
      <w:r>
        <w:rPr>
          <w:rFonts w:ascii="Nirmala UI" w:hAnsi="Nirmala UI" w:eastAsia="Nirmala UI" w:cs="Nirmala UI"/>
        </w:rPr>
        <w:t>ꯃꯍꯥꯛꯇ</w:t>
      </w:r>
      <w:r>
        <w:rPr>
          <w:rFonts w:ascii="Times New Roman" w:hAnsi="Times New Roman" w:eastAsia="Times New Roman" w:cs="Times New Roman"/>
        </w:rPr>
        <w:t xml:space="preserve"> </w:t>
      </w:r>
      <w:r>
        <w:rPr>
          <w:rFonts w:ascii="Nirmala UI" w:hAnsi="Nirmala UI" w:eastAsia="Nirmala UI" w:cs="Nirmala UI"/>
        </w:rPr>
        <w:t>ꯆꯥꯡꯏꯕ</w:t>
      </w:r>
      <w:r>
        <w:rPr>
          <w:rFonts w:ascii="Times New Roman" w:hAnsi="Times New Roman" w:eastAsia="Times New Roman" w:cs="Times New Roman"/>
        </w:rPr>
        <w:t xml:space="preserve"> </w:t>
      </w:r>
      <w:r>
        <w:rPr>
          <w:rFonts w:ascii="Nirmala UI" w:hAnsi="Nirmala UI" w:eastAsia="Nirmala UI" w:cs="Nirmala UI"/>
        </w:rPr>
        <w:t>ꯁꯤꯅꯁꯤꯡ</w:t>
      </w:r>
      <w:r>
        <w:rPr>
          <w:rFonts w:ascii="Times New Roman" w:hAnsi="Times New Roman" w:eastAsia="Times New Roman" w:cs="Times New Roman"/>
        </w:rPr>
        <w:t xml:space="preserve"> </w:t>
      </w:r>
      <w:r>
        <w:rPr>
          <w:rFonts w:ascii="Nirmala UI" w:hAnsi="Nirmala UI" w:eastAsia="Nirmala UI" w:cs="Nirmala UI"/>
        </w:rPr>
        <w:t>ꯊꯣꯛꯂꯒꯅꯤ</w:t>
      </w:r>
      <w:r>
        <w:rPr>
          <w:rFonts w:ascii="Times New Roman" w:hAnsi="Times New Roman" w:eastAsia="Times New Roman" w:cs="Times New Roman"/>
        </w:rPr>
        <w:t xml:space="preserve">” </w:t>
      </w:r>
      <w:r>
        <w:rPr>
          <w:rFonts w:ascii="Nirmala UI" w:hAnsi="Nirmala UI" w:eastAsia="Nirmala UI" w:cs="Nirmala UI"/>
        </w:rPr>
        <w:t>ꯍꯥꯏꯕ</w:t>
      </w:r>
      <w:r>
        <w:rPr>
          <w:rFonts w:ascii="Times New Roman" w:hAnsi="Times New Roman" w:eastAsia="Times New Roman" w:cs="Times New Roman"/>
        </w:rPr>
        <w:t xml:space="preserve"> </w:t>
      </w:r>
      <w:r>
        <w:rPr>
          <w:rFonts w:ascii="Nirmala UI" w:hAnsi="Nirmala UI" w:eastAsia="Nirmala UI" w:cs="Nirmala UI"/>
        </w:rPr>
        <w:t>ꯋꯥꯍꯩ</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ꯍꯥꯏꯈꯤ꯫</w:t>
      </w:r>
      <w:r>
        <w:rPr>
          <w:rFonts w:ascii="Times New Roman" w:hAnsi="Times New Roman" w:eastAsia="Times New Roman" w:cs="Times New Roman"/>
        </w:rPr>
        <w:t xml:space="preserve"> </w:t>
      </w:r>
      <w:r>
        <w:rPr>
          <w:rFonts w:ascii="Nirmala UI" w:hAnsi="Nirmala UI" w:eastAsia="Nirmala UI" w:cs="Nirmala UI"/>
        </w:rPr>
        <w:t>ꯚꯔꯁ</w:t>
      </w:r>
      <w:r>
        <w:rPr>
          <w:rFonts w:ascii="Times New Roman" w:hAnsi="Times New Roman" w:eastAsia="Times New Roman" w:cs="Times New Roman"/>
        </w:rPr>
        <w:t xml:space="preserve"> </w:t>
      </w:r>
      <w:r>
        <w:rPr>
          <w:rFonts w:ascii="Nirmala UI" w:hAnsi="Nirmala UI" w:eastAsia="Nirmala UI" w:cs="Nirmala UI"/>
        </w:rPr>
        <w:t>ꯊꯔꯥ</w:t>
      </w:r>
      <w:r>
        <w:rPr>
          <w:rFonts w:ascii="Times New Roman" w:hAnsi="Times New Roman" w:eastAsia="Times New Roman" w:cs="Times New Roman"/>
        </w:rPr>
        <w:t xml:space="preserve"> </w:t>
      </w:r>
      <w:r>
        <w:rPr>
          <w:rFonts w:ascii="Nirmala UI" w:hAnsi="Nirmala UI" w:eastAsia="Nirmala UI" w:cs="Nirmala UI"/>
        </w:rPr>
        <w:t>ꯇꯧꯕꯥꯗꯒꯤ</w:t>
      </w:r>
      <w:r>
        <w:rPr>
          <w:rFonts w:ascii="Times New Roman" w:hAnsi="Times New Roman" w:eastAsia="Times New Roman" w:cs="Times New Roman"/>
        </w:rPr>
        <w:t xml:space="preserve"> </w:t>
      </w:r>
      <w:r>
        <w:rPr>
          <w:rFonts w:ascii="Nirmala UI" w:hAnsi="Nirmala UI" w:eastAsia="Nirmala UI" w:cs="Nirmala UI"/>
        </w:rPr>
        <w:t>ꯊꯔꯥ</w:t>
      </w:r>
      <w:r>
        <w:rPr>
          <w:rFonts w:ascii="Times New Roman" w:hAnsi="Times New Roman" w:eastAsia="Times New Roman" w:cs="Times New Roman"/>
        </w:rPr>
        <w:t xml:space="preserve"> </w:t>
      </w:r>
      <w:r>
        <w:rPr>
          <w:rFonts w:ascii="Nirmala UI" w:hAnsi="Nirmala UI" w:eastAsia="Nirmala UI" w:cs="Nirmala UI"/>
        </w:rPr>
        <w:t>ꯇꯔꯨꯛꯄ</w:t>
      </w:r>
      <w:r>
        <w:rPr>
          <w:rFonts w:ascii="Times New Roman" w:hAnsi="Times New Roman" w:eastAsia="Times New Roman" w:cs="Times New Roman"/>
        </w:rPr>
        <w:t xml:space="preserve"> </w:t>
      </w:r>
      <w:r>
        <w:rPr>
          <w:rFonts w:ascii="Nirmala UI" w:hAnsi="Nirmala UI" w:eastAsia="Nirmala UI" w:cs="Nirmala UI"/>
        </w:rPr>
        <w:t>ꯐꯥꯎꯕ</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ꯈꯪꯍꯟꯕ</w:t>
      </w:r>
      <w:r>
        <w:rPr>
          <w:rFonts w:ascii="Times New Roman" w:hAnsi="Times New Roman" w:eastAsia="Times New Roman" w:cs="Times New Roman"/>
        </w:rPr>
        <w:t xml:space="preserve"> </w:t>
      </w:r>
      <w:r>
        <w:rPr>
          <w:rFonts w:ascii="Nirmala UI" w:hAnsi="Nirmala UI" w:eastAsia="Nirmala UI" w:cs="Nirmala UI"/>
        </w:rPr>
        <w:t>ꯃꯇꯨꯡꯗ</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ꯚꯔꯁ</w:t>
      </w:r>
      <w:r>
        <w:rPr>
          <w:rFonts w:ascii="Times New Roman" w:hAnsi="Times New Roman" w:eastAsia="Times New Roman" w:cs="Times New Roman"/>
        </w:rPr>
        <w:t xml:space="preserve"> </w:t>
      </w:r>
      <w:r>
        <w:rPr>
          <w:rFonts w:ascii="Nirmala UI" w:hAnsi="Nirmala UI" w:eastAsia="Nirmala UI" w:cs="Nirmala UI"/>
        </w:rPr>
        <w:t>ꯑꯗꯨꯁꯤꯡꯒꯤ</w:t>
      </w:r>
      <w:r>
        <w:rPr>
          <w:rFonts w:ascii="Times New Roman" w:hAnsi="Times New Roman" w:eastAsia="Times New Roman" w:cs="Times New Roman"/>
        </w:rPr>
        <w:t xml:space="preserve"> </w:t>
      </w:r>
      <w:r>
        <w:rPr>
          <w:rFonts w:ascii="Nirmala UI" w:hAnsi="Nirmala UI" w:eastAsia="Nirmala UI" w:cs="Nirmala UI"/>
        </w:rPr>
        <w:t>ꯃꯇꯥꯝ</w:t>
      </w:r>
      <w:r>
        <w:rPr>
          <w:rFonts w:ascii="Times New Roman" w:hAnsi="Times New Roman" w:eastAsia="Times New Roman" w:cs="Times New Roman"/>
        </w:rPr>
        <w:t xml:space="preserve"> </w:t>
      </w:r>
      <w:r>
        <w:rPr>
          <w:rFonts w:ascii="Nirmala UI" w:hAnsi="Nirmala UI" w:eastAsia="Nirmala UI" w:cs="Nirmala UI"/>
        </w:rPr>
        <w:t>ꯆꯥꯡꯏꯕ</w:t>
      </w:r>
      <w:r>
        <w:rPr>
          <w:rFonts w:ascii="Times New Roman" w:hAnsi="Times New Roman" w:eastAsia="Times New Roman" w:cs="Times New Roman"/>
        </w:rPr>
        <w:t xml:space="preserve"> </w:t>
      </w:r>
      <w:r>
        <w:rPr>
          <w:rFonts w:ascii="Nirmala UI" w:hAnsi="Nirmala UI" w:eastAsia="Nirmala UI" w:cs="Nirmala UI"/>
        </w:rPr>
        <w:t>ꯁꯤꯅꯁꯤꯡ</w:t>
      </w:r>
      <w:r>
        <w:rPr>
          <w:rFonts w:ascii="Times New Roman" w:hAnsi="Times New Roman" w:eastAsia="Times New Roman" w:cs="Times New Roman"/>
        </w:rPr>
        <w:t xml:space="preserve"> </w:t>
      </w:r>
      <w:r>
        <w:rPr>
          <w:rFonts w:ascii="Nirmala UI" w:hAnsi="Nirmala UI" w:eastAsia="Nirmala UI" w:cs="Nirmala UI"/>
        </w:rPr>
        <w:t>ꯊꯣꯛꯂꯒꯅꯤ</w:t>
      </w:r>
      <w:r>
        <w:rPr>
          <w:rFonts w:ascii="Times New Roman" w:hAnsi="Times New Roman" w:eastAsia="Times New Roman" w:cs="Times New Roman"/>
        </w:rPr>
        <w:t xml:space="preserve"> </w:t>
      </w:r>
      <w:r>
        <w:rPr>
          <w:rFonts w:ascii="Nirmala UI" w:hAnsi="Nirmala UI" w:eastAsia="Nirmala UI" w:cs="Nirmala UI"/>
        </w:rPr>
        <w:t>ꯍꯥꯏꯕ</w:t>
      </w:r>
      <w:r>
        <w:rPr>
          <w:rFonts w:ascii="Times New Roman" w:hAnsi="Times New Roman" w:eastAsia="Times New Roman" w:cs="Times New Roman"/>
        </w:rPr>
        <w:t xml:space="preserve"> </w:t>
      </w:r>
      <w:r>
        <w:rPr>
          <w:rFonts w:ascii="Nirmala UI" w:hAnsi="Nirmala UI" w:eastAsia="Nirmala UI" w:cs="Nirmala UI"/>
        </w:rPr>
        <w:t>ꯃꯇꯨꯡꯗ</w:t>
      </w:r>
      <w:r>
        <w:rPr>
          <w:rFonts w:ascii="Times New Roman" w:hAnsi="Times New Roman" w:eastAsia="Times New Roman" w:cs="Times New Roman"/>
        </w:rPr>
        <w:t xml:space="preserve">, </w:t>
      </w: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ꯆꯥꯞꯇꯔ</w:t>
      </w:r>
      <w:r>
        <w:rPr>
          <w:rFonts w:ascii="Times New Roman" w:hAnsi="Times New Roman" w:eastAsia="Times New Roman" w:cs="Times New Roman"/>
        </w:rPr>
        <w:t xml:space="preserve"> </w:t>
      </w:r>
      <w:r>
        <w:rPr>
          <w:rFonts w:ascii="Nirmala UI" w:hAnsi="Nirmala UI" w:eastAsia="Nirmala UI" w:cs="Nirmala UI"/>
        </w:rPr>
        <w:t>ꯑꯃꯇꯥꯒꯤ</w:t>
      </w:r>
      <w:r>
        <w:rPr>
          <w:rFonts w:ascii="Times New Roman" w:hAnsi="Times New Roman" w:eastAsia="Times New Roman" w:cs="Times New Roman"/>
        </w:rPr>
        <w:t xml:space="preserve"> </w:t>
      </w:r>
      <w:r>
        <w:rPr>
          <w:rFonts w:ascii="Nirmala UI" w:hAnsi="Nirmala UI" w:eastAsia="Nirmala UI" w:cs="Nirmala UI"/>
        </w:rPr>
        <w:t>ꯚꯔꯁ</w:t>
      </w:r>
      <w:r>
        <w:rPr>
          <w:rFonts w:ascii="Times New Roman" w:hAnsi="Times New Roman" w:eastAsia="Times New Roman" w:cs="Times New Roman"/>
        </w:rPr>
        <w:t xml:space="preserve"> </w:t>
      </w:r>
      <w:r>
        <w:rPr>
          <w:rFonts w:ascii="Nirmala UI" w:hAnsi="Nirmala UI" w:eastAsia="Nirmala UI" w:cs="Nirmala UI"/>
        </w:rPr>
        <w:t>ꯑꯃꯗ</w:t>
      </w:r>
      <w:r>
        <w:rPr>
          <w:rFonts w:ascii="Times New Roman" w:hAnsi="Times New Roman" w:eastAsia="Times New Roman" w:cs="Times New Roman"/>
        </w:rPr>
        <w:t xml:space="preserve"> </w:t>
      </w:r>
      <w:r>
        <w:rPr>
          <w:rFonts w:ascii="Nirmala UI" w:hAnsi="Nirmala UI" w:eastAsia="Nirmala UI" w:cs="Nirmala UI"/>
        </w:rPr>
        <w:t>ꯃꯥꯏꯀꯦꯜ</w:t>
      </w:r>
      <w:r>
        <w:rPr>
          <w:rFonts w:ascii="Times New Roman" w:hAnsi="Times New Roman" w:eastAsia="Times New Roman" w:cs="Times New Roman"/>
        </w:rPr>
        <w:t xml:space="preserve"> </w:t>
      </w:r>
      <w:r>
        <w:rPr>
          <w:rFonts w:ascii="Nirmala UI" w:hAnsi="Nirmala UI" w:eastAsia="Nirmala UI" w:cs="Nirmala UI"/>
        </w:rPr>
        <w:t>ꯂꯦꯡꯂꯛꯄ</w:t>
      </w:r>
      <w:r>
        <w:rPr>
          <w:rFonts w:ascii="Times New Roman" w:hAnsi="Times New Roman" w:eastAsia="Times New Roman" w:cs="Times New Roman"/>
        </w:rPr>
        <w:t xml:space="preserve"> </w:t>
      </w:r>
      <w:r>
        <w:rPr>
          <w:rFonts w:ascii="Nirmala UI" w:hAnsi="Nirmala UI" w:eastAsia="Nirmala UI" w:cs="Nirmala UI"/>
        </w:rPr>
        <w:t>ꯃꯇꯝ</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ꯄ꯭ꯔꯣꯕꯦꯁꯟ</w:t>
      </w:r>
      <w:r>
        <w:rPr>
          <w:rFonts w:ascii="Times New Roman" w:hAnsi="Times New Roman" w:eastAsia="Times New Roman" w:cs="Times New Roman"/>
        </w:rPr>
        <w:t xml:space="preserve"> </w:t>
      </w:r>
      <w:r>
        <w:rPr>
          <w:rFonts w:ascii="Nirmala UI" w:hAnsi="Nirmala UI" w:eastAsia="Nirmala UI" w:cs="Nirmala UI"/>
        </w:rPr>
        <w:t>ꯂꯣꯏꯁꯤꯟꯕ</w:t>
      </w:r>
      <w:r>
        <w:rPr>
          <w:rFonts w:ascii="Times New Roman" w:hAnsi="Times New Roman" w:eastAsia="Times New Roman" w:cs="Times New Roman"/>
        </w:rPr>
        <w:t xml:space="preserve"> </w:t>
      </w:r>
      <w:r>
        <w:rPr>
          <w:rFonts w:ascii="Nirmala UI" w:hAnsi="Nirmala UI" w:eastAsia="Nirmala UI" w:cs="Nirmala UI"/>
        </w:rPr>
        <w:t>ꯃꯇꯝ</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ꯈꯪꯍꯟꯈꯤ꯫</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ꯇꯧꯔꯤꯕꯗ</w:t>
      </w:r>
      <w:r>
        <w:rPr>
          <w:rFonts w:ascii="Times New Roman" w:hAnsi="Times New Roman" w:eastAsia="Times New Roman" w:cs="Times New Roman"/>
        </w:rPr>
        <w:t xml:space="preserve">, </w:t>
      </w: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ꯚꯔꯁ</w:t>
      </w:r>
      <w:r>
        <w:rPr>
          <w:rFonts w:ascii="Times New Roman" w:hAnsi="Times New Roman" w:eastAsia="Times New Roman" w:cs="Times New Roman"/>
        </w:rPr>
        <w:t xml:space="preserve"> </w:t>
      </w:r>
      <w:r>
        <w:rPr>
          <w:rFonts w:ascii="Nirmala UI" w:hAnsi="Nirmala UI" w:eastAsia="Nirmala UI" w:cs="Nirmala UI"/>
        </w:rPr>
        <w:t>ꯇꯔꯨꯛꯇ</w:t>
      </w:r>
      <w:r>
        <w:rPr>
          <w:rFonts w:ascii="Times New Roman" w:hAnsi="Times New Roman" w:eastAsia="Times New Roman" w:cs="Times New Roman"/>
        </w:rPr>
        <w:t xml:space="preserve"> </w:t>
      </w:r>
      <w:r>
        <w:rPr>
          <w:rFonts w:ascii="Nirmala UI" w:hAnsi="Nirmala UI" w:eastAsia="Nirmala UI" w:cs="Nirmala UI"/>
        </w:rPr>
        <w:t>ꯍꯩꯈꯛ</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ꯊꯣꯛꯍꯟꯂꯤ</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ꯃꯥꯏꯀꯦꯜ</w:t>
      </w:r>
      <w:r>
        <w:rPr>
          <w:rFonts w:ascii="Times New Roman" w:hAnsi="Times New Roman" w:eastAsia="Times New Roman" w:cs="Times New Roman"/>
        </w:rPr>
        <w:t xml:space="preserve"> </w:t>
      </w:r>
      <w:r>
        <w:rPr>
          <w:rFonts w:ascii="Nirmala UI" w:hAnsi="Nirmala UI" w:eastAsia="Nirmala UI" w:cs="Nirmala UI"/>
        </w:rPr>
        <w:t>ꯂꯦꯡꯂꯛꯄꯒꯤ</w:t>
      </w:r>
      <w:r>
        <w:rPr>
          <w:rFonts w:ascii="Times New Roman" w:hAnsi="Times New Roman" w:eastAsia="Times New Roman" w:cs="Times New Roman"/>
        </w:rPr>
        <w:t xml:space="preserve"> </w:t>
      </w:r>
      <w:r>
        <w:rPr>
          <w:rFonts w:ascii="Nirmala UI" w:hAnsi="Nirmala UI" w:eastAsia="Nirmala UI" w:cs="Nirmala UI"/>
        </w:rPr>
        <w:t>ꯃꯃꯥꯡꯗ</w:t>
      </w:r>
      <w:r>
        <w:rPr>
          <w:rFonts w:ascii="Times New Roman" w:hAnsi="Times New Roman" w:eastAsia="Times New Roman" w:cs="Times New Roman"/>
        </w:rPr>
        <w:t xml:space="preserve"> </w:t>
      </w:r>
      <w:r>
        <w:rPr>
          <w:rFonts w:ascii="Nirmala UI" w:hAnsi="Nirmala UI" w:eastAsia="Nirmala UI" w:cs="Nirmala UI"/>
        </w:rPr>
        <w:t>ꯈꯨꯗꯝ</w:t>
      </w:r>
      <w:r>
        <w:rPr>
          <w:rFonts w:ascii="Times New Roman" w:hAnsi="Times New Roman" w:eastAsia="Times New Roman" w:cs="Times New Roman"/>
        </w:rPr>
        <w:t xml:space="preserve"> </w:t>
      </w:r>
      <w:r>
        <w:rPr>
          <w:rFonts w:ascii="Nirmala UI" w:hAnsi="Nirmala UI" w:eastAsia="Nirmala UI" w:cs="Nirmala UI"/>
        </w:rPr>
        <w:t>ꯑꯃꯨꯛ</w:t>
      </w:r>
      <w:r>
        <w:rPr>
          <w:rFonts w:ascii="Times New Roman" w:hAnsi="Times New Roman" w:eastAsia="Times New Roman" w:cs="Times New Roman"/>
        </w:rPr>
        <w:t xml:space="preserve"> </w:t>
      </w:r>
      <w:r>
        <w:rPr>
          <w:rFonts w:ascii="Nirmala UI" w:hAnsi="Nirmala UI" w:eastAsia="Nirmala UI" w:cs="Nirmala UI"/>
        </w:rPr>
        <w:t>ꯍꯦꯟꯅ</w:t>
      </w:r>
      <w:r>
        <w:rPr>
          <w:rFonts w:ascii="Times New Roman" w:hAnsi="Times New Roman" w:eastAsia="Times New Roman" w:cs="Times New Roman"/>
        </w:rPr>
        <w:t xml:space="preserve"> </w:t>
      </w:r>
      <w:r>
        <w:rPr>
          <w:rFonts w:ascii="Nirmala UI" w:hAnsi="Nirmala UI" w:eastAsia="Nirmala UI" w:cs="Nirmala UI"/>
        </w:rPr>
        <w:t>ꯂꯩꯔꯤꯕ</w:t>
      </w:r>
      <w:r>
        <w:rPr>
          <w:rFonts w:ascii="Times New Roman" w:hAnsi="Times New Roman" w:eastAsia="Times New Roman" w:cs="Times New Roman"/>
        </w:rPr>
        <w:t xml:space="preserve"> </w:t>
      </w:r>
      <w:r>
        <w:rPr>
          <w:rFonts w:ascii="Nirmala UI" w:hAnsi="Nirmala UI" w:eastAsia="Nirmala UI" w:cs="Nirmala UI"/>
        </w:rPr>
        <w:t>ꯍꯤꯁꯇꯣꯔꯤ</w:t>
      </w:r>
      <w:r>
        <w:rPr>
          <w:rFonts w:ascii="Times New Roman" w:hAnsi="Times New Roman" w:eastAsia="Times New Roman" w:cs="Times New Roman"/>
        </w:rPr>
        <w:t xml:space="preserve"> </w:t>
      </w:r>
      <w:r>
        <w:rPr>
          <w:rFonts w:ascii="Nirmala UI" w:hAnsi="Nirmala UI" w:eastAsia="Nirmala UI" w:cs="Nirmala UI"/>
        </w:rPr>
        <w:t>ꯑꯁꯤꯗ</w:t>
      </w:r>
      <w:r>
        <w:rPr>
          <w:rFonts w:ascii="Times New Roman" w:hAnsi="Times New Roman" w:eastAsia="Times New Roman" w:cs="Times New Roman"/>
        </w:rPr>
        <w:t xml:space="preserve"> </w:t>
      </w:r>
      <w:r>
        <w:rPr>
          <w:rFonts w:ascii="Nirmala UI" w:hAnsi="Nirmala UI" w:eastAsia="Nirmala UI" w:cs="Nirmala UI"/>
        </w:rPr>
        <w:t>ꯃꯁꯤꯡ</w:t>
      </w:r>
      <w:r>
        <w:rPr>
          <w:rFonts w:ascii="Times New Roman" w:hAnsi="Times New Roman" w:eastAsia="Times New Roman" w:cs="Times New Roman"/>
        </w:rPr>
        <w:t xml:space="preserve"> </w:t>
      </w:r>
      <w:r>
        <w:rPr>
          <w:rFonts w:ascii="Nirmala UI" w:hAnsi="Nirmala UI" w:eastAsia="Nirmala UI" w:cs="Nirmala UI"/>
        </w:rPr>
        <w:t>ꯍꯥꯞꯆꯤꯜꯂꯤ꯫</w:t>
      </w:r>
    </w:p>
    <w:p>
      <w:pPr>
        <w:pStyle w:val="ArticleBody"/>
        <w:jc w:val="left"/>
      </w:pPr>
      <w:r>
        <w:rPr>
          <w:rFonts w:ascii="Times New Roman" w:hAnsi="Times New Roman" w:eastAsia="Times New Roman" w:cs="Times New Roman"/>
        </w:rPr>
        <w:t>Pe acel keken wa otuko mukato pa lok 30 bot 36, kede kit ma gin rwate ki lok 40 bot 45 me Daniyeli 11; kombedi wanabicako tam ikom kare mapat pa mukato me porofetik i chapita 11 ma gidwoko odoko i lok agiki abicel magi. Ento, pud pe wa timo meno, wanabidok wanyuto kube macek pa rwate me lok 30 bot 36 ki lok 40 bot 45.</w:t>
      </w:r>
    </w:p>
    <w:p>
      <w:pPr>
        <w:pStyle w:val="ArticleBody"/>
        <w:jc w:val="left"/>
      </w:pPr>
      <w:r>
        <w:rPr>
          <w:rFonts w:ascii="Times New Roman" w:hAnsi="Times New Roman" w:eastAsia="Times New Roman" w:cs="Times New Roman"/>
        </w:rPr>
        <w:t>Vèsè trant make tranzisyon soti nan Wòm payen pou rive nan Wòm papal la. Istwa tranzisyon sa a trete nan divès pasaj pwofetik ki idantifye dat tankou ane 330, 508, 533 ak 538. Gen lòt makè pwofetik nan tranzisyon soti nan katriyèm wayòm lan pou rive nan senkyèm wayòm pwofesi Bib la, men nan vèsè trant-en, Wòm payen leve kanpe an favè papote a, jan Klovis reprezante sa nan ane 496. Pouvwa payen yo, ki okòmansman reprezante pa Klovis nan vèsè a, akonpli travay pou retire tout rezistans payen an (“sakrifis tout tan an”) kont monte papote a rive nan ane 508. Lagè epòk sa yo pote destriksyon kont Vil Wòm nan pandan istwa sa a, jan “tanp fòs la” reprezante l la, epi rive nan ane 538, pouvwa payen yo mete papote a sou twòn latè a, epi apre sa li pase yon lwa dimanch nan Konsèy Orléans la.</w:t>
      </w:r>
    </w:p>
    <w:p>
      <w:pPr>
        <w:pStyle w:val="ArticleBody"/>
        <w:jc w:val="left"/>
      </w:pPr>
      <w:r>
        <w:rPr>
          <w:rFonts w:ascii="Times New Roman" w:hAnsi="Times New Roman" w:eastAsia="Times New Roman" w:cs="Times New Roman"/>
        </w:rPr>
        <w:t xml:space="preserve">لە 32–36 </w:t>
      </w:r>
      <w:r>
        <w:rPr>
          <w:rFonts w:ascii="MV Boli" w:hAnsi="MV Boli" w:eastAsia="MV Boli" w:cs="MV Boli"/>
        </w:rPr>
        <w:t>ރަނގަޅު</w:t>
      </w:r>
      <w:r>
        <w:rPr>
          <w:rFonts w:ascii="Times New Roman" w:hAnsi="Times New Roman" w:eastAsia="Times New Roman" w:cs="Times New Roman"/>
        </w:rPr>
        <w:t xml:space="preserve"> </w:t>
      </w:r>
      <w:r>
        <w:rPr>
          <w:rFonts w:ascii="MV Boli" w:hAnsi="MV Boli" w:eastAsia="MV Boli" w:cs="MV Boli"/>
        </w:rPr>
        <w:t>އަޔަތްތަކުގައި</w:t>
      </w:r>
      <w:r>
        <w:rPr>
          <w:rFonts w:ascii="Times New Roman" w:hAnsi="Times New Roman" w:eastAsia="Times New Roman" w:cs="Times New Roman"/>
        </w:rPr>
        <w:t xml:space="preserve"> </w:t>
      </w:r>
      <w:r>
        <w:rPr>
          <w:rFonts w:ascii="MV Boli" w:hAnsi="MV Boli" w:eastAsia="MV Boli" w:cs="MV Boli"/>
        </w:rPr>
        <w:t>ޕޭޕަސީއިން</w:t>
      </w:r>
      <w:r>
        <w:rPr>
          <w:rFonts w:ascii="Times New Roman" w:hAnsi="Times New Roman" w:eastAsia="Times New Roman" w:cs="Times New Roman"/>
        </w:rPr>
        <w:t xml:space="preserve"> </w:t>
      </w:r>
      <w:r>
        <w:rPr>
          <w:rFonts w:ascii="MV Boli" w:hAnsi="MV Boli" w:eastAsia="MV Boli" w:cs="MV Boli"/>
        </w:rPr>
        <w:t>އެއިރު</w:t>
      </w:r>
      <w:r>
        <w:rPr>
          <w:rFonts w:ascii="Times New Roman" w:hAnsi="Times New Roman" w:eastAsia="Times New Roman" w:cs="Times New Roman"/>
        </w:rPr>
        <w:t xml:space="preserve"> </w:t>
      </w:r>
      <w:r>
        <w:rPr>
          <w:rFonts w:ascii="MV Boli" w:hAnsi="MV Boli" w:eastAsia="MV Boli" w:cs="MV Boli"/>
        </w:rPr>
        <w:t>އަނެއްކާ</w:t>
      </w:r>
      <w:r>
        <w:rPr>
          <w:rFonts w:ascii="Times New Roman" w:hAnsi="Times New Roman" w:eastAsia="Times New Roman" w:cs="Times New Roman"/>
        </w:rPr>
        <w:t xml:space="preserve"> </w:t>
      </w:r>
      <w:r>
        <w:rPr>
          <w:rFonts w:ascii="MV Boli" w:hAnsi="MV Boli" w:eastAsia="MV Boli" w:cs="MV Boli"/>
        </w:rPr>
        <w:t>އަނިޔާވެރި</w:t>
      </w:r>
      <w:r>
        <w:rPr>
          <w:rFonts w:ascii="Times New Roman" w:hAnsi="Times New Roman" w:eastAsia="Times New Roman" w:cs="Times New Roman"/>
        </w:rPr>
        <w:t xml:space="preserve"> </w:t>
      </w:r>
      <w:r>
        <w:rPr>
          <w:rFonts w:ascii="MV Boli" w:hAnsi="MV Boli" w:eastAsia="MV Boli" w:cs="MV Boli"/>
        </w:rPr>
        <w:t>ހަރުބައިތައް</w:t>
      </w:r>
      <w:r>
        <w:rPr>
          <w:rFonts w:ascii="Times New Roman" w:hAnsi="Times New Roman" w:eastAsia="Times New Roman" w:cs="Times New Roman"/>
        </w:rPr>
        <w:t xml:space="preserve">، </w:t>
      </w:r>
      <w:r>
        <w:rPr>
          <w:rFonts w:ascii="MV Boli" w:hAnsi="MV Boli" w:eastAsia="MV Boli" w:cs="MV Boli"/>
        </w:rPr>
        <w:t>އަނދިރި</w:t>
      </w:r>
      <w:r>
        <w:rPr>
          <w:rFonts w:ascii="Times New Roman" w:hAnsi="Times New Roman" w:eastAsia="Times New Roman" w:cs="Times New Roman"/>
        </w:rPr>
        <w:t xml:space="preserve"> </w:t>
      </w:r>
      <w:r>
        <w:rPr>
          <w:rFonts w:ascii="MV Boli" w:hAnsi="MV Boli" w:eastAsia="MV Boli" w:cs="MV Boli"/>
        </w:rPr>
        <w:t>ޒަމާނުގެ</w:t>
      </w:r>
      <w:r>
        <w:rPr>
          <w:rFonts w:ascii="Times New Roman" w:hAnsi="Times New Roman" w:eastAsia="Times New Roman" w:cs="Times New Roman"/>
        </w:rPr>
        <w:t xml:space="preserve"> 1260 </w:t>
      </w:r>
      <w:r>
        <w:rPr>
          <w:rFonts w:ascii="MV Boli" w:hAnsi="MV Boli" w:eastAsia="MV Boli" w:cs="MV Boli"/>
        </w:rPr>
        <w:t>އަހަރު</w:t>
      </w:r>
      <w:r>
        <w:rPr>
          <w:rFonts w:ascii="Times New Roman" w:hAnsi="Times New Roman" w:eastAsia="Times New Roman" w:cs="Times New Roman"/>
        </w:rPr>
        <w:t xml:space="preserve"> </w:t>
      </w:r>
      <w:r>
        <w:rPr>
          <w:rFonts w:ascii="MV Boli" w:hAnsi="MV Boli" w:eastAsia="MV Boli" w:cs="MV Boli"/>
        </w:rPr>
        <w:t>ތެރޭ</w:t>
      </w:r>
      <w:r>
        <w:rPr>
          <w:rFonts w:ascii="Times New Roman" w:hAnsi="Times New Roman" w:eastAsia="Times New Roman" w:cs="Times New Roman"/>
        </w:rPr>
        <w:t xml:space="preserve"> </w:t>
      </w:r>
      <w:r>
        <w:rPr>
          <w:rFonts w:ascii="MV Boli" w:hAnsi="MV Boli" w:eastAsia="MV Boli" w:cs="MV Boli"/>
        </w:rPr>
        <w:t>އެކުރި</w:t>
      </w:r>
      <w:r>
        <w:rPr>
          <w:rFonts w:ascii="Times New Roman" w:hAnsi="Times New Roman" w:eastAsia="Times New Roman" w:cs="Times New Roman"/>
        </w:rPr>
        <w:t xml:space="preserve"> </w:t>
      </w:r>
      <w:r>
        <w:rPr>
          <w:rFonts w:ascii="MV Boli" w:hAnsi="MV Boli" w:eastAsia="MV Boli" w:cs="MV Boli"/>
        </w:rPr>
        <w:t>ގޮތުން</w:t>
      </w:r>
      <w:r>
        <w:rPr>
          <w:rFonts w:ascii="Times New Roman" w:hAnsi="Times New Roman" w:eastAsia="Times New Roman" w:cs="Times New Roman"/>
        </w:rPr>
        <w:t>، ﷲ</w:t>
      </w:r>
      <w:r>
        <w:rPr>
          <w:rFonts w:ascii="MV Boli" w:hAnsi="MV Boli" w:eastAsia="MV Boli" w:cs="MV Boli"/>
        </w:rPr>
        <w:t>ގެ</w:t>
      </w:r>
      <w:r>
        <w:rPr>
          <w:rFonts w:ascii="Times New Roman" w:hAnsi="Times New Roman" w:eastAsia="Times New Roman" w:cs="Times New Roman"/>
        </w:rPr>
        <w:t xml:space="preserve"> </w:t>
      </w:r>
      <w:r>
        <w:rPr>
          <w:rFonts w:ascii="MV Boli" w:hAnsi="MV Boli" w:eastAsia="MV Boli" w:cs="MV Boli"/>
        </w:rPr>
        <w:t>އަމާންވެރިންގެ</w:t>
      </w:r>
      <w:r>
        <w:rPr>
          <w:rFonts w:ascii="Times New Roman" w:hAnsi="Times New Roman" w:eastAsia="Times New Roman" w:cs="Times New Roman"/>
        </w:rPr>
        <w:t xml:space="preserve"> </w:t>
      </w:r>
      <w:r>
        <w:rPr>
          <w:rFonts w:ascii="MV Boli" w:hAnsi="MV Boli" w:eastAsia="MV Boli" w:cs="MV Boli"/>
        </w:rPr>
        <w:t>މައްޗަށް</w:t>
      </w:r>
      <w:r>
        <w:rPr>
          <w:rFonts w:ascii="Times New Roman" w:hAnsi="Times New Roman" w:eastAsia="Times New Roman" w:cs="Times New Roman"/>
        </w:rPr>
        <w:t xml:space="preserve"> </w:t>
      </w:r>
      <w:r>
        <w:rPr>
          <w:rFonts w:ascii="MV Boli" w:hAnsi="MV Boli" w:eastAsia="MV Boli" w:cs="MV Boli"/>
        </w:rPr>
        <w:t>ގެނެސްގެން</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މަރާމާރީ</w:t>
      </w:r>
      <w:r>
        <w:rPr>
          <w:rFonts w:ascii="Times New Roman" w:hAnsi="Times New Roman" w:eastAsia="Times New Roman" w:cs="Times New Roman"/>
        </w:rPr>
        <w:t xml:space="preserve"> </w:t>
      </w:r>
      <w:r>
        <w:rPr>
          <w:rFonts w:ascii="MV Boli" w:hAnsi="MV Boli" w:eastAsia="MV Boli" w:cs="MV Boli"/>
        </w:rPr>
        <w:t>ހަރުބައި</w:t>
      </w:r>
      <w:r>
        <w:rPr>
          <w:rFonts w:ascii="Times New Roman" w:hAnsi="Times New Roman" w:eastAsia="Times New Roman" w:cs="Times New Roman"/>
        </w:rPr>
        <w:t xml:space="preserve"> </w:t>
      </w:r>
      <w:r>
        <w:rPr>
          <w:rFonts w:ascii="MV Boli" w:hAnsi="MV Boli" w:eastAsia="MV Boli" w:cs="MV Boli"/>
        </w:rPr>
        <w:t>ދެނެގަނެއެވެ</w:t>
      </w:r>
      <w:r>
        <w:rPr>
          <w:rFonts w:ascii="Times New Roman" w:hAnsi="Times New Roman" w:eastAsia="Times New Roman" w:cs="Times New Roman"/>
        </w:rPr>
        <w:t xml:space="preserve">. </w:t>
      </w:r>
      <w:r>
        <w:rPr>
          <w:rFonts w:ascii="MV Boli" w:hAnsi="MV Boli" w:eastAsia="MV Boli" w:cs="MV Boli"/>
        </w:rPr>
        <w:t>އަޚިރުގައި</w:t>
      </w:r>
      <w:r>
        <w:rPr>
          <w:rFonts w:ascii="Times New Roman" w:hAnsi="Times New Roman" w:eastAsia="Times New Roman" w:cs="Times New Roman"/>
        </w:rPr>
        <w:t xml:space="preserve"> 36 </w:t>
      </w:r>
      <w:r>
        <w:rPr>
          <w:rFonts w:ascii="MV Boli" w:hAnsi="MV Boli" w:eastAsia="MV Boli" w:cs="MV Boli"/>
        </w:rPr>
        <w:t>ވަނަ</w:t>
      </w:r>
      <w:r>
        <w:rPr>
          <w:rFonts w:ascii="Times New Roman" w:hAnsi="Times New Roman" w:eastAsia="Times New Roman" w:cs="Times New Roman"/>
        </w:rPr>
        <w:t xml:space="preserve"> </w:t>
      </w:r>
      <w:r>
        <w:rPr>
          <w:rFonts w:ascii="MV Boli" w:hAnsi="MV Boli" w:eastAsia="MV Boli" w:cs="MV Boli"/>
        </w:rPr>
        <w:t>އަޔަތުގައި</w:t>
      </w:r>
      <w:r>
        <w:rPr>
          <w:rFonts w:ascii="Times New Roman" w:hAnsi="Times New Roman" w:eastAsia="Times New Roman" w:cs="Times New Roman"/>
        </w:rPr>
        <w:t xml:space="preserve"> </w:t>
      </w:r>
      <w:r>
        <w:rPr>
          <w:rFonts w:ascii="MV Boli" w:hAnsi="MV Boli" w:eastAsia="MV Boli" w:cs="MV Boli"/>
        </w:rPr>
        <w:t>ޕޭޕަސީ</w:t>
      </w:r>
      <w:r>
        <w:rPr>
          <w:rFonts w:ascii="Times New Roman" w:hAnsi="Times New Roman" w:eastAsia="Times New Roman" w:cs="Times New Roman"/>
        </w:rPr>
        <w:t xml:space="preserve"> </w:t>
      </w:r>
      <w:r>
        <w:rPr>
          <w:rFonts w:ascii="MV Boli" w:hAnsi="MV Boli" w:eastAsia="MV Boli" w:cs="MV Boli"/>
        </w:rPr>
        <w:t>އޭނާގެ</w:t>
      </w:r>
      <w:r>
        <w:rPr>
          <w:rFonts w:ascii="Times New Roman" w:hAnsi="Times New Roman" w:eastAsia="Times New Roman" w:cs="Times New Roman"/>
        </w:rPr>
        <w:t xml:space="preserve"> </w:t>
      </w:r>
      <w:r>
        <w:rPr>
          <w:rFonts w:ascii="MV Boli" w:hAnsi="MV Boli" w:eastAsia="MV Boli" w:cs="MV Boli"/>
        </w:rPr>
        <w:t>ނިމުމަށް</w:t>
      </w:r>
      <w:r>
        <w:rPr>
          <w:rFonts w:ascii="Times New Roman" w:hAnsi="Times New Roman" w:eastAsia="Times New Roman" w:cs="Times New Roman"/>
        </w:rPr>
        <w:t xml:space="preserve"> </w:t>
      </w:r>
      <w:r>
        <w:rPr>
          <w:rFonts w:ascii="MV Boli" w:hAnsi="MV Boli" w:eastAsia="MV Boli" w:cs="MV Boli"/>
        </w:rPr>
        <w:t>ބާރާއެވެ</w:t>
      </w:r>
      <w:r>
        <w:rPr>
          <w:rFonts w:ascii="Times New Roman" w:hAnsi="Times New Roman" w:eastAsia="Times New Roman" w:cs="Times New Roman"/>
        </w:rPr>
        <w:t xml:space="preserve">. 40 </w:t>
      </w:r>
      <w:r>
        <w:rPr>
          <w:rFonts w:ascii="MV Boli" w:hAnsi="MV Boli" w:eastAsia="MV Boli" w:cs="MV Boli"/>
        </w:rPr>
        <w:t>ވަނަ</w:t>
      </w:r>
      <w:r>
        <w:rPr>
          <w:rFonts w:ascii="Times New Roman" w:hAnsi="Times New Roman" w:eastAsia="Times New Roman" w:cs="Times New Roman"/>
        </w:rPr>
        <w:t xml:space="preserve"> </w:t>
      </w:r>
      <w:r>
        <w:rPr>
          <w:rFonts w:ascii="MV Boli" w:hAnsi="MV Boli" w:eastAsia="MV Boli" w:cs="MV Boli"/>
        </w:rPr>
        <w:t>އަޔަތުގައި</w:t>
      </w:r>
      <w:r>
        <w:rPr>
          <w:rFonts w:ascii="Times New Roman" w:hAnsi="Times New Roman" w:eastAsia="Times New Roman" w:cs="Times New Roman"/>
        </w:rPr>
        <w:t xml:space="preserve"> </w:t>
      </w:r>
      <w:r>
        <w:rPr>
          <w:rFonts w:ascii="MV Boli" w:hAnsi="MV Boli" w:eastAsia="MV Boli" w:cs="MV Boli"/>
        </w:rPr>
        <w:t>ރީގަން</w:t>
      </w:r>
      <w:r>
        <w:rPr>
          <w:rFonts w:ascii="Times New Roman" w:hAnsi="Times New Roman" w:eastAsia="Times New Roman" w:cs="Times New Roman"/>
        </w:rPr>
        <w:t xml:space="preserve"> </w:t>
      </w:r>
      <w:r>
        <w:rPr>
          <w:rFonts w:ascii="MV Boli" w:hAnsi="MV Boli" w:eastAsia="MV Boli" w:cs="MV Boli"/>
        </w:rPr>
        <w:t>އެންޓީކްރައިސްޓާއެކު</w:t>
      </w:r>
      <w:r>
        <w:rPr>
          <w:rFonts w:ascii="Times New Roman" w:hAnsi="Times New Roman" w:eastAsia="Times New Roman" w:cs="Times New Roman"/>
        </w:rPr>
        <w:t xml:space="preserve"> </w:t>
      </w:r>
      <w:r>
        <w:rPr>
          <w:rFonts w:ascii="MV Boli" w:hAnsi="MV Boli" w:eastAsia="MV Boli" w:cs="MV Boli"/>
        </w:rPr>
        <w:t>ސިއްރީ</w:t>
      </w:r>
      <w:r>
        <w:rPr>
          <w:rFonts w:ascii="Times New Roman" w:hAnsi="Times New Roman" w:eastAsia="Times New Roman" w:cs="Times New Roman"/>
        </w:rPr>
        <w:t xml:space="preserve"> </w:t>
      </w:r>
      <w:r>
        <w:rPr>
          <w:rFonts w:ascii="MV Boli" w:hAnsi="MV Boli" w:eastAsia="MV Boli" w:cs="MV Boli"/>
        </w:rPr>
        <w:t>ގުޅުމެއް</w:t>
      </w:r>
      <w:r>
        <w:rPr>
          <w:rFonts w:ascii="Times New Roman" w:hAnsi="Times New Roman" w:eastAsia="Times New Roman" w:cs="Times New Roman"/>
        </w:rPr>
        <w:t xml:space="preserve"> </w:t>
      </w:r>
      <w:r>
        <w:rPr>
          <w:rFonts w:ascii="MV Boli" w:hAnsi="MV Boli" w:eastAsia="MV Boli" w:cs="MV Boli"/>
        </w:rPr>
        <w:t>އުފެއްދިއެވެ</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508 </w:t>
      </w:r>
      <w:r>
        <w:rPr>
          <w:rFonts w:ascii="MV Boli" w:hAnsi="MV Boli" w:eastAsia="MV Boli" w:cs="MV Boli"/>
        </w:rPr>
        <w:t>އަހަރުން</w:t>
      </w:r>
      <w:r>
        <w:rPr>
          <w:rFonts w:ascii="Times New Roman" w:hAnsi="Times New Roman" w:eastAsia="Times New Roman" w:cs="Times New Roman"/>
        </w:rPr>
        <w:t xml:space="preserve"> </w:t>
      </w:r>
      <w:r>
        <w:rPr>
          <w:rFonts w:ascii="MV Boli" w:hAnsi="MV Boli" w:eastAsia="MV Boli" w:cs="MV Boli"/>
        </w:rPr>
        <w:t>ފަށާ</w:t>
      </w:r>
      <w:r>
        <w:rPr>
          <w:rFonts w:ascii="Times New Roman" w:hAnsi="Times New Roman" w:eastAsia="Times New Roman" w:cs="Times New Roman"/>
        </w:rPr>
        <w:t xml:space="preserve"> </w:t>
      </w:r>
      <w:r>
        <w:rPr>
          <w:rFonts w:ascii="MV Boli" w:hAnsi="MV Boli" w:eastAsia="MV Boli" w:cs="MV Boli"/>
        </w:rPr>
        <w:t>ތަމްސީލުކޮށް</w:t>
      </w:r>
      <w:r>
        <w:rPr>
          <w:rFonts w:ascii="Times New Roman" w:hAnsi="Times New Roman" w:eastAsia="Times New Roman" w:cs="Times New Roman"/>
        </w:rPr>
        <w:t xml:space="preserve"> </w:t>
      </w:r>
      <w:r>
        <w:rPr>
          <w:rFonts w:ascii="MV Boli" w:hAnsi="MV Boli" w:eastAsia="MV Boli" w:cs="MV Boli"/>
        </w:rPr>
        <w:t>ދެއްކޭ</w:t>
      </w:r>
      <w:r>
        <w:rPr>
          <w:rFonts w:ascii="Times New Roman" w:hAnsi="Times New Roman" w:eastAsia="Times New Roman" w:cs="Times New Roman"/>
        </w:rPr>
        <w:t xml:space="preserve"> </w:t>
      </w:r>
      <w:r>
        <w:rPr>
          <w:rFonts w:ascii="MV Boli" w:hAnsi="MV Boli" w:eastAsia="MV Boli" w:cs="MV Boli"/>
        </w:rPr>
        <w:t>ގޮތުގައި</w:t>
      </w:r>
      <w:r>
        <w:rPr>
          <w:rFonts w:ascii="Times New Roman" w:hAnsi="Times New Roman" w:eastAsia="Times New Roman" w:cs="Times New Roman"/>
        </w:rPr>
        <w:t xml:space="preserve"> </w:t>
      </w:r>
      <w:r>
        <w:rPr>
          <w:rFonts w:ascii="MV Boli" w:hAnsi="MV Boli" w:eastAsia="MV Boli" w:cs="MV Boli"/>
        </w:rPr>
        <w:t>ޕްރޮޓެސްޓަންޓިޒަމްގެ</w:t>
      </w:r>
      <w:r>
        <w:rPr>
          <w:rFonts w:ascii="Times New Roman" w:hAnsi="Times New Roman" w:eastAsia="Times New Roman" w:cs="Times New Roman"/>
        </w:rPr>
        <w:t xml:space="preserve"> </w:t>
      </w:r>
      <w:r>
        <w:rPr>
          <w:rFonts w:ascii="MV Boli" w:hAnsi="MV Boli" w:eastAsia="MV Boli" w:cs="MV Boli"/>
        </w:rPr>
        <w:t>މުޤާވަމަތް</w:t>
      </w:r>
      <w:r>
        <w:rPr>
          <w:rFonts w:ascii="Times New Roman" w:hAnsi="Times New Roman" w:eastAsia="Times New Roman" w:cs="Times New Roman"/>
        </w:rPr>
        <w:t xml:space="preserve"> </w:t>
      </w:r>
      <w:r>
        <w:rPr>
          <w:rFonts w:ascii="MV Boli" w:hAnsi="MV Boli" w:eastAsia="MV Boli" w:cs="MV Boli"/>
        </w:rPr>
        <w:t>ނަގާލެވިފައި</w:t>
      </w:r>
      <w:r>
        <w:rPr>
          <w:rFonts w:ascii="Times New Roman" w:hAnsi="Times New Roman" w:eastAsia="Times New Roman" w:cs="Times New Roman"/>
        </w:rPr>
        <w:t xml:space="preserve"> </w:t>
      </w:r>
      <w:r>
        <w:rPr>
          <w:rFonts w:ascii="MV Boli" w:hAnsi="MV Boli" w:eastAsia="MV Boli" w:cs="MV Boli"/>
        </w:rPr>
        <w:t>ވެއްޖެ</w:t>
      </w:r>
      <w:r>
        <w:rPr>
          <w:rFonts w:ascii="Times New Roman" w:hAnsi="Times New Roman" w:eastAsia="Times New Roman" w:cs="Times New Roman"/>
        </w:rPr>
        <w:t xml:space="preserve"> </w:t>
      </w:r>
      <w:r>
        <w:rPr>
          <w:rFonts w:ascii="MV Boli" w:hAnsi="MV Boli" w:eastAsia="MV Boli" w:cs="MV Boli"/>
        </w:rPr>
        <w:t>ވަގުތު</w:t>
      </w:r>
      <w:r>
        <w:rPr>
          <w:rFonts w:ascii="Times New Roman" w:hAnsi="Times New Roman" w:eastAsia="Times New Roman" w:cs="Times New Roman"/>
        </w:rPr>
        <w:t xml:space="preserve"> </w:t>
      </w:r>
      <w:r>
        <w:rPr>
          <w:rFonts w:ascii="MV Boli" w:hAnsi="MV Boli" w:eastAsia="MV Boli" w:cs="MV Boli"/>
        </w:rPr>
        <w:t>މާކުކުރި</w:t>
      </w:r>
      <w:r>
        <w:rPr>
          <w:rFonts w:ascii="Times New Roman" w:hAnsi="Times New Roman" w:eastAsia="Times New Roman" w:cs="Times New Roman"/>
        </w:rPr>
        <w:t xml:space="preserve"> </w:t>
      </w:r>
      <w:r>
        <w:rPr>
          <w:rFonts w:ascii="MV Boli" w:hAnsi="MV Boli" w:eastAsia="MV Boli" w:cs="MV Boli"/>
        </w:rPr>
        <w:t>ކަމެވެ</w:t>
      </w:r>
      <w:r>
        <w:rPr>
          <w:rFonts w:ascii="Times New Roman" w:hAnsi="Times New Roman" w:eastAsia="Times New Roman" w:cs="Times New Roman"/>
        </w:rPr>
        <w:t xml:space="preserve">. </w:t>
      </w:r>
      <w:r>
        <w:rPr>
          <w:rFonts w:ascii="MV Boli" w:hAnsi="MV Boli" w:eastAsia="MV Boli" w:cs="MV Boli"/>
        </w:rPr>
        <w:t>ރީގަންގެ</w:t>
      </w:r>
      <w:r>
        <w:rPr>
          <w:rFonts w:ascii="Times New Roman" w:hAnsi="Times New Roman" w:eastAsia="Times New Roman" w:cs="Times New Roman"/>
        </w:rPr>
        <w:t xml:space="preserve"> </w:t>
      </w:r>
      <w:r>
        <w:rPr>
          <w:rFonts w:ascii="MV Boli" w:hAnsi="MV Boli" w:eastAsia="MV Boli" w:cs="MV Boli"/>
        </w:rPr>
        <w:t>މާލީ</w:t>
      </w:r>
      <w:r>
        <w:rPr>
          <w:rFonts w:ascii="Times New Roman" w:hAnsi="Times New Roman" w:eastAsia="Times New Roman" w:cs="Times New Roman"/>
        </w:rPr>
        <w:t xml:space="preserve"> </w:t>
      </w:r>
      <w:r>
        <w:rPr>
          <w:rFonts w:ascii="MV Boli" w:hAnsi="MV Boli" w:eastAsia="MV Boli" w:cs="MV Boli"/>
        </w:rPr>
        <w:t>އިލްތިޒާމާއި</w:t>
      </w:r>
      <w:r>
        <w:rPr>
          <w:rFonts w:ascii="Times New Roman" w:hAnsi="Times New Roman" w:eastAsia="Times New Roman" w:cs="Times New Roman"/>
        </w:rPr>
        <w:t xml:space="preserve"> </w:t>
      </w:r>
      <w:r>
        <w:rPr>
          <w:rFonts w:ascii="MV Boli" w:hAnsi="MV Boli" w:eastAsia="MV Boli" w:cs="MV Boli"/>
        </w:rPr>
        <w:t>އަދި</w:t>
      </w:r>
      <w:r>
        <w:rPr>
          <w:rFonts w:ascii="Times New Roman" w:hAnsi="Times New Roman" w:eastAsia="Times New Roman" w:cs="Times New Roman"/>
        </w:rPr>
        <w:t xml:space="preserve"> </w:t>
      </w:r>
      <w:r>
        <w:rPr>
          <w:rFonts w:ascii="MV Boli" w:hAnsi="MV Boli" w:eastAsia="MV Boli" w:cs="MV Boli"/>
        </w:rPr>
        <w:t>ލަޝްކަރީ</w:t>
      </w:r>
      <w:r>
        <w:rPr>
          <w:rFonts w:ascii="Times New Roman" w:hAnsi="Times New Roman" w:eastAsia="Times New Roman" w:cs="Times New Roman"/>
        </w:rPr>
        <w:t xml:space="preserve"> </w:t>
      </w:r>
      <w:r>
        <w:rPr>
          <w:rFonts w:ascii="MV Boli" w:hAnsi="MV Boli" w:eastAsia="MV Boli" w:cs="MV Boli"/>
        </w:rPr>
        <w:t>ބާރު</w:t>
      </w:r>
      <w:r>
        <w:rPr>
          <w:rFonts w:ascii="Times New Roman" w:hAnsi="Times New Roman" w:eastAsia="Times New Roman" w:cs="Times New Roman"/>
        </w:rPr>
        <w:t xml:space="preserve"> </w:t>
      </w:r>
      <w:r>
        <w:rPr>
          <w:rFonts w:ascii="MV Boli" w:hAnsi="MV Boli" w:eastAsia="MV Boli" w:cs="MV Boli"/>
        </w:rPr>
        <w:t>ޚަރަދުކުރުން</w:t>
      </w:r>
      <w:r>
        <w:rPr>
          <w:rFonts w:ascii="Times New Roman" w:hAnsi="Times New Roman" w:eastAsia="Times New Roman" w:cs="Times New Roman"/>
        </w:rPr>
        <w:t xml:space="preserve">، 496 </w:t>
      </w:r>
      <w:r>
        <w:rPr>
          <w:rFonts w:ascii="MV Boli" w:hAnsi="MV Boli" w:eastAsia="MV Boli" w:cs="MV Boli"/>
        </w:rPr>
        <w:t>އަހަރުގައި</w:t>
      </w:r>
      <w:r>
        <w:rPr>
          <w:rFonts w:ascii="Times New Roman" w:hAnsi="Times New Roman" w:eastAsia="Times New Roman" w:cs="Times New Roman"/>
        </w:rPr>
        <w:t xml:space="preserve"> </w:t>
      </w:r>
      <w:r>
        <w:rPr>
          <w:rFonts w:ascii="MV Boli" w:hAnsi="MV Boli" w:eastAsia="MV Boli" w:cs="MV Boli"/>
        </w:rPr>
        <w:t>ޕޭޕަސީއަށް</w:t>
      </w:r>
      <w:r>
        <w:rPr>
          <w:rFonts w:ascii="Times New Roman" w:hAnsi="Times New Roman" w:eastAsia="Times New Roman" w:cs="Times New Roman"/>
        </w:rPr>
        <w:t xml:space="preserve"> </w:t>
      </w:r>
      <w:r>
        <w:rPr>
          <w:rFonts w:ascii="MV Boli" w:hAnsi="MV Boli" w:eastAsia="MV Boli" w:cs="MV Boli"/>
        </w:rPr>
        <w:t>ތެދުވި</w:t>
      </w:r>
      <w:r>
        <w:rPr>
          <w:rFonts w:ascii="Times New Roman" w:hAnsi="Times New Roman" w:eastAsia="Times New Roman" w:cs="Times New Roman"/>
        </w:rPr>
        <w:t xml:space="preserve"> “arms” </w:t>
      </w:r>
      <w:r>
        <w:rPr>
          <w:rFonts w:ascii="MV Boli" w:hAnsi="MV Boli" w:eastAsia="MV Boli" w:cs="MV Boli"/>
        </w:rPr>
        <w:t>އިން</w:t>
      </w:r>
      <w:r>
        <w:rPr>
          <w:rFonts w:ascii="Times New Roman" w:hAnsi="Times New Roman" w:eastAsia="Times New Roman" w:cs="Times New Roman"/>
        </w:rPr>
        <w:t xml:space="preserve"> </w:t>
      </w:r>
      <w:r>
        <w:rPr>
          <w:rFonts w:ascii="MV Boli" w:hAnsi="MV Boli" w:eastAsia="MV Boli" w:cs="MV Boli"/>
        </w:rPr>
        <w:t>ތަމްސީލުކޮށް</w:t>
      </w:r>
      <w:r>
        <w:rPr>
          <w:rFonts w:ascii="Times New Roman" w:hAnsi="Times New Roman" w:eastAsia="Times New Roman" w:cs="Times New Roman"/>
        </w:rPr>
        <w:t xml:space="preserve"> </w:t>
      </w:r>
      <w:r>
        <w:rPr>
          <w:rFonts w:ascii="MV Boli" w:hAnsi="MV Boli" w:eastAsia="MV Boli" w:cs="MV Boli"/>
        </w:rPr>
        <w:t>ދެއްކިފައި</w:t>
      </w:r>
      <w:r>
        <w:rPr>
          <w:rFonts w:ascii="Times New Roman" w:hAnsi="Times New Roman" w:eastAsia="Times New Roman" w:cs="Times New Roman"/>
        </w:rPr>
        <w:t xml:space="preserve"> </w:t>
      </w:r>
      <w:r>
        <w:rPr>
          <w:rFonts w:ascii="MV Boli" w:hAnsi="MV Boli" w:eastAsia="MV Boli" w:cs="MV Boli"/>
        </w:rPr>
        <w:t>ވެއެވެ</w:t>
      </w:r>
      <w:r>
        <w:rPr>
          <w:rFonts w:ascii="Times New Roman" w:hAnsi="Times New Roman" w:eastAsia="Times New Roman" w:cs="Times New Roman"/>
        </w:rPr>
        <w:t xml:space="preserve">. </w:t>
      </w:r>
      <w:r>
        <w:rPr>
          <w:rFonts w:ascii="MV Boli" w:hAnsi="MV Boli" w:eastAsia="MV Boli" w:cs="MV Boli"/>
        </w:rPr>
        <w:t>ރޫމް</w:t>
      </w:r>
      <w:r>
        <w:rPr>
          <w:rFonts w:ascii="Times New Roman" w:hAnsi="Times New Roman" w:eastAsia="Times New Roman" w:cs="Times New Roman"/>
        </w:rPr>
        <w:t xml:space="preserve"> </w:t>
      </w:r>
      <w:r>
        <w:rPr>
          <w:rFonts w:ascii="MV Boli" w:hAnsi="MV Boli" w:eastAsia="MV Boli" w:cs="MV Boli"/>
        </w:rPr>
        <w:t>އަވަށުން</w:t>
      </w:r>
      <w:r>
        <w:rPr>
          <w:rFonts w:ascii="Times New Roman" w:hAnsi="Times New Roman" w:eastAsia="Times New Roman" w:cs="Times New Roman"/>
        </w:rPr>
        <w:t xml:space="preserve"> </w:t>
      </w:r>
      <w:r>
        <w:rPr>
          <w:rFonts w:ascii="MV Boli" w:hAnsi="MV Boli" w:eastAsia="MV Boli" w:cs="MV Boli"/>
        </w:rPr>
        <w:t>ތަމްސީލުވާ</w:t>
      </w:r>
      <w:r>
        <w:rPr>
          <w:rFonts w:ascii="Times New Roman" w:hAnsi="Times New Roman" w:eastAsia="Times New Roman" w:cs="Times New Roman"/>
        </w:rPr>
        <w:t xml:space="preserve"> </w:t>
      </w:r>
      <w:r>
        <w:rPr>
          <w:rFonts w:ascii="MV Boli" w:hAnsi="MV Boli" w:eastAsia="MV Boli" w:cs="MV Boli"/>
        </w:rPr>
        <w:t>ޕޭގަން</w:t>
      </w:r>
      <w:r>
        <w:rPr>
          <w:rFonts w:ascii="Times New Roman" w:hAnsi="Times New Roman" w:eastAsia="Times New Roman" w:cs="Times New Roman"/>
        </w:rPr>
        <w:t xml:space="preserve"> </w:t>
      </w:r>
      <w:r>
        <w:rPr>
          <w:rFonts w:ascii="MV Boli" w:hAnsi="MV Boli" w:eastAsia="MV Boli" w:cs="MV Boli"/>
        </w:rPr>
        <w:t>ރޯމްގެ</w:t>
      </w:r>
      <w:r>
        <w:rPr>
          <w:rFonts w:ascii="Times New Roman" w:hAnsi="Times New Roman" w:eastAsia="Times New Roman" w:cs="Times New Roman"/>
        </w:rPr>
        <w:t xml:space="preserve"> </w:t>
      </w:r>
      <w:r>
        <w:rPr>
          <w:rFonts w:ascii="MV Boli" w:hAnsi="MV Boli" w:eastAsia="MV Boli" w:cs="MV Boli"/>
        </w:rPr>
        <w:t>ޤުއްވަތުގެ</w:t>
      </w:r>
      <w:r>
        <w:rPr>
          <w:rFonts w:ascii="Times New Roman" w:hAnsi="Times New Roman" w:eastAsia="Times New Roman" w:cs="Times New Roman"/>
        </w:rPr>
        <w:t xml:space="preserve"> </w:t>
      </w:r>
      <w:r>
        <w:rPr>
          <w:rFonts w:ascii="MV Boli" w:hAnsi="MV Boli" w:eastAsia="MV Boli" w:cs="MV Boli"/>
        </w:rPr>
        <w:t>މަޤްދިސް</w:t>
      </w:r>
      <w:r>
        <w:rPr>
          <w:rFonts w:ascii="Times New Roman" w:hAnsi="Times New Roman" w:eastAsia="Times New Roman" w:cs="Times New Roman"/>
        </w:rPr>
        <w:t xml:space="preserve"> </w:t>
      </w:r>
      <w:r>
        <w:rPr>
          <w:rFonts w:ascii="MV Boli" w:hAnsi="MV Boli" w:eastAsia="MV Boli" w:cs="MV Boli"/>
        </w:rPr>
        <w:t>ހަލާކުކުރުން</w:t>
      </w:r>
      <w:r>
        <w:rPr>
          <w:rFonts w:ascii="Times New Roman" w:hAnsi="Times New Roman" w:eastAsia="Times New Roman" w:cs="Times New Roman"/>
        </w:rPr>
        <w:t xml:space="preserve">، </w:t>
      </w:r>
      <w:r>
        <w:rPr>
          <w:rFonts w:ascii="MV Boli" w:hAnsi="MV Boli" w:eastAsia="MV Boli" w:cs="MV Boli"/>
        </w:rPr>
        <w:t>އަވަހަށް</w:t>
      </w:r>
      <w:r>
        <w:rPr>
          <w:rFonts w:ascii="Times New Roman" w:hAnsi="Times New Roman" w:eastAsia="Times New Roman" w:cs="Times New Roman"/>
        </w:rPr>
        <w:t xml:space="preserve"> </w:t>
      </w:r>
      <w:r>
        <w:rPr>
          <w:rFonts w:ascii="MV Boli" w:hAnsi="MV Boli" w:eastAsia="MV Boli" w:cs="MV Boli"/>
        </w:rPr>
        <w:t>އަންނަ</w:t>
      </w:r>
      <w:r>
        <w:rPr>
          <w:rFonts w:ascii="Times New Roman" w:hAnsi="Times New Roman" w:eastAsia="Times New Roman" w:cs="Times New Roman"/>
        </w:rPr>
        <w:t xml:space="preserve"> </w:t>
      </w:r>
      <w:r>
        <w:rPr>
          <w:rFonts w:ascii="MV Boli" w:hAnsi="MV Boli" w:eastAsia="MV Boli" w:cs="MV Boli"/>
        </w:rPr>
        <w:t>އާދީއްތަ</w:t>
      </w:r>
      <w:r>
        <w:rPr>
          <w:rFonts w:ascii="Times New Roman" w:hAnsi="Times New Roman" w:eastAsia="Times New Roman" w:cs="Times New Roman"/>
        </w:rPr>
        <w:t xml:space="preserve"> </w:t>
      </w:r>
      <w:r>
        <w:rPr>
          <w:rFonts w:ascii="MV Boli" w:hAnsi="MV Boli" w:eastAsia="MV Boli" w:cs="MV Boli"/>
        </w:rPr>
        <w:t>ޤާނޫނުގައި</w:t>
      </w:r>
      <w:r>
        <w:rPr>
          <w:rFonts w:ascii="Times New Roman" w:hAnsi="Times New Roman" w:eastAsia="Times New Roman" w:cs="Times New Roman"/>
        </w:rPr>
        <w:t xml:space="preserve"> </w:t>
      </w:r>
      <w:r>
        <w:rPr>
          <w:rFonts w:ascii="MV Boli" w:hAnsi="MV Boli" w:eastAsia="MV Boli" w:cs="MV Boli"/>
        </w:rPr>
        <w:t>އެމެރިކާގެ</w:t>
      </w:r>
      <w:r>
        <w:rPr>
          <w:rFonts w:ascii="Times New Roman" w:hAnsi="Times New Roman" w:eastAsia="Times New Roman" w:cs="Times New Roman"/>
        </w:rPr>
        <w:t xml:space="preserve"> </w:t>
      </w:r>
      <w:r>
        <w:rPr>
          <w:rFonts w:ascii="MV Boli" w:hAnsi="MV Boli" w:eastAsia="MV Boli" w:cs="MV Boli"/>
        </w:rPr>
        <w:t>ޤާނޫނު</w:t>
      </w:r>
      <w:r>
        <w:rPr>
          <w:rFonts w:ascii="Times New Roman" w:hAnsi="Times New Roman" w:eastAsia="Times New Roman" w:cs="Times New Roman"/>
        </w:rPr>
        <w:t xml:space="preserve"> </w:t>
      </w:r>
      <w:r>
        <w:rPr>
          <w:rFonts w:ascii="MV Boli" w:hAnsi="MV Boli" w:eastAsia="MV Boli" w:cs="MV Boli"/>
        </w:rPr>
        <w:t>އަސާސީ</w:t>
      </w:r>
      <w:r>
        <w:rPr>
          <w:rFonts w:ascii="Times New Roman" w:hAnsi="Times New Roman" w:eastAsia="Times New Roman" w:cs="Times New Roman"/>
        </w:rPr>
        <w:t xml:space="preserve"> </w:t>
      </w:r>
      <w:r>
        <w:rPr>
          <w:rFonts w:ascii="MV Boli" w:hAnsi="MV Boli" w:eastAsia="MV Boli" w:cs="MV Boli"/>
        </w:rPr>
        <w:t>ހަލާކުވުމަށް</w:t>
      </w:r>
      <w:r>
        <w:rPr>
          <w:rFonts w:ascii="Times New Roman" w:hAnsi="Times New Roman" w:eastAsia="Times New Roman" w:cs="Times New Roman"/>
        </w:rPr>
        <w:t xml:space="preserve"> </w:t>
      </w:r>
      <w:r>
        <w:rPr>
          <w:rFonts w:ascii="MV Boli" w:hAnsi="MV Boli" w:eastAsia="MV Boli" w:cs="MV Boli"/>
        </w:rPr>
        <w:t>ތަމްސީލެވެ</w:t>
      </w:r>
      <w:r>
        <w:rPr>
          <w:rFonts w:ascii="Times New Roman" w:hAnsi="Times New Roman" w:eastAsia="Times New Roman" w:cs="Times New Roman"/>
        </w:rPr>
        <w:t xml:space="preserve">؛ </w:t>
      </w:r>
      <w:r>
        <w:rPr>
          <w:rFonts w:ascii="MV Boli" w:hAnsi="MV Boli" w:eastAsia="MV Boli" w:cs="MV Boli"/>
        </w:rPr>
        <w:t>އެހެނީ</w:t>
      </w:r>
      <w:r>
        <w:rPr>
          <w:rFonts w:ascii="Times New Roman" w:hAnsi="Times New Roman" w:eastAsia="Times New Roman" w:cs="Times New Roman"/>
        </w:rPr>
        <w:t xml:space="preserve"> </w:t>
      </w:r>
      <w:r>
        <w:rPr>
          <w:rFonts w:ascii="MV Boli" w:hAnsi="MV Boli" w:eastAsia="MV Boli" w:cs="MV Boli"/>
        </w:rPr>
        <w:t>ޤާނޫނު</w:t>
      </w:r>
      <w:r>
        <w:rPr>
          <w:rFonts w:ascii="Times New Roman" w:hAnsi="Times New Roman" w:eastAsia="Times New Roman" w:cs="Times New Roman"/>
        </w:rPr>
        <w:t xml:space="preserve"> </w:t>
      </w:r>
      <w:r>
        <w:rPr>
          <w:rFonts w:ascii="MV Boli" w:hAnsi="MV Boli" w:eastAsia="MV Boli" w:cs="MV Boli"/>
        </w:rPr>
        <w:t>އަސާސީ</w:t>
      </w:r>
      <w:r>
        <w:rPr>
          <w:rFonts w:ascii="Times New Roman" w:hAnsi="Times New Roman" w:eastAsia="Times New Roman" w:cs="Times New Roman"/>
        </w:rPr>
        <w:t xml:space="preserve"> </w:t>
      </w:r>
      <w:r>
        <w:rPr>
          <w:rFonts w:ascii="MV Boli" w:hAnsi="MV Boli" w:eastAsia="MV Boli" w:cs="MV Boli"/>
        </w:rPr>
        <w:t>އަކީ</w:t>
      </w:r>
      <w:r>
        <w:rPr>
          <w:rFonts w:ascii="Times New Roman" w:hAnsi="Times New Roman" w:eastAsia="Times New Roman" w:cs="Times New Roman"/>
        </w:rPr>
        <w:t xml:space="preserve"> </w:t>
      </w:r>
      <w:r>
        <w:rPr>
          <w:rFonts w:ascii="MV Boli" w:hAnsi="MV Boli" w:eastAsia="MV Boli" w:cs="MV Boli"/>
        </w:rPr>
        <w:t>ޔޫނައިޓެޑް</w:t>
      </w:r>
      <w:r>
        <w:rPr>
          <w:rFonts w:ascii="Times New Roman" w:hAnsi="Times New Roman" w:eastAsia="Times New Roman" w:cs="Times New Roman"/>
        </w:rPr>
        <w:t xml:space="preserve"> </w:t>
      </w:r>
      <w:r>
        <w:rPr>
          <w:rFonts w:ascii="MV Boli" w:hAnsi="MV Boli" w:eastAsia="MV Boli" w:cs="MV Boli"/>
        </w:rPr>
        <w:t>ސްޓޭޓްސްގެ</w:t>
      </w:r>
      <w:r>
        <w:rPr>
          <w:rFonts w:ascii="Times New Roman" w:hAnsi="Times New Roman" w:eastAsia="Times New Roman" w:cs="Times New Roman"/>
        </w:rPr>
        <w:t xml:space="preserve"> </w:t>
      </w:r>
      <w:r>
        <w:rPr>
          <w:rFonts w:ascii="MV Boli" w:hAnsi="MV Boli" w:eastAsia="MV Boli" w:cs="MV Boli"/>
        </w:rPr>
        <w:t>ޤުއްވަތުގެ</w:t>
      </w:r>
      <w:r>
        <w:rPr>
          <w:rFonts w:ascii="Times New Roman" w:hAnsi="Times New Roman" w:eastAsia="Times New Roman" w:cs="Times New Roman"/>
        </w:rPr>
        <w:t xml:space="preserve"> </w:t>
      </w:r>
      <w:r>
        <w:rPr>
          <w:rFonts w:ascii="MV Boli" w:hAnsi="MV Boli" w:eastAsia="MV Boli" w:cs="MV Boli"/>
        </w:rPr>
        <w:t>މަޤްދިސް</w:t>
      </w:r>
      <w:r>
        <w:rPr>
          <w:rFonts w:ascii="Times New Roman" w:hAnsi="Times New Roman" w:eastAsia="Times New Roman" w:cs="Times New Roman"/>
        </w:rPr>
        <w:t xml:space="preserve"> </w:t>
      </w:r>
      <w:r>
        <w:rPr>
          <w:rFonts w:ascii="MV Boli" w:hAnsi="MV Boli" w:eastAsia="MV Boli" w:cs="MV Boli"/>
        </w:rPr>
        <w:t>ކަމެވެ</w:t>
      </w:r>
      <w:r>
        <w:rPr>
          <w:rFonts w:ascii="Times New Roman" w:hAnsi="Times New Roman" w:eastAsia="Times New Roman" w:cs="Times New Roman"/>
        </w:rPr>
        <w:t xml:space="preserve">. </w:t>
      </w:r>
      <w:r>
        <w:rPr>
          <w:rFonts w:ascii="MV Boli" w:hAnsi="MV Boli" w:eastAsia="MV Boli" w:cs="MV Boli"/>
        </w:rPr>
        <w:t>އާދީއްތަ</w:t>
      </w:r>
      <w:r>
        <w:rPr>
          <w:rFonts w:ascii="Times New Roman" w:hAnsi="Times New Roman" w:eastAsia="Times New Roman" w:cs="Times New Roman"/>
        </w:rPr>
        <w:t xml:space="preserve"> </w:t>
      </w:r>
      <w:r>
        <w:rPr>
          <w:rFonts w:ascii="MV Boli" w:hAnsi="MV Boli" w:eastAsia="MV Boli" w:cs="MV Boli"/>
        </w:rPr>
        <w:t>ޤާނޫނުގައި</w:t>
      </w:r>
      <w:r>
        <w:rPr>
          <w:rFonts w:ascii="Times New Roman" w:hAnsi="Times New Roman" w:eastAsia="Times New Roman" w:cs="Times New Roman"/>
        </w:rPr>
        <w:t xml:space="preserve"> </w:t>
      </w:r>
      <w:r>
        <w:rPr>
          <w:rFonts w:ascii="MV Boli" w:hAnsi="MV Boli" w:eastAsia="MV Boli" w:cs="MV Boli"/>
        </w:rPr>
        <w:t>ޕޭޕަސީ</w:t>
      </w:r>
      <w:r>
        <w:rPr>
          <w:rFonts w:ascii="Times New Roman" w:hAnsi="Times New Roman" w:eastAsia="Times New Roman" w:cs="Times New Roman"/>
        </w:rPr>
        <w:t xml:space="preserve"> </w:t>
      </w:r>
      <w:r>
        <w:rPr>
          <w:rFonts w:ascii="MV Boli" w:hAnsi="MV Boli" w:eastAsia="MV Boli" w:cs="MV Boli"/>
        </w:rPr>
        <w:t>އަލުން</w:t>
      </w:r>
      <w:r>
        <w:rPr>
          <w:rFonts w:ascii="Times New Roman" w:hAnsi="Times New Roman" w:eastAsia="Times New Roman" w:cs="Times New Roman"/>
        </w:rPr>
        <w:t xml:space="preserve"> </w:t>
      </w:r>
      <w:r>
        <w:rPr>
          <w:rFonts w:ascii="MV Boli" w:hAnsi="MV Boli" w:eastAsia="MV Boli" w:cs="MV Boli"/>
        </w:rPr>
        <w:t>އެއްކަލަ</w:t>
      </w:r>
      <w:r>
        <w:rPr>
          <w:rFonts w:ascii="Times New Roman" w:hAnsi="Times New Roman" w:eastAsia="Times New Roman" w:cs="Times New Roman"/>
        </w:rPr>
        <w:t xml:space="preserve"> </w:t>
      </w:r>
      <w:r>
        <w:rPr>
          <w:rFonts w:ascii="MV Boli" w:hAnsi="MV Boli" w:eastAsia="MV Boli" w:cs="MV Boli"/>
        </w:rPr>
        <w:t>ބިންގެ</w:t>
      </w:r>
      <w:r>
        <w:rPr>
          <w:rFonts w:ascii="Times New Roman" w:hAnsi="Times New Roman" w:eastAsia="Times New Roman" w:cs="Times New Roman"/>
        </w:rPr>
        <w:t xml:space="preserve"> </w:t>
      </w:r>
      <w:r>
        <w:rPr>
          <w:rFonts w:ascii="MV Boli" w:hAnsi="MV Boli" w:eastAsia="MV Boli" w:cs="MV Boli"/>
        </w:rPr>
        <w:t>އަރިހުގެ</w:t>
      </w:r>
      <w:r>
        <w:rPr>
          <w:rFonts w:ascii="Times New Roman" w:hAnsi="Times New Roman" w:eastAsia="Times New Roman" w:cs="Times New Roman"/>
        </w:rPr>
        <w:t xml:space="preserve"> </w:t>
      </w:r>
      <w:r>
        <w:rPr>
          <w:rFonts w:ascii="MV Boli" w:hAnsi="MV Boli" w:eastAsia="MV Boli" w:cs="MV Boli"/>
        </w:rPr>
        <w:t>ތަޚުތުގައި</w:t>
      </w:r>
      <w:r>
        <w:rPr>
          <w:rFonts w:ascii="Times New Roman" w:hAnsi="Times New Roman" w:eastAsia="Times New Roman" w:cs="Times New Roman"/>
        </w:rPr>
        <w:t xml:space="preserve"> </w:t>
      </w:r>
      <w:r>
        <w:rPr>
          <w:rFonts w:ascii="MV Boli" w:hAnsi="MV Boli" w:eastAsia="MV Boli" w:cs="MV Boli"/>
        </w:rPr>
        <w:t>ބަހައްޓައި</w:t>
      </w:r>
      <w:r>
        <w:rPr>
          <w:rFonts w:ascii="Times New Roman" w:hAnsi="Times New Roman" w:eastAsia="Times New Roman" w:cs="Times New Roman"/>
        </w:rPr>
        <w:t xml:space="preserve"> </w:t>
      </w:r>
      <w:r>
        <w:rPr>
          <w:rFonts w:ascii="MV Boli" w:hAnsi="MV Boli" w:eastAsia="MV Boli" w:cs="MV Boli"/>
        </w:rPr>
        <w:t>ލެވޭނެއެވެ</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538 </w:t>
      </w:r>
      <w:r>
        <w:rPr>
          <w:rFonts w:ascii="MV Boli" w:hAnsi="MV Boli" w:eastAsia="MV Boli" w:cs="MV Boli"/>
        </w:rPr>
        <w:t>އަހަރުން</w:t>
      </w:r>
      <w:r>
        <w:rPr>
          <w:rFonts w:ascii="Times New Roman" w:hAnsi="Times New Roman" w:eastAsia="Times New Roman" w:cs="Times New Roman"/>
        </w:rPr>
        <w:t xml:space="preserve"> </w:t>
      </w:r>
      <w:r>
        <w:rPr>
          <w:rFonts w:ascii="MV Boli" w:hAnsi="MV Boli" w:eastAsia="MV Boli" w:cs="MV Boli"/>
        </w:rPr>
        <w:t>ތަމްސީލުކޮށް</w:t>
      </w:r>
      <w:r>
        <w:rPr>
          <w:rFonts w:ascii="Times New Roman" w:hAnsi="Times New Roman" w:eastAsia="Times New Roman" w:cs="Times New Roman"/>
        </w:rPr>
        <w:t xml:space="preserve"> </w:t>
      </w:r>
      <w:r>
        <w:rPr>
          <w:rFonts w:ascii="MV Boli" w:hAnsi="MV Boli" w:eastAsia="MV Boli" w:cs="MV Boli"/>
        </w:rPr>
        <w:t>ދެއްކޭ</w:t>
      </w:r>
      <w:r>
        <w:rPr>
          <w:rFonts w:ascii="Times New Roman" w:hAnsi="Times New Roman" w:eastAsia="Times New Roman" w:cs="Times New Roman"/>
        </w:rPr>
        <w:t xml:space="preserve"> </w:t>
      </w:r>
      <w:r>
        <w:rPr>
          <w:rFonts w:ascii="MV Boli" w:hAnsi="MV Boli" w:eastAsia="MV Boli" w:cs="MV Boli"/>
        </w:rPr>
        <w:t>ކަމެވެ</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Ci bi cako kare me agiki pa luro me neko ma lwak pa Paapa oketo bot joma geno pa Lubanga, macalo ma otime i kare me otum ki 538 nyo 1798. Man bi kelo bot giko me kare me tem pa dano, ka Mikael ocung, macalo ma kiyaro ki 1798, ka lwak pa Paapa, ma otye ocero maber pi mwaka 1260, onongo nongo keco pa cwoc ma kelo tho.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 kare acel, ka an obedo i New York City, i cawa, onongo kikwayo an me neno ot ma onongo gitye koyo lawir ki lawir, onongo gitye dong malo bot polo. Ot magi onongo gikwanyo kwer ni pe mac twero bolo gi, ki onongo giyubo gi pi miyo ducu bot lawigi kacel ki jo mayubogi. Malo kede malo ot magi onongo gimedo malo, ci i iye onongo gitiye kwede jami me yubo ma otum loyo weng. Jo ma ot magi obedo gi pe onongo gibuto penyo i cwinygi ni, “Wa twero nining me miyo ducu bot Lubanga i kit maber loyo?” Rwot pe onongo obedo i paro-gi.</w:t>
      </w:r>
    </w:p>
    <w:p>
      <w:pPr>
        <w:pStyle w:val="ArticleScripture"/>
        <w:jc w:val="left"/>
      </w:pPr>
      <w:r>
        <w:rPr>
          <w:rFonts w:ascii="Times New Roman" w:hAnsi="Times New Roman" w:eastAsia="Times New Roman" w:cs="Times New Roman"/>
        </w:rPr>
        <w:t>Aparo ni: ‘O, ka jogi ma i kit man gicako keto lonyo gi onongo romo neno wotgi calo ka Lubanga neno! Gibedo giyubo ot ma ber tutwal mapol, ento i wang Rwot pa lobo weng, tamogi ki yikogi obedo apuk tutwal. Pe gitye ka tute ki twero weng pa cwiny ki wi me nongo kit me miyo Lubanga dwong. Gityeko woko neno man, tic ma acel pa dano.’</w:t>
      </w:r>
    </w:p>
    <w:p>
      <w:pPr>
        <w:pStyle w:val="ArticleScripture"/>
        <w:jc w:val="left"/>
      </w:pPr>
      <w:r>
        <w:rPr>
          <w:rFonts w:ascii="Times New Roman" w:hAnsi="Times New Roman" w:eastAsia="Times New Roman" w:cs="Times New Roman"/>
        </w:rPr>
        <w:t>Ka gityeko cako keto ot ma lamal-lamal, won-otgi gudo kidi ki cwinypidi ma loyo, pien gi tye ki cente me tic me miny cwinya gi keken, ki me cako nyinyi i cwiny pa jo ma tye oko-gi. Cente mapol ma gicoyo kany giononge ki kit me kobo kwer marac, ki me opoto dano lwal. Gi wiyi pe ni i polo ki gwoko rekod pa tic me cente mo keken; tic mo keken ma pe atir, tito mo keken ma obedo bwola, kany ki coyo iye. Cawa tye kabino ma, i bwola gi ki cwinypidi gi, dano bipoko tung mo ma Rwot pe bi yee gi oyabo maloyo, ci gibinongo ni paciens pa Yehova tye ki rwom.</w:t>
      </w:r>
    </w:p>
    <w:p>
      <w:pPr>
        <w:pStyle w:val="ArticleScripture"/>
        <w:jc w:val="left"/>
      </w:pPr>
      <w:r>
        <w:rPr>
          <w:rFonts w:ascii="Times New Roman" w:hAnsi="Times New Roman" w:eastAsia="Times New Roman" w:cs="Times New Roman"/>
        </w:rPr>
        <w:t>Gin ma malubo odonyo anyim i wang an en alaaram me mac. Dano neno ot madongo ma gi tami ni mac pe romo donyo i gi, gi waco ni, ‘Gin ki kuc opong weng.’ Ento ot man gi giko pye ki mac calo kitye ki piic. Enjini me mac pe romo timo gin mo keken me gengo goro. Latic me mac pe gi twero me tiyo kwede enjini man.</w:t>
      </w:r>
    </w:p>
    <w:p>
      <w:pPr>
        <w:pStyle w:val="ArticleScripture"/>
        <w:jc w:val="left"/>
      </w:pPr>
      <w:r>
        <w:rPr>
          <w:rFonts w:ascii="Times New Roman" w:hAnsi="Times New Roman" w:eastAsia="Times New Roman" w:cs="Times New Roman"/>
        </w:rPr>
        <w:t>Kimiyo an ngec ni, ka cawa pa Rwot obino, ka pe obedo yubo mo ocako i cwiny pa jo ma mito dwong ki mito bedo malo loyo, jo binongo ni cing ma con obedo tek me gwoko kwo obi bedo tek me obalo. Twero mo me piny pe twero gengo cing pa Lubanga. Pe tye jami mo me yiko gang ma romo gwoko gi ki obalo, ka cawa ma Lubanga otito obino me cwalo kom i jo pi pe yaro Cik pa En ki pi mito dwong pa keni keni.</w:t>
      </w:r>
    </w:p>
    <w:p>
      <w:pPr>
        <w:pStyle w:val="ArticleScripture"/>
        <w:jc w:val="left"/>
      </w:pPr>
      <w:r>
        <w:rPr>
          <w:rFonts w:ascii="Times New Roman" w:hAnsi="Times New Roman" w:eastAsia="Times New Roman" w:cs="Times New Roman"/>
        </w:rPr>
        <w:t>Pe tye jo mapol, kadi i tung jo me kwano kacel ki ladit me lobo, ma ngene maber kaka ma omiyo kit pa lobo dano ma kombedi obedo kamano. Jogi ma tye i twero me loyo gamente pe romo yubu peko pa poko kica pa cwiny, duk, labwor ma pire tek, ki bal me kica ma tye dok oywoto. Gitye ka temo matek, pe ki ber, me keto tic pa cente i twol ma pire tek. Ka dano gibedo winyo mapol pwony pa lok pa Lubanga, gubinongo adwogi me peko ma cogo wii gi.</w:t>
      </w:r>
    </w:p>
    <w:p>
      <w:pPr>
        <w:pStyle w:val="ArticleScripture"/>
        <w:jc w:val="left"/>
      </w:pPr>
      <w:r>
        <w:rPr>
          <w:rFonts w:ascii="Times New Roman" w:hAnsi="Times New Roman" w:eastAsia="Times New Roman" w:cs="Times New Roman"/>
        </w:rPr>
        <w:t>Coc pa Lubanga tito kit pa lobo ma pud pe obino dwogo pa aryo pa Kristo. I kom jo ma ki kwanyo ki cwako goro marac ka gitye ka cogo lony madwong, kiketo i coc ni: “Wun otyeko cogo lony pi ceng me agiki. Nen, coop pa jo lutic ma gicobo i puru mamegi, ma gityeko gengo ne ki yubu mamegi, tye ka kwayo; kendo dwone pa jo ma gicobo otyeko donyo i winye pa Rwot me lwak. Wun otyeko bedo i lamero i piny, kendo otyeko bedo nono; wun otyeko yik cwinye mamegi, calo i nino me cwic. Wun otyeko cwalo apo ikom ngat maleng, kendo otyeko golo ne; ento pe orib bot wun.” Yakobo 5:3-6.</w:t>
      </w:r>
    </w:p>
    <w:p>
      <w:pPr>
        <w:pStyle w:val="ArticleScripture"/>
        <w:jc w:val="left"/>
      </w:pPr>
      <w:r>
        <w:rPr>
          <w:rFonts w:ascii="Times New Roman" w:hAnsi="Times New Roman" w:eastAsia="Times New Roman" w:cs="Times New Roman"/>
        </w:rPr>
        <w:t>Ento ngat mane okwano ngec me ciko ma ki miyo ki aloka pa cawa ma tye ka poko-gi oyot-oyot? Ngo ma kobo i poyo wii pa jo piny? Lokruok mane neno i kit bedo gi obedo ngo? Pe mapol maloyo ma ne ki neno i kit bedo pa jo me piny pa Noa. Ki cuke i tic me piny ki i mere me piny, jo ma obedo con i kare mapir ki pi madit “pe gi ngeyo nyaka pi madit obino, ocoyo gi weng.” Matayo 24:39. Gi tye ki ngec me ciko ma ki cwayo ki Polo, ento gi kwero winyo. Kede tin, piny, ma giyaro dwon me ciko pa Lubanga weng, tye ka turo oyot i bal pa matwal.</w:t>
      </w:r>
    </w:p>
    <w:p>
      <w:pPr>
        <w:pStyle w:val="ArticleScripture"/>
        <w:jc w:val="left"/>
      </w:pPr>
      <w:r>
        <w:rPr>
          <w:rFonts w:ascii="Times New Roman" w:hAnsi="Times New Roman" w:eastAsia="Times New Roman" w:cs="Times New Roman"/>
        </w:rPr>
        <w:t>“Dunia digerakkan oleh roh peperangan. Nubuat dalam Daniel pasal sebelas hampir mencapai penggenapannya yang sepenuhnya. Tidak lama lagi, adegan-adegan kesusahan yang disebutkan dalam nubuat-nubuat itu akan terjadi.” Testimonies, jilid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160</dc:title>
  <dc:subject>Dwong me lanabi pa maono pa Daniel ma agiki: nyutu atir pi cawa me agiki</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