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Buk me Daniel - Namba mia acel ki piero abicel ki aryo</w:t>
      </w:r>
    </w:p>
    <w:p>
      <w:pPr>
        <w:pStyle w:val="ArticleSubtitle"/>
        <w:jc w:val="left"/>
      </w:pPr>
      <w:r>
        <w:rPr>
          <w:rFonts w:ascii="Arial" w:hAnsi="Arial" w:eastAsia="Arial" w:cs="Arial"/>
        </w:rPr>
        <w:t>Cawa me Porofesi pa Roma: Yabo Neno</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2024-03-27</w:t>
      </w:r>
    </w:p>
    <w:p>
      <w:pPr>
        <w:pStyle w:val="ArticleBody"/>
        <w:jc w:val="left"/>
      </w:pPr>
      <w:r>
        <w:rPr>
          <w:rFonts w:ascii="Times New Roman" w:hAnsi="Times New Roman" w:eastAsia="Times New Roman" w:cs="Times New Roman"/>
        </w:rPr>
        <w:t>Roma oketo piny neno ma lamal, ki Roma onyange i ‘kare’ ne. Man obedo lok pa Sister White, ma iye owaco gin ma myero gineno calo gin ma pire kene:</w:t>
      </w:r>
    </w:p>
    <w:p>
      <w:pPr>
        <w:pStyle w:val="ArticleScripture"/>
        <w:jc w:val="left"/>
      </w:pPr>
      <w:r>
        <w:rPr>
          <w:rFonts w:ascii="Times New Roman" w:hAnsi="Times New Roman" w:eastAsia="Times New Roman" w:cs="Times New Roman"/>
        </w:rPr>
        <w:t>Apokor obedo buk ma kigoro, ento bene obedo buk ma kiyabo. Ocoyo ikom gin ma lamal ma bitime i cawa me agiki pa lok mukato pa piny man. Kwena pa buk eni tye ma rac; pe gin me aloka, ki pe gin ma pe itwero ngeyo. I iye, kicako bene yor acel pa nyuto macalo i Daniel. Nyuto mogo Lubanga odwoko dok, me nyutu ni myero kikelo gi dwong. Ladit pe odwoko dok gin ma pe tye ki dwong madit. Manuscript Releases, tomo 9, pot 8.</w:t>
      </w:r>
    </w:p>
    <w:p>
      <w:pPr>
        <w:pStyle w:val="ArticleBody"/>
        <w:jc w:val="left"/>
      </w:pPr>
      <w:r>
        <w:rPr>
          <w:rFonts w:ascii="Times New Roman" w:hAnsi="Times New Roman" w:eastAsia="Times New Roman" w:cs="Times New Roman"/>
        </w:rPr>
        <w:t>“</w:t>
      </w:r>
      <w:r>
        <w:rPr>
          <w:rFonts w:ascii="Microsoft Himalaya" w:hAnsi="Microsoft Himalaya" w:eastAsia="Microsoft Himalaya" w:cs="Microsoft Himalaya"/>
        </w:rPr>
        <w:t>གཙོ་བོས་གལ་ཆེན་མིན་པའི་དོན་དག་རྣམས་ཡང་ཡང་མི་གསུང་</w:t>
      </w:r>
      <w:r>
        <w:rPr>
          <w:rFonts w:ascii="Times New Roman" w:hAnsi="Times New Roman" w:eastAsia="Times New Roman" w:cs="Times New Roman"/>
        </w:rPr>
        <w:t xml:space="preserve">” </w:t>
      </w:r>
      <w:r>
        <w:rPr>
          <w:rFonts w:ascii="Microsoft Himalaya" w:hAnsi="Microsoft Himalaya" w:eastAsia="Microsoft Himalaya" w:cs="Microsoft Himalaya"/>
        </w:rPr>
        <w:t>ཞིང་།</w:t>
      </w:r>
      <w:r>
        <w:rPr>
          <w:rFonts w:ascii="Times New Roman" w:hAnsi="Times New Roman" w:eastAsia="Times New Roman" w:cs="Times New Roman"/>
        </w:rPr>
        <w:t xml:space="preserve"> </w:t>
      </w:r>
      <w:r>
        <w:rPr>
          <w:rFonts w:ascii="Microsoft Himalaya" w:hAnsi="Microsoft Himalaya" w:eastAsia="Microsoft Himalaya" w:cs="Microsoft Himalaya"/>
        </w:rPr>
        <w:t>རོམ་དང་འབྲེལ་བའི</w:t>
      </w:r>
      <w:r>
        <w:rPr>
          <w:rFonts w:ascii="Times New Roman" w:hAnsi="Times New Roman" w:eastAsia="Times New Roman" w:cs="Times New Roman"/>
        </w:rPr>
        <w:t xml:space="preserve"> “</w:t>
      </w:r>
      <w:r>
        <w:rPr>
          <w:rFonts w:ascii="Microsoft Himalaya" w:hAnsi="Microsoft Himalaya" w:eastAsia="Microsoft Himalaya" w:cs="Microsoft Himalaya"/>
        </w:rPr>
        <w:t>དུས་ཚོད</w:t>
      </w:r>
      <w:r>
        <w:rPr>
          <w:rFonts w:ascii="Times New Roman" w:hAnsi="Times New Roman" w:eastAsia="Times New Roman" w:cs="Times New Roman"/>
        </w:rPr>
        <w:t xml:space="preserve">” </w:t>
      </w:r>
      <w:r>
        <w:rPr>
          <w:rFonts w:ascii="Microsoft Himalaya" w:hAnsi="Microsoft Himalaya" w:eastAsia="Microsoft Himalaya" w:cs="Microsoft Himalaya"/>
        </w:rPr>
        <w:t>ནི་ཡང་ནས་ཡང་དུ་བསྐྱར་ཟློས་བྱས་ཡོད།</w:t>
      </w:r>
      <w:r>
        <w:rPr>
          <w:rFonts w:ascii="Times New Roman" w:hAnsi="Times New Roman" w:eastAsia="Times New Roman" w:cs="Times New Roman"/>
        </w:rPr>
        <w:t xml:space="preserve"> </w:t>
      </w:r>
      <w:r>
        <w:rPr>
          <w:rFonts w:ascii="Microsoft Himalaya" w:hAnsi="Microsoft Himalaya" w:eastAsia="Microsoft Himalaya" w:cs="Microsoft Himalaya"/>
        </w:rPr>
        <w:t>རོམ་དང་འབྲེལ་བའི</w:t>
      </w:r>
      <w:r>
        <w:rPr>
          <w:rFonts w:ascii="Times New Roman" w:hAnsi="Times New Roman" w:eastAsia="Times New Roman" w:cs="Times New Roman"/>
        </w:rPr>
        <w:t xml:space="preserve"> “</w:t>
      </w:r>
      <w:r>
        <w:rPr>
          <w:rFonts w:ascii="Microsoft Himalaya" w:hAnsi="Microsoft Himalaya" w:eastAsia="Microsoft Himalaya" w:cs="Microsoft Himalaya"/>
        </w:rPr>
        <w:t>དུས་ཚོད</w:t>
      </w:r>
      <w:r>
        <w:rPr>
          <w:rFonts w:ascii="Times New Roman" w:hAnsi="Times New Roman" w:eastAsia="Times New Roman" w:cs="Times New Roman"/>
        </w:rPr>
        <w:t xml:space="preserve">” </w:t>
      </w:r>
      <w:r>
        <w:rPr>
          <w:rFonts w:ascii="Microsoft Himalaya" w:hAnsi="Microsoft Himalaya" w:eastAsia="Microsoft Himalaya" w:cs="Microsoft Himalaya"/>
        </w:rPr>
        <w:t>ལ་གོ་བ་ལོན་པ་ནི</w:t>
      </w:r>
      <w:r>
        <w:rPr>
          <w:rFonts w:ascii="Times New Roman" w:hAnsi="Times New Roman" w:eastAsia="Times New Roman" w:cs="Times New Roman"/>
        </w:rPr>
        <w:t xml:space="preserve"> “</w:t>
      </w:r>
      <w:r>
        <w:rPr>
          <w:rFonts w:ascii="Microsoft Himalaya" w:hAnsi="Microsoft Himalaya" w:eastAsia="Microsoft Himalaya" w:cs="Microsoft Himalaya"/>
        </w:rPr>
        <w:t>གལ་ཆེན་པོ</w:t>
      </w:r>
      <w:r>
        <w:rPr>
          <w:rFonts w:ascii="Times New Roman" w:hAnsi="Times New Roman" w:eastAsia="Times New Roman" w:cs="Times New Roman"/>
        </w:rPr>
        <w:t xml:space="preserve">” </w:t>
      </w:r>
      <w:r>
        <w:rPr>
          <w:rFonts w:ascii="Microsoft Himalaya" w:hAnsi="Microsoft Himalaya" w:eastAsia="Microsoft Himalaya" w:cs="Microsoft Himalaya"/>
        </w:rPr>
        <w:t>ཡིན་ཏེ།</w:t>
      </w:r>
      <w:r>
        <w:rPr>
          <w:rFonts w:ascii="Times New Roman" w:hAnsi="Times New Roman" w:eastAsia="Times New Roman" w:cs="Times New Roman"/>
        </w:rPr>
        <w:t xml:space="preserve"> </w:t>
      </w:r>
      <w:r>
        <w:rPr>
          <w:rFonts w:ascii="Microsoft Himalaya" w:hAnsi="Microsoft Himalaya" w:eastAsia="Microsoft Himalaya" w:cs="Microsoft Himalaya"/>
        </w:rPr>
        <w:t>དེ་ཉིད་ཀྱིས་རོམ་ནི</w:t>
      </w:r>
      <w:r>
        <w:rPr>
          <w:rFonts w:ascii="Times New Roman" w:hAnsi="Times New Roman" w:eastAsia="Times New Roman" w:cs="Times New Roman"/>
        </w:rPr>
        <w:t xml:space="preserve"> </w:t>
      </w:r>
      <w:r>
        <w:rPr>
          <w:rFonts w:ascii="Microsoft Himalaya" w:hAnsi="Microsoft Himalaya" w:eastAsia="Microsoft Himalaya" w:cs="Microsoft Himalaya"/>
        </w:rPr>
        <w:t>སྣང་བརྙན་དེ་འཛུགས་པའི་བརྗོད་གཞི་ཡིན་པར་མངོན་པར་བྱེད།</w:t>
      </w:r>
      <w:r>
        <w:rPr>
          <w:rFonts w:ascii="Times New Roman" w:hAnsi="Times New Roman" w:eastAsia="Times New Roman" w:cs="Times New Roman"/>
        </w:rPr>
        <w:t xml:space="preserve"> </w:t>
      </w:r>
      <w:r>
        <w:rPr>
          <w:rFonts w:ascii="Microsoft Himalaya" w:hAnsi="Microsoft Himalaya" w:eastAsia="Microsoft Himalaya" w:cs="Microsoft Himalaya"/>
        </w:rPr>
        <w:t>པཱ་པའི་དབང་སྒྱུར་གྱི་ལོ་ངོ་སྟོང་ཕྲག་གཅིག་དང་ཉིས་བརྒྱ་དྲུག་ཅུ་ཐམ་པ་དེ་ནི་ཌ་ནི་ཡེལ་དང་</w:t>
      </w:r>
      <w:r>
        <w:rPr>
          <w:rFonts w:ascii="Times New Roman" w:hAnsi="Times New Roman" w:eastAsia="Times New Roman" w:cs="Times New Roman"/>
        </w:rPr>
        <w:t xml:space="preserve"> Revelation </w:t>
      </w:r>
      <w:r>
        <w:rPr>
          <w:rFonts w:ascii="Microsoft Himalaya" w:hAnsi="Microsoft Himalaya" w:eastAsia="Microsoft Himalaya" w:cs="Microsoft Himalaya"/>
        </w:rPr>
        <w:t>ནང་དུ་ཐད་ཀར་ཐེངས་བདུན་གསལ་བར་བསྟན་ཡོད།</w:t>
      </w:r>
    </w:p>
    <w:p>
      <w:pPr>
        <w:pStyle w:val="ArticleScripture"/>
        <w:jc w:val="left"/>
      </w:pPr>
      <w:r>
        <w:rPr>
          <w:rFonts w:ascii="Times New Roman" w:hAnsi="Times New Roman" w:eastAsia="Times New Roman" w:cs="Times New Roman"/>
        </w:rPr>
        <w:t>En bi waco lok madit i kom Rwot ma Loyo Weng, ki bi gonyo jo maleng pa Rwot ma Loyo Weng, kede bi paro me loko kare ki cik; gin bi mii iye lwete ne nyaka kare acel, ki kare aryo, ki pye me kare. Daniel 7:25.</w:t>
      </w:r>
    </w:p>
    <w:p>
      <w:pPr>
        <w:pStyle w:val="ArticleScripture"/>
        <w:jc w:val="left"/>
      </w:pPr>
      <w:r>
        <w:rPr>
          <w:rFonts w:ascii="Times New Roman" w:hAnsi="Times New Roman" w:eastAsia="Times New Roman" w:cs="Times New Roman"/>
        </w:rPr>
        <w:t>Kede an awinyo dano ma ocwako lineni, ma obedo i wang pi pa yok, ka oketo malo tung aryo pa iye i polo, ki oketo lagam i nying En ma tye ngima pi kare weng ni, obedo pi kare acel, kare aryo, ki nusu pa kare; ka otyeko balo twero pa jo maleng, jami weng magi gibityeko.</w:t>
      </w:r>
    </w:p>
    <w:p>
      <w:pPr>
        <w:pStyle w:val="ArticleScripture"/>
        <w:jc w:val="left"/>
      </w:pPr>
      <w:r>
        <w:rPr>
          <w:rFonts w:ascii="Times New Roman" w:hAnsi="Times New Roman" w:eastAsia="Times New Roman" w:cs="Times New Roman"/>
        </w:rPr>
        <w:t>Ento bar ma i woko pa ot pa Lubanga, wee woko; pe i pimo ne; pien kimiyo ne bot jo me lobo. Ci gin biketo gweng maleng i piny ki cinggi pi dwe 42. Revelation 11:2.</w:t>
      </w:r>
    </w:p>
    <w:p>
      <w:pPr>
        <w:pStyle w:val="ArticleScripture"/>
        <w:jc w:val="left"/>
      </w:pPr>
      <w:r>
        <w:rPr>
          <w:rFonts w:ascii="Times New Roman" w:hAnsi="Times New Roman" w:eastAsia="Times New Roman" w:cs="Times New Roman"/>
        </w:rPr>
        <w:t>An abimiyo twero i bot lajulna me aryo, gin biporofesai pi nino 1,260, ka ginyuto yubu me apuk. Yaro 11:3.</w:t>
      </w:r>
    </w:p>
    <w:p>
      <w:pPr>
        <w:pStyle w:val="ArticleScripture"/>
        <w:jc w:val="left"/>
      </w:pPr>
      <w:r>
        <w:rPr>
          <w:rFonts w:ascii="Times New Roman" w:hAnsi="Times New Roman" w:eastAsia="Times New Roman" w:cs="Times New Roman"/>
        </w:rPr>
        <w:t>Dako eno olimo woko i thim, ma i kany tye kabedo ma Lubanga ocobo pi iye, me gimi iye chiemo kany pi nino alufu acel, mia aryo ki pier abicel. Revelation 12:6.</w:t>
      </w:r>
    </w:p>
    <w:p>
      <w:pPr>
        <w:pStyle w:val="ArticleScripture"/>
        <w:jc w:val="left"/>
      </w:pPr>
      <w:r>
        <w:rPr>
          <w:rFonts w:ascii="Times New Roman" w:hAnsi="Times New Roman" w:eastAsia="Times New Roman" w:cs="Times New Roman"/>
        </w:rPr>
        <w:t>Kede gimiyo bot dako ting aryo pa lagwel madit, pi myero okobo i thim, i kabedo pa iye, ka omino kidi pi cawa acel, kede cawa aryo, kede nining pa cawa, ki woko ikom wang nyoka. Revelation 12:14.</w:t>
      </w:r>
    </w:p>
    <w:p>
      <w:pPr>
        <w:pStyle w:val="ArticleScripture"/>
        <w:jc w:val="left"/>
      </w:pPr>
      <w:r>
        <w:rPr>
          <w:rFonts w:ascii="Times New Roman" w:hAnsi="Times New Roman" w:eastAsia="Times New Roman" w:cs="Times New Roman"/>
        </w:rPr>
        <w:t>Gimiyo iye twero me cwalo lok madit ki lok me poko nying pa Lubanga; kede gimiyo iye twero me mede pi dwe 42. Revelation 13:5.</w:t>
      </w:r>
    </w:p>
    <w:p>
      <w:pPr>
        <w:pStyle w:val="ArticleBody"/>
        <w:jc w:val="left"/>
      </w:pPr>
      <w:r>
        <w:rPr>
          <w:rFonts w:ascii="Times New Roman" w:hAnsi="Times New Roman" w:eastAsia="Times New Roman" w:cs="Times New Roman"/>
        </w:rPr>
        <w:t>Lok abicel aryo ma otuk woko magi nyuto kit pa poro me Roma ma con keken ma pire tek. En aye i lok magi ka Roma opoko piny. Sister White medo ni, kare magi bene ki nyuto gi calo "mwaka adek ki aboro" onyo "nino 1260". Pe inongo "mwaka adek ki aboro" onyo "nino 1260" i Bibul. Sister White dong tye ka tic kwede pim pa lok abicel aryo magi kaka rwate.</w:t>
      </w:r>
    </w:p>
    <w:p>
      <w:pPr>
        <w:pStyle w:val="ArticleScripture"/>
        <w:jc w:val="left"/>
      </w:pPr>
      <w:r>
        <w:rPr>
          <w:rFonts w:ascii="Times New Roman" w:hAnsi="Times New Roman" w:eastAsia="Times New Roman" w:cs="Times New Roman"/>
        </w:rPr>
        <w:t>I chapta 13 (vers 1-10) kityeko tito le moro mapat, ‘ma calo leopad,’ ma drakon omiyo ne ‘twero pa iye, kom pa iye, ki twero madit.’ Cal man, macalo kaka jo Protestanti mapol gineno, nyutu Papasi, ma onywako twero, kom, ki twero madit ma Dogola Roma ma con otyeko bedo kwede. Pi le ma calo leopad kityeko waco ni: ‘Kityeko miyo ne wic me waco lok madit ki kwene.... Ci oyabe wicne i kwene bot Nyasaye, me kwene Nyingne, ki Tabanakulu pa iye, ki jo ma bedo i polo. Kityeko miyo ne me mede lweny ki jo maler, ci loyo gi; kityeko miyo ne twero i kom dul weng, leb weng, ki piny weng.’ Porofesi man, ma piny calo weng ki lok me tito pa tung’ matidi me Daniel 7, pe tye kwayo mo; nyutu Papasi.</w:t>
      </w:r>
    </w:p>
    <w:p>
      <w:pPr>
        <w:pStyle w:val="ArticleScripture"/>
        <w:jc w:val="left"/>
      </w:pPr>
      <w:r>
        <w:rPr>
          <w:rFonts w:ascii="Times New Roman" w:hAnsi="Times New Roman" w:eastAsia="Times New Roman" w:cs="Times New Roman"/>
        </w:rPr>
        <w:t>‘Twero omiyone me medo pi dwe 42.’ Kede, latic pa Lubanga waco ni, ‘Aneno wi iye acel calo obale ki bal me tho.’ Kede dok: ‘Ma kelo i tongo, bende obi dok itongo; ma golo kwo ki lim, myero bende ogole kwo ki lim.’ Dwe 42 gin calo ‘kare, ki kare mapol, ki nywomo kare,’ higa 3½, onyo nino 1260, i Daniel 7—kare ma twero pa pap myero geco jo pa Lubanga. Kare man, macalo kityeko waco anyim, ocako ki lwak me twero pa pap i A.D. 538, kede ogiko i 1798. I kare eno lwak pa Faransa otongo Papa, twero pa pap omako bal me tho, kede lok ma kiwaco anyim ocot woko, ‘Ma kelo i tongo, bende obi dok itongo.’ The Great Controversy, 439.</w:t>
      </w:r>
    </w:p>
    <w:p>
      <w:pPr>
        <w:pStyle w:val="ArticleBody"/>
        <w:jc w:val="left"/>
      </w:pPr>
      <w:r>
        <w:rPr>
          <w:rFonts w:ascii="Times New Roman" w:hAnsi="Times New Roman" w:eastAsia="Times New Roman" w:cs="Times New Roman"/>
        </w:rPr>
        <w:t>Ki twero ma kicweno i cwiny me tam bene ni omwaka adek ki dwe abicel acel obedo “kare” ma “nyutu” Rome, lok me Bibil mukene ma tito i Rome tye ka nen.</w:t>
      </w:r>
    </w:p>
    <w:p>
      <w:pPr>
        <w:pStyle w:val="ArticleScripture"/>
        <w:jc w:val="left"/>
      </w:pPr>
      <w:r>
        <w:rPr>
          <w:rFonts w:ascii="Times New Roman" w:hAnsi="Times New Roman" w:eastAsia="Times New Roman" w:cs="Times New Roman"/>
        </w:rPr>
        <w:t>Ento atir, an awaco botu ni, dake ma yategi otho obedo mapol i Isirayel i cawa pa Eliya, ka polo ogengore pi higa adek ki dwe abicel, ka lacam madwong obedo i piny weng. Luka 4:25.</w:t>
      </w:r>
    </w:p>
    <w:p>
      <w:pPr>
        <w:pStyle w:val="ArticleBody"/>
        <w:jc w:val="left"/>
      </w:pPr>
      <w:r>
        <w:rPr>
          <w:rFonts w:ascii="Times New Roman" w:hAnsi="Times New Roman" w:eastAsia="Times New Roman" w:cs="Times New Roman"/>
        </w:rPr>
        <w:t>Mwaka adek ki dwe abicel pa Elija okelo rwate me cawa ki Jezebel, ma obedo cal me Rome pa Paapa i kanisa pa Tiyatira.</w:t>
      </w:r>
    </w:p>
    <w:p>
      <w:pPr>
        <w:pStyle w:val="ArticleScripture"/>
        <w:jc w:val="left"/>
      </w:pPr>
      <w:r>
        <w:rPr>
          <w:rFonts w:ascii="Times New Roman" w:hAnsi="Times New Roman" w:eastAsia="Times New Roman" w:cs="Times New Roman"/>
        </w:rPr>
        <w:t>Ento, atye ki gin manok ma i wii in, pien imito nyako Jezebel, ma kwayo nying pire keni ni en laco nyako, me yubu kede me yaro latic an me timo nyono, ki me chamo gin ma gigo rwate bot nyigogi. Kede an amiye kare me olok cwiny pi nyono mame; ento pe olok cwiny. Revelation 2:20, 21.</w:t>
      </w:r>
    </w:p>
    <w:p>
      <w:pPr>
        <w:pStyle w:val="ArticleBody"/>
        <w:jc w:val="left"/>
      </w:pPr>
      <w:r>
        <w:rPr>
          <w:rFonts w:ascii="Times New Roman" w:hAnsi="Times New Roman" w:eastAsia="Times New Roman" w:cs="Times New Roman"/>
        </w:rPr>
        <w:t>Cawa "ma kimiyo" bot kanisa me angwen, ma ki yaro calo Jezebel, bene obedo "kabedo".</w:t>
      </w:r>
    </w:p>
    <w:p>
      <w:pPr>
        <w:pStyle w:val="ArticleScripture"/>
        <w:jc w:val="left"/>
      </w:pPr>
      <w:r>
        <w:rPr>
          <w:rFonts w:ascii="Times New Roman" w:hAnsi="Times New Roman" w:eastAsia="Times New Roman" w:cs="Times New Roman"/>
        </w:rPr>
        <w:t>Elija obedo dano ma tye ki kit calo wa, okwayo ki cwiny ma ducu ni pe okote; kadok, pe okote i lobo pi higa adek ki dwe abicel. Yakobo 5:17.</w:t>
      </w:r>
    </w:p>
    <w:p>
      <w:pPr>
        <w:pStyle w:val="ArticleBody"/>
        <w:jc w:val="left"/>
      </w:pPr>
      <w:r>
        <w:rPr>
          <w:rFonts w:ascii="Times New Roman" w:hAnsi="Times New Roman" w:eastAsia="Times New Roman" w:cs="Times New Roman"/>
        </w:rPr>
        <w:t>Ka tye ka loro ni dwe 42 obedo marom ki ceng 1,260, Sista White oyaro kare ni “ceng meno,” ma Kristo owaco ikomgi.</w:t>
      </w:r>
    </w:p>
    <w:p>
      <w:pPr>
        <w:pStyle w:val="ArticleScripture"/>
        <w:jc w:val="left"/>
      </w:pPr>
      <w:r>
        <w:rPr>
          <w:rFonts w:ascii="Times New Roman" w:hAnsi="Times New Roman" w:eastAsia="Times New Roman" w:cs="Times New Roman"/>
        </w:rPr>
        <w:t>Kare ma kiwaco kany—‘dwe piero angwen ki aryo,’ ki ‘ceng alufu acel ki mia aryo ki piero adek’—gubedo gin acel, pien ginyutu kare ma kanisa pa Kristo onwongo bedo me kwedo ki Rome. Higni 1260 me twero madit pa Papa ocake i A.D. 538; eka obino tyeko i 1798. I kare meno, lutu pa Faransa odonyo i Rome, gigamo Papa ki giyiko ne ka jenge, kede eno otho i piny me woko. Ento pe ki kare mapol, giyero Papa manyen; ento kacel ki con, lwak pa Papa pe pud romo tigo twero calo ma con onwongo tye kwede.</w:t>
      </w:r>
    </w:p>
    <w:p>
      <w:pPr>
        <w:pStyle w:val="ArticleScripture"/>
        <w:jc w:val="left"/>
      </w:pPr>
      <w:r>
        <w:rPr>
          <w:rFonts w:ascii="Times New Roman" w:hAnsi="Times New Roman" w:eastAsia="Times New Roman" w:cs="Times New Roman"/>
        </w:rPr>
        <w:t>Yaro pa Kanisa pe onongo omede i kare weng me higni 1260. Lubanga, i kica pi jo pa En, okwanyo piny kare me temo gi ma pire tek calo mac. I nyutu mapwod pe ikom ‘kecan madit’ ma obino bedo ikom Kanisa, Yesu owaco ni: “Ka giceng meno pe gibino gamo piny, pe ring mo obino gwoke; ento pi kom jo ma kiyero, giceng meno gibino gamo piny.” Matayo 24:22. Ki teko pa Lok me Dwogo Kanisa, yaro ogiko mapwod pe oromo 1798. The Great Controversy, 266.</w:t>
      </w:r>
    </w:p>
    <w:p>
      <w:pPr>
        <w:pStyle w:val="ArticleBody"/>
        <w:jc w:val="left"/>
      </w:pPr>
      <w:r>
        <w:rPr>
          <w:rFonts w:ascii="Times New Roman" w:hAnsi="Times New Roman" w:eastAsia="Times New Roman" w:cs="Times New Roman"/>
        </w:rPr>
        <w:t>Kristo ki Sista White nyutu ni lok me “ceng jene” obedo “kare” ma nyutu Roma pa Papa. Ka Daniel owaco pi yweyo ma otime ki cen ka kityeko keto Twero pa Papa i kom me lobo i vese pier adek acel me chapta apar acel, omii nying kare pa yweyo en “ceng mapol.”</w:t>
      </w:r>
    </w:p>
    <w:p>
      <w:pPr>
        <w:pStyle w:val="ArticleScripture"/>
        <w:jc w:val="left"/>
      </w:pPr>
      <w:r>
        <w:rPr>
          <w:rFonts w:ascii="Times New Roman" w:hAnsi="Times New Roman" w:eastAsia="Times New Roman" w:cs="Times New Roman"/>
        </w:rPr>
        <w:t>Lweny bi tye i tung en, gibipoko ka maleng me teko, gibikwanyo sadaka me ceng ceng, ki gibiketo gin marac ma timo lobo obed puro. Jo ma timo marac i kom yam, en obikwiri gi ki lok ma malol; ento jo ma ngene Lubanga gi gibibedo tek, gi bitimo tic madit. Jo ma tye ki ngec i bot jo gibipwonya jo mapol; ento gibipoto ki okwang, ki mac, ki bwo, ki kwanyo jami, pi cawa mapol. Daniel 11:31-33.</w:t>
      </w:r>
    </w:p>
    <w:p>
      <w:pPr>
        <w:pStyle w:val="ArticleBody"/>
        <w:jc w:val="left"/>
      </w:pPr>
      <w:r>
        <w:rPr>
          <w:rFonts w:ascii="Times New Roman" w:hAnsi="Times New Roman" w:eastAsia="Times New Roman" w:cs="Times New Roman"/>
        </w:rPr>
        <w:t>Ruma kinyutu i rwate kwede cawa me lanabi ma rwate kwede ne; pien en aye ma omiyo Polo owaco ni “dano me kwic” bineny i “cawa mere.” Gin ma nyutu ni Ruma aye oketo kwene, ma ka pe wa ngene, wanogiko, nyutu pingo cawa me lanabi meno gicoyo ne mapol, ki i kit mapol mapol; pien Lubanga “pe dwogo cako gin ma pe tye gi bedo madwong.” I lok ma con, giko me kare me cawa bene kiketo nyutu.</w:t>
      </w:r>
    </w:p>
    <w:p>
      <w:pPr>
        <w:pStyle w:val="ArticleScripture"/>
        <w:jc w:val="left"/>
      </w:pPr>
      <w:r>
        <w:rPr>
          <w:rFonts w:ascii="Times New Roman" w:hAnsi="Times New Roman" w:eastAsia="Times New Roman" w:cs="Times New Roman"/>
        </w:rPr>
        <w:t>Jo ma tye ki ngec i iye jo bi pwonyo jo mapol; kata pe gin bipoto ki tong, ki mac, ki kwanyo woko, kede ki ywayo jami, cawa mapol. Ka gin bipoto, gibikonyo ki kony matin; ento jo mapol birwate kwedgi ki wac me pobo wii. Kede jo mogo ma tye ki ngec bipoto, me temo gi, kede me yweyo gi, kede me miyo gi obed macol, nyo i kare me agiki; pien dong obedo pi kare ma kiketo. Daniel 11:33-35.</w:t>
      </w:r>
    </w:p>
    <w:p>
      <w:pPr>
        <w:pStyle w:val="ArticleBody"/>
        <w:jc w:val="left"/>
      </w:pPr>
      <w:r>
        <w:rPr>
          <w:rFonts w:ascii="Times New Roman" w:hAnsi="Times New Roman" w:eastAsia="Times New Roman" w:cs="Times New Roman"/>
        </w:rPr>
        <w:t>“Cawa me agiki” dong tye pi “cawa ma kiketo.” Lok me Leb Ebru ma kiloko calo “appointed” obedo “moed,” ki loko ni cawa ma kiketo maber onyo cawa ma kiyiko. Rwom pa laporok ki dit pa “cawa ma kiketo” i buk pa Daniel rwenyore i tutwal ma kityeko yubu ne. Adventist pa Laodikea manok woko, ka ber obedo tye, ngenyo ni 1989 ne “cawa me agiki,” ki pien kamano, 1989 ne cawa ma kiketo. Obedo cawa ma kiyiko ki Lubanga, kun En obiyabo ngec pi wot pa jo 144,000. Pien kamano, buk pa Daniel omiyo lamo ni “cawa ma kiketo” goyo cal me bino pa “cawa me agiki”. I buk pa Daniel, dul 8, cal man me laporok kiketo kany.</w:t>
      </w:r>
    </w:p>
    <w:p>
      <w:pPr>
        <w:pStyle w:val="ArticleScripture"/>
        <w:jc w:val="left"/>
      </w:pPr>
      <w:r>
        <w:rPr>
          <w:rFonts w:ascii="Times New Roman" w:hAnsi="Times New Roman" w:eastAsia="Times New Roman" w:cs="Times New Roman"/>
        </w:rPr>
        <w:t>Awinyo dwon pa dichwo i tung pa yie pa Ulai, ma okwayo ka owaco ni, “Gabriel, poyi dano man pi rieny, wek onong ngec.” En obino coki ka an ocungo; ka obino, lunyo ocoyo cwinya, acwe i wi wang piny; ento owaci bot an ni, “I ngeyo, i wod pa dano; pien rieny obedo pi cawa pa agiki.” Kare tye owaco ki an, an onino madit i wi wang piny; ento okimi an, ocungi an. Owaco ni, “Nen, abimi in i ngeyo ngo ma obedo i ogiko agiki pa mirima; pien i cawa ma kiketo ogiko obedo.” Daniel 8:16-19.</w:t>
      </w:r>
    </w:p>
    <w:p>
      <w:pPr>
        <w:pStyle w:val="ArticleBody"/>
        <w:jc w:val="left"/>
      </w:pPr>
      <w:r>
        <w:rPr>
          <w:rFonts w:ascii="Times New Roman" w:hAnsi="Times New Roman" w:eastAsia="Times New Roman" w:cs="Times New Roman"/>
        </w:rPr>
        <w:t>Macalo ki chapta apar acel, lok "agiki", i "kare me agiki" i ves magi, obedo lok me Ebrania mapat ki lok ma gonyo calo "appointed". Kare me agiki nyutu kare ma cako i kare ma kiketo. "Kare ma kiketo" (moed) obedo "appointment", kede kare me agiki (lok me Ebrania "gets") obedo "period" me kare, ma cako i kare ma kiketo. En obedo "kare" ma nyutu Ruma, kede "kare" eno ber tutwal ni agiki pa kare eno, kede kare ma bino lacen ikom agiki pa kare eno, kigenygi ki lami nyutu mapol. I ves 24 me chapta apar acel pa Daniel, Ruma me jolalar kigenyo calo ma oloyo lobo weng pi "kare".</w:t>
      </w:r>
    </w:p>
    <w:p>
      <w:pPr>
        <w:pStyle w:val="ArticleBody"/>
        <w:jc w:val="left"/>
      </w:pPr>
      <w:r>
        <w:rPr>
          <w:rFonts w:ascii="Times New Roman" w:hAnsi="Times New Roman" w:eastAsia="Times New Roman" w:cs="Times New Roman"/>
        </w:rPr>
        <w:t>Kare me alama “time” obedo mwaka 360, pien i mwaka me Baibul tye nino 360. Roma me pagani o rwote pi “kare”, ki Roma pa Papa o rwote pi “kare acel, kare aryo, ki abar me kare.” Roma me kombedi o rwote pi “sa me alama”, onyo “dwe 42 me alama.” Pe tye kare me poropheti anyim 1844; omio “sa” ki “dwe 42” gin kare ma cako ki “cik pa Sande” ma bino oyot, nyaka “giko me temo pa dano.” Ento Roma me pagani o rwote ki twero madit, cako ki Lweny me Actium i mwaka 31 BC, nyaka ka Constantine oyiko kabedo me cing pa lobo odoko i Constantinople i mwaka 330. Wa ngeyo ni lok ma kare anyim tito ikom Roma me pagani, pien Kristo kimiyo kicone calo “ladit pa agano” “ma bino obore” ka kigi kwo iye i msalaba. Twero ma o rwote con en Roma me pagani; omio lok ma wabiro neno kombedi gityeko nyutu Roma me pagani.</w:t>
      </w:r>
    </w:p>
    <w:p>
      <w:pPr>
        <w:pStyle w:val="ArticleScripture"/>
        <w:jc w:val="left"/>
      </w:pPr>
      <w:r>
        <w:rPr>
          <w:rFonts w:ascii="Times New Roman" w:hAnsi="Times New Roman" w:eastAsia="Times New Roman" w:cs="Times New Roman"/>
        </w:rPr>
        <w:t>I kabedo pa en, obinyutu dano ma pe ginongo dwong; pe gibimiyo ne dwong pa kom pa rwot; ento obino i kuc, obipoko kom ki leb ma otuk. Ki cing me lweny calo pi ma yweyo, gibiyweyo i wang en, ki gibibobo; eyo, bene rwot me kwer. Kacce kityeko keto kwer kwede, obitimo ki bwola; pien obiyaro malo, ki obibedo matek ki jo manok. Obidonyo i kuc paka i kabedo ma ber loyo i piny; ki obitimo gin ma ludito pa en pe gitimo, onyo ludito me ludito pa en pe gitimo; obipud woko botgi jami ma kigolo i lweny, ki gik ma gicoko, ki rwate; eyo, biconyo tim mere pa en ikom ot ma matek, kadi pi kare. Daniel 11:21-24.</w:t>
      </w:r>
    </w:p>
    <w:p>
      <w:pPr>
        <w:pStyle w:val="ArticleBody"/>
        <w:jc w:val="left"/>
      </w:pPr>
      <w:r>
        <w:rPr>
          <w:rFonts w:ascii="Times New Roman" w:hAnsi="Times New Roman" w:eastAsia="Times New Roman" w:cs="Times New Roman"/>
        </w:rPr>
        <w:t>Nyig “against” i tito me agiki pa gonyo magi pire tek nyutu “from”, kede gonyo eno waco ni Roma me kwer pa kwaro bibirwodo (oyubo anyim pango me wic pa wiye) “from” ki i kabedo ma tek pa en (Siti pa Roma) pi mwaka 360.</w:t>
      </w:r>
    </w:p>
    <w:p>
      <w:pPr>
        <w:pStyle w:val="ArticleScripture"/>
        <w:jc w:val="left"/>
      </w:pPr>
      <w:r>
        <w:rPr>
          <w:rFonts w:ascii="Times New Roman" w:hAnsi="Times New Roman" w:eastAsia="Times New Roman" w:cs="Times New Roman"/>
        </w:rPr>
        <w:t>Lok 24. En bi donyo ki kuc kadi i kabedo ma makwongo loyo i piny: en bi timo gima kwaro ne pe gitimo, pe bene kwaro me kwaro ne pe gitimo; en bi yabo i botgi kwer, ki gudo, ki pwoth: eyo, en bi pango anyim yore pa wiye ikom ot me lweny ma tek, kadi pi kare mo.</w:t>
      </w:r>
    </w:p>
    <w:p>
      <w:pPr>
        <w:pStyle w:val="ArticleScripture"/>
        <w:jc w:val="left"/>
      </w:pPr>
      <w:r>
        <w:rPr>
          <w:rFonts w:ascii="Times New Roman" w:hAnsi="Times New Roman" w:eastAsia="Times New Roman" w:cs="Times New Roman"/>
        </w:rPr>
        <w:t>Paka cen i cawa me Roma, kit ma piny gutimo kwede me donyo i tunge me lobo ma tye ki wel madwong, ki i lobo ma tye ki lonyo, obedo lweny ki kwanyo me kum. Kombedi Roma obino timo gin ma kwaro wa onyo kwaro me kwaro wa pe gityeko timo; eni, gamo gimoko man ki yore me kuc. Ki cako kombedi kit ma con pe giwinyo: rwodi weko pinye pa gi bot Roma calo lapiir. Roma oyudo cing i tunge me lobo madwong mapol ki kit man.</w:t>
      </w:r>
    </w:p>
    <w:p>
      <w:pPr>
        <w:pStyle w:val="ArticleScripture"/>
        <w:jc w:val="left"/>
      </w:pPr>
      <w:r>
        <w:rPr>
          <w:rFonts w:ascii="Times New Roman" w:hAnsi="Times New Roman" w:eastAsia="Times New Roman" w:cs="Times New Roman"/>
        </w:rPr>
        <w:t>Kadok gin ma kamano otyeko donyo i kom lony pa Roma, gi nongo ber mape obedo matin ki kamano. Gitimogi ki kica ki ngwec. Obedo macalo ka gin ma kikwanyo i lweny kicego botgi weng. Gi gwoke ki lwete jo ma pe lubegi, kadong gibedo i paco ki ber bedo, i bajo teko pa Roma.</w:t>
      </w:r>
    </w:p>
    <w:p>
      <w:pPr>
        <w:pStyle w:val="ArticleScripture"/>
        <w:jc w:val="left"/>
      </w:pPr>
      <w:r>
        <w:rPr>
          <w:rFonts w:ascii="Times New Roman" w:hAnsi="Times New Roman" w:eastAsia="Times New Roman" w:cs="Times New Roman"/>
        </w:rPr>
        <w:t>I but ma agiki pa rek man, Bishop Newton miyo tami ni “yubo tami ma anyim ki i citalo me tek,” pe “i tunggi.” Man jo Roma otimo ki i ot me lweny ma tek pa kabedo gi ma tye ki got abicel. “Bene pi kare;” pire keken kare me poropheti, higa 360. Ki piny ngo higa man myero kikako? Calo ni ki gin ma kiketo i wang i rek malubo.</w:t>
      </w:r>
    </w:p>
    <w:p>
      <w:pPr>
        <w:pStyle w:val="ArticleScripture"/>
        <w:jc w:val="left"/>
      </w:pPr>
      <w:r>
        <w:rPr>
          <w:rFonts w:ascii="Times New Roman" w:hAnsi="Times New Roman" w:eastAsia="Times New Roman" w:cs="Times New Roman"/>
        </w:rPr>
        <w:t>25. Obi yikore i teko pa iye ki cwiny ma ditek i kom laa me tung i piny ki lwak madwong; laa me tung i piny bene obi yikore pi lweny ki lwak madwong tutwal ki mitek; ento pe obi rwate: pien gin bi gamo yore me coc i kom en.</w:t>
      </w:r>
    </w:p>
    <w:p>
      <w:pPr>
        <w:pStyle w:val="ArticleScripture"/>
        <w:jc w:val="left"/>
      </w:pPr>
      <w:r>
        <w:rPr>
          <w:rFonts w:ascii="Times New Roman" w:hAnsi="Times New Roman" w:eastAsia="Times New Roman" w:cs="Times New Roman"/>
        </w:rPr>
        <w:t>“Ki i woko me nyiri 23 ki 24, wa cwalwa aa ka ma piny i upande pa cike me rwate i kin Jute ki Rwom, mwaka BC 161, oo i cawa ma Rwom otyeko nongo loc me dulalo weng. Nyiri ma kombedi tye anyim wa kany nyuto yat me lweny ma tek against rwot me kabedo me anyim me cen, Ejipta, ki timore pa lweny ma twero me adwogi i kin mony lweny madongo, ma tek. Ento gin matye kwede calo man onongo otimore i yat me lok pa Rwom i cawa man?—Ee, otimore. Lweny no onongo obedo lweny i kin Ejipta ki Rwom; ka lweny ma rwate no onongo obedo lweny pa Actium. Wek wa nen tutwal macek me kit ma jami ma piny i yo ma otero i rwate man.” Uriah Smith, Daniel and the Revelation, 271–273.</w:t>
      </w:r>
    </w:p>
    <w:p>
      <w:pPr>
        <w:pStyle w:val="ArticleBody"/>
        <w:jc w:val="left"/>
      </w:pPr>
      <w:r>
        <w:rPr>
          <w:rFonts w:ascii="Times New Roman" w:hAnsi="Times New Roman" w:eastAsia="Times New Roman" w:cs="Times New Roman"/>
        </w:rPr>
        <w:t>I lok ma bino anyim, Daniel dok owaco ikom kare ma kicimo ki agiki.</w:t>
      </w:r>
    </w:p>
    <w:p>
      <w:pPr>
        <w:pStyle w:val="ArticleScripture"/>
        <w:jc w:val="left"/>
      </w:pPr>
      <w:r>
        <w:rPr>
          <w:rFonts w:ascii="Times New Roman" w:hAnsi="Times New Roman" w:eastAsia="Times New Roman" w:cs="Times New Roman"/>
        </w:rPr>
        <w:t>En obiro omedo tekone ki cwiny ma mede ikom rwot me tung me South, ki jo lweny madit; rwot me tung me South bende obiro moyo me lweny ki jo lweny madit tutwal ki matek; ento pe obiro mede, pien gibiro yubo paro me bwolo ikom iye. Eyo, jogi ma gicamo i cat pa kio pa iye gibiro lwarone, ki jo lweny pa iye obiro pim macalo pi; ki dano mapol gibiro poto piny gicweyo gi. Cwiny pa rwot aryo man bende obedo me timo marac, ki gibiro waco lok me bur i mesa acel; ento pe obiro oromo, pien kare me agiki obedo i cawa ma kiketo. Eka obiro dwogo i piny pa iye ki jami madongo mapol; ki cwiny pa iye obedo ma orweny ikom lagam me maleng; obiro timo tic madongo, eka odwogo i piny pa iye. I cawa ma kiketo obiro dwogo, obiro ceto bot South; ento pe obedo calo ma i acaki onyo ma i agiki. Daniel 11:25-29.</w:t>
      </w:r>
    </w:p>
    <w:p>
      <w:pPr>
        <w:pStyle w:val="ArticleBody"/>
        <w:jc w:val="left"/>
      </w:pPr>
      <w:r>
        <w:rPr>
          <w:rFonts w:ascii="Times New Roman" w:hAnsi="Times New Roman" w:eastAsia="Times New Roman" w:cs="Times New Roman"/>
        </w:rPr>
        <w:t>I kacap aboro, Gabriel onyutu ni “chazon,” neno pa mwaka 2,520, bino otum i kare ma kicimo; kombedi, kare ma kimin nying “kare me agiki” bino cako. I coc man, kare ma kicimo en agiki pa mwaka 360 ma Ruma ma lajwaki bino telo lobo weng ki twero madit. I coc man pe tye “kare me agiki,” pien pe tye gin mo ma kityeko tigo ma onongo myero kiyabo woko i agiki pa kit man me gin gang.</w:t>
      </w:r>
    </w:p>
    <w:p>
      <w:pPr>
        <w:pStyle w:val="ArticleBody"/>
        <w:jc w:val="left"/>
      </w:pPr>
      <w:r>
        <w:rPr>
          <w:rFonts w:ascii="Times New Roman" w:hAnsi="Times New Roman" w:eastAsia="Times New Roman" w:cs="Times New Roman"/>
        </w:rPr>
        <w:t>Laibul ni Daniel, kapital walu, pangitain maipapan iti “maudi a panungpalan” ti pannakapungtot, nga isu ti dua ribu ket limagasut ket duapulo a tawen a nagtungpal iti isu met laeng a tiempo a pannakapungpal dagiti dua ribu ket tallo gasut a tawen, ket napagserran agingga iti “panawen ti panungpalan”; ta idi 1844, nga isu ti naituding a tiempo ti dua a pangitain, ti silaw ti maikatlo nga angel ket naluktan. Iti Daniel onse, bersikulo treinta agingga treinta y seis, idi panungpalan ti “umuna a pannakapungtot” idi 1798, adda koma ti maysa a panawen a naiyanninaw kas “panawen ti panungpalan,” idi a ti silaw ti umuna nga angel ket naluktan. Gapuna, ti padto maipapan iti tiempo ti pagano a Roma ket saan a naaddaan iti panawen ti panungpalan, no di ket maysa laeng a naituding a tiempo, a mangipakita no kaano a nagtungpal dagiti tallo gasut ket innem a pulo a tawen; ngem ti naituding a tiempo idi 1798, ken ti naituding a tiempo idi 1844, ket agpada a nanglukat iti maysa a mensahe a masapul a maawatan iti panawen a naiyanninaw kas “panawen ti panungpalan.”</w:t>
      </w:r>
    </w:p>
    <w:p>
      <w:pPr>
        <w:pStyle w:val="ArticleBody"/>
        <w:jc w:val="left"/>
      </w:pPr>
      <w:r>
        <w:rPr>
          <w:rFonts w:ascii="Times New Roman" w:hAnsi="Times New Roman" w:eastAsia="Times New Roman" w:cs="Times New Roman"/>
        </w:rPr>
        <w:t>Ruma kinyutu calo kit ma kicoyo ne i kit me poropheti i kare me poropheti pa en. “Kare, kare ki kare, ki gok me kare,” “dwe 42,” “ceng 1,260,” ki “higa 3 ki abar,” gin i tung me alama mapol ma coyo kare ma lwak pa Papa onongo bedo loyo i kare me otum. Kare ma oketo kacel tic me Jo-Miller ki tic me 144,000 obedo higa 126. Higa 126 bende obedo alama pa ceng 1,260, pien en aye nyikir me apar pa iye. Higa 126 kobot dwoko woko pa 1863 nyo i kare ma kitero i 1989, kinyutu 1989 calo kitero pa Lubanga ki jo pa en me kare me agiki.</w:t>
      </w:r>
    </w:p>
    <w:p>
      <w:pPr>
        <w:pStyle w:val="ArticleBody"/>
        <w:jc w:val="left"/>
      </w:pPr>
      <w:r>
        <w:rPr>
          <w:rFonts w:ascii="Times New Roman" w:hAnsi="Times New Roman" w:eastAsia="Times New Roman" w:cs="Times New Roman"/>
        </w:rPr>
        <w:t>Wa bino mede ki pwonye man i coc ma anyim.</w:t>
      </w:r>
    </w:p>
    <w:p>
      <w:pPr>
        <w:pStyle w:val="ArticleScripture"/>
        <w:jc w:val="left"/>
      </w:pPr>
      <w:r>
        <w:rPr>
          <w:rFonts w:ascii="Times New Roman" w:hAnsi="Times New Roman" w:eastAsia="Times New Roman" w:cs="Times New Roman"/>
        </w:rPr>
        <w:t>Wa bi yenyo Bibilo nining? Wa bi oketo yore me cik pa tamwa, acel ki acel, ci dong tem miyo Bibilo weng rwate ki tami wa ma dong okete; onyo wa bi kelo tami wa bot Bibilo, ka wa buny tami wa kop weng ki Lok pa Lubanga ma atir? Jama mapol ma gi kwano, kede bene gi yiko Bibilo, pe gi nongo ada atir ma wel ma gi tye ka yiko onyo gi kwano. Dano medo bal, ka ada atir kityeko yiko kakare; ka gin kelo yoregi me cik bot Lok pa Lubanga, ka pe gi kwal Lok pa Lubanga i lumeny yoregi me cik me nyutu ni tamgi atir, gubed pe wot i dur ki i rwer, onyo gicwiny bal. Jama mapol gi yik lok me Bibilo i kit ma rwate ki tami gi, ci gipudo gi keni kede gipudo jomukene ki yiko marac me Lok pa Lubanga. Ka wacako yenyo Lok pa Lubanga, myero watim maber ki cwiny ma piny. Gin weng me mit pa keni keken, kede mito tero tami manyen, myero gikwanyo woko. Tam ma dong kigwoko pi kare madwong, pe myero ki yero macalo pe romo balo. Pe gicono pa Yawuudi me weko yoregi me kit ma dong okete pi kare madwong, en aye ma opogo gi piny. Gi keto wii ma tek me pe yeno bal mo keken i tamgi onyo i yikogi me Bibilo; ento kare madwong mo keken ma dano bedo kwede ki neno mo, ka pe ginyutu kakare ki Lok pa Lubanga ma kicoyo, myero gikwanyo woko.</w:t>
      </w:r>
    </w:p>
    <w:p>
      <w:pPr>
        <w:pStyle w:val="ArticleScripture"/>
        <w:jc w:val="left"/>
      </w:pPr>
      <w:r>
        <w:rPr>
          <w:rFonts w:ascii="Times New Roman" w:hAnsi="Times New Roman" w:eastAsia="Times New Roman" w:cs="Times New Roman"/>
        </w:rPr>
        <w:t>Gin ma gidwaro adiera ki cwiny ma acel pe gibitamo yaro oyot paro gi pi temo ki pim, kede pe gibigwer ka paro gi ki tam gi gigolo woko. Man obedo rwom me cwiny ma wan wa gigwoko i kom wa higa apar angwen mukato. Wan wa bino kacel ki cwinya ma piny, ka walamo ni wabed acel i geno ki yore me kube; pien wan wa ngene ni Kricito pe ki poko. Kom acel ki kare keken gityeko keto obed jami me temo. Bedo ma pire tek oketo rwom i diiro magi me temo. Cik pa Lubanga giyaro woko ki cwiny me kwero. Pol-pol wan wa wasiiba, pi wabed ma opong maber me ngeyo adiera. Inino ka walamo maber, ka kom mo pe onongeyo maber, gitemo ne, kacel-kacel owaco paro pa en ki oyot; eka dok wa luddu piny i lamo, kede kwaco ma pire tek owuoko i polo bot Lubanga ni o konyo wa wabine neno wang ki wang, wabed acel, calo Kricito ki Wuoro obedo acel. Yubo mapol otime. Ka laling acel ocwero laling mukene pien pe onongo onongeyo lok mo calo en onongeyo, en ma gicwero ne dong omako lalingne ki lwete, owaco ni, 'Wapeke goyo peko Cwiny Maleng pa Lubanga. Yesu tye ki wa; wogwoko cwiny ma wii piny ki ma romo kweyo;' ci laling ma gikwano ne owaco ni, 'Mi an kica, laling, atimo ikum in marac.' Eka wa luddu piny dok i cawa me lamo mukene. Wa gono cawa mapol i yore man. Pe wanyeyo kacel mapol loyo cawa angwen i kare keken; ento kare mo, otwak weng gicweo i temo ma pire tek ikum Cik pa Lubanga, pi wabine ngeyo adiera me cawa wa. I kare mukene Cwiny pa Lubanga obino i an, ci lok ma tek giyaro maber kun yore ma Lubanga ocano, ci dong rwom maber obedo. Wa weng obedo ki wii acel ki Cwiny acel.</w:t>
      </w:r>
    </w:p>
    <w:p>
      <w:pPr>
        <w:pStyle w:val="ArticleScripture"/>
        <w:jc w:val="left"/>
      </w:pPr>
      <w:r>
        <w:rPr>
          <w:rFonts w:ascii="Times New Roman" w:hAnsi="Times New Roman" w:eastAsia="Times New Roman" w:cs="Times New Roman"/>
        </w:rPr>
        <w:t>Wan oyeny ki cwinya weng ni Bibul pe onego kewiro me rwate ki paro pa dano mo keken. Wan otemo me miyo lapota i wa obed matin tutwal, kun pe wa cogo i kom lok ma pe gi dwong madit, ma i komgi paro opoto opoto. Ento pik me cwiny pa dano weng onongo obedo ni wakel bedo i kit i owote ma bino dwoko lagam pa Kiristo ni latic pa En obed gin acel, calo En ki Won pa En tye gin acel. Kare mogo, owote acel onyo aryo gicweyo pire tek i kom tam ma kinyuto, ki gitye katimo kit ma cwiny ma piny mito; ento ka kit man oyabe, wan ocungo nyutu wa ki wawakato tuk wa, ki miyo dano acel acel twero me ceto bot Lubanga i kwayo, ki labongo lok ki mukene, me tam maber i kom lapota, kwayo lero ki bot Polo. Ki lok me kica wan opoko, me dok donyo kacel oyotoyot me nyutu mapol. I kare mogo twero pa Lubanga obino bot wa i kit ma ngene maber, ki ka lero maler oyaro lok me atir, wa cwec ki wayeyi kacel. Wan omera Yesu; wan omera gicel.</w:t>
      </w:r>
    </w:p>
    <w:p>
      <w:pPr>
        <w:pStyle w:val="ArticleScripture"/>
        <w:jc w:val="left"/>
      </w:pPr>
      <w:r>
        <w:rPr>
          <w:rFonts w:ascii="Times New Roman" w:hAnsi="Times New Roman" w:eastAsia="Times New Roman" w:cs="Times New Roman"/>
        </w:rPr>
        <w:t>I kare meno Lubanga otimo pi wa, ki adiera obedo ber loyo i cwiny wa. Myero bedowa acel kombedi obedo ki kit ma twero yiko tem. Wa tye i pwony pa Ladit kany, pi opwony wa pi pwony ma i polo. Myero wapwony yiko poto me cwiny ki kit ma macalo pa Kirisito, ki pwonye ma kelo ki eni bino bedo madwong bot wa.</w:t>
      </w:r>
    </w:p>
    <w:p>
      <w:pPr>
        <w:pStyle w:val="ArticleScripture"/>
        <w:jc w:val="left"/>
      </w:pPr>
      <w:r>
        <w:rPr>
          <w:rFonts w:ascii="Times New Roman" w:hAnsi="Times New Roman" w:eastAsia="Times New Roman" w:cs="Times New Roman"/>
        </w:rPr>
        <w:t>Wan tye ki gin mapol me pwonyo, ki gin mapol mapol me weko woko. Lubanga ki polo keken tye pe ki bal. Jo ma paro ni pe gubimyero weko woko tam ma gimin ducu, pe gubibedo ki kare mo me loko tam, gubibedo ki cwinya ma peko. Kacel ka wa tye ka gwoko tami wa kene ki lok me tam wa kene ki cwero tutwal, pe watwero nongo bedo acel ma Kristo onongo oraro pi en. Review and Herald, July 26, 1892.</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Buk me Daniel - Namba mia acel ki piero abicel ki aryo</dc:title>
  <dc:subject>Cawa me Porofesi pa Roma: Yabo Neno</dc:subject>
  <dc:creator>Jeff Pippenger</dc:creator>
  <cp:keywords/>
  <dc:description>Generated by ArticleDigger from daniel\162_daniel.json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