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175</w:t>
      </w:r>
    </w:p>
    <w:p>
      <w:pPr>
        <w:pStyle w:val="ArticleSubtitle"/>
        <w:jc w:val="left"/>
      </w:pPr>
      <w:r>
        <w:rPr>
          <w:rFonts w:ascii="Arial" w:hAnsi="Arial" w:eastAsia="Arial" w:cs="Arial"/>
        </w:rPr>
        <w:t>Kristo ma kimiyo iye dwong: Rwate pa lanen i Daniel ki Revelation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2024-04-05</w:t>
      </w:r>
    </w:p>
    <w:p>
      <w:pPr>
        <w:pStyle w:val="ArticleBody"/>
        <w:jc w:val="left"/>
      </w:pPr>
      <w:r>
        <w:rPr>
          <w:rFonts w:ascii="Times New Roman" w:hAnsi="Times New Roman" w:eastAsia="Times New Roman" w:cs="Times New Roman"/>
        </w:rPr>
        <w:t>Neno pa Kristo i dul me apar me buk pa Daniyeli, obedo acel ki neno ma Yohana oneno i Apokalipisi. En neno me “marah”, ma obedo kit me nyako pa neno me “mareh” pa cal pa Kristo. “Mareh” en neno pa mwaka 2300, ki lok me acaki pa ne en “cal”. “Cal” pa Kristo ma Daniyeli kede Yohana oneno, gin neno pa Kristo ma kigi miyo duŋ’.</w:t>
      </w:r>
    </w:p>
    <w:p>
      <w:pPr>
        <w:pStyle w:val="ArticleScripture"/>
        <w:jc w:val="left"/>
      </w:pPr>
      <w:r>
        <w:rPr>
          <w:rFonts w:ascii="Times New Roman" w:hAnsi="Times New Roman" w:eastAsia="Times New Roman" w:cs="Times New Roman"/>
        </w:rPr>
        <w:t>I cawa me 24 pa dwe me acel, ka an tye i tere me aora madit ma nyinge en Hiddekel; eka aleyo wanga malo, aneno dichwo acel ma kibalo ki lineni, ma i wii-tino pa en kicwaro lakar me dhahabu maber pa Uphaz. Ring pa en bende ne calo berili, kome pa en calo kit me lating’o, ki wang pa en calo latam me mac, ki lima pa en ki tiende pa en calo shaba ma kiyeto maber, ki dwol me wach pa en calo dwol me lwak madwong. Daniel 10:4-6.</w:t>
      </w:r>
    </w:p>
    <w:p>
      <w:pPr>
        <w:pStyle w:val="ArticleBody"/>
        <w:jc w:val="left"/>
      </w:pPr>
      <w:r>
        <w:rPr>
          <w:rFonts w:ascii="Times New Roman" w:hAnsi="Times New Roman" w:eastAsia="Times New Roman" w:cs="Times New Roman"/>
        </w:rPr>
        <w:t>Lok “mareh”, ma tito “appearance”, kityeko nyiko ne calo “the appearance of lightning” i coc man. I chapta apar, kitiyo kwede ne pier angwen; ki pier aryo kityeko nyiko calo “vision”, ki pier aryo calo “appearance”. Kitiyo kwede ne dok pier adek i kit me dako pa ne. “Marah” en lok me nyuto me dako pa “appearance” me “vision”. Kigamo ni en “a looking glass”, ci obedo “adverb” me miyo (“causative”) ma miyo gin poto ka kineno.</w:t>
      </w:r>
    </w:p>
    <w:p>
      <w:pPr>
        <w:pStyle w:val="ArticleBody"/>
        <w:jc w:val="left"/>
      </w:pPr>
      <w:r>
        <w:rPr>
          <w:rFonts w:ascii="Times New Roman" w:hAnsi="Times New Roman" w:eastAsia="Times New Roman" w:cs="Times New Roman"/>
        </w:rPr>
        <w:t>Adverb me miyo obedo lok ma aa ki lok me yaro, ma omiyo gimoro otime onyo okelo rwom. I leb ki gwoko kit me leb, mapol gitiyo kwede i leb me timo onyo i kit me keto leb ma nyutu tam me miyo dano onyo gimoro otimo tic onyo obed i kit mo.</w:t>
      </w:r>
    </w:p>
    <w:p>
      <w:pPr>
        <w:pStyle w:val="ArticleBody"/>
        <w:jc w:val="left"/>
      </w:pPr>
      <w:r>
        <w:rPr>
          <w:rFonts w:ascii="Times New Roman" w:hAnsi="Times New Roman" w:eastAsia="Times New Roman" w:cs="Times New Roman"/>
        </w:rPr>
        <w:t>Macalo, i nyig lok “She made him laugh,” nyig me tic “made” obedo me miyo timo, pien nyutu ni subject (she) omiyo object (him) timo tic (laughing).</w:t>
      </w:r>
    </w:p>
    <w:p>
      <w:pPr>
        <w:pStyle w:val="ArticleBody"/>
        <w:jc w:val="left"/>
      </w:pPr>
      <w:r>
        <w:rPr>
          <w:rFonts w:ascii="Times New Roman" w:hAnsi="Times New Roman" w:eastAsia="Times New Roman" w:cs="Times New Roman"/>
        </w:rPr>
        <w:t>Amiyo ngat orepia motoka pa an.</w:t>
      </w:r>
    </w:p>
    <w:p>
      <w:pPr>
        <w:pStyle w:val="ArticleBody"/>
        <w:jc w:val="left"/>
      </w:pPr>
      <w:r>
        <w:rPr>
          <w:rFonts w:ascii="Times New Roman" w:hAnsi="Times New Roman" w:eastAsia="Times New Roman" w:cs="Times New Roman"/>
        </w:rPr>
        <w:t>En omiyo lutic pa en kwano pi tem.</w:t>
      </w:r>
    </w:p>
    <w:p>
      <w:pPr>
        <w:pStyle w:val="ArticleBody"/>
        <w:jc w:val="left"/>
      </w:pPr>
      <w:r>
        <w:rPr>
          <w:rFonts w:ascii="Times New Roman" w:hAnsi="Times New Roman" w:eastAsia="Times New Roman" w:cs="Times New Roman"/>
        </w:rPr>
        <w:t>En omiyo gikato wicne.</w:t>
      </w:r>
    </w:p>
    <w:p>
      <w:pPr>
        <w:pStyle w:val="ArticleBody"/>
        <w:jc w:val="left"/>
      </w:pPr>
      <w:r>
        <w:rPr>
          <w:rFonts w:ascii="Times New Roman" w:hAnsi="Times New Roman" w:eastAsia="Times New Roman" w:cs="Times New Roman"/>
        </w:rPr>
        <w:t>Kompani ne omiyo gi yubo ot.</w:t>
      </w:r>
    </w:p>
    <w:p>
      <w:pPr>
        <w:pStyle w:val="ArticleBody"/>
        <w:jc w:val="left"/>
      </w:pPr>
      <w:r>
        <w:rPr>
          <w:rFonts w:ascii="Times New Roman" w:hAnsi="Times New Roman" w:eastAsia="Times New Roman" w:cs="Times New Roman"/>
        </w:rPr>
        <w:t>Wa bi miyo lutino me konyo i tic pa ot. (Kany, ‘Wa’ obedo ngat ma otamo me miyo lutino me donyo i konyo i tic pa ot.) I kit magi weng, leb me miyo tic (had, made, got, get) nyutu ni ‘subject’ omiyo ngat mukene otimo tici ma kiyero ki leb me tic madit (repaired, study, cut, renovated, help).</w:t>
      </w:r>
    </w:p>
    <w:p>
      <w:pPr>
        <w:pStyle w:val="ArticleBody"/>
        <w:jc w:val="left"/>
      </w:pPr>
      <w:r>
        <w:rPr>
          <w:rFonts w:ascii="Times New Roman" w:hAnsi="Times New Roman" w:eastAsia="Times New Roman" w:cs="Times New Roman"/>
        </w:rPr>
        <w:t>Neno me “mareh” pa “cal”, ka kigoyo iye i yore me nyako “marah”, kede ka kiwaco ni “galasi pa wang”, nyutu ni neno pa Kristo momi duŋ’ ocweyo “cal” pa en i joma neno ne. Ka Daniel oneno “cal” pa Kristo calo “lightning”, jo mo giceto woko ki bwoba; ento pi Daniel, mano ocweyo lok ma lamal i iye.</w:t>
      </w:r>
    </w:p>
    <w:p>
      <w:pPr>
        <w:pStyle w:val="ArticleScripture"/>
        <w:jc w:val="left"/>
      </w:pPr>
      <w:r>
        <w:rPr>
          <w:rFonts w:ascii="Times New Roman" w:hAnsi="Times New Roman" w:eastAsia="Times New Roman" w:cs="Times New Roman"/>
        </w:rPr>
        <w:t>An Daniel keken aneno neno; pien jogi ma obedo ki an pe oneno neno; ento goro madwong obuto gi, omiyo gi owilo ci gi yiko kengi. Ka mano an odoko keken, ci aneno neno madwong man, ci pe ocwe twero mo iye an; pien kit ma ber iye odwoko obed marac, ci pe ocwe twero mo. Daniel 10:7, 8.</w:t>
      </w:r>
    </w:p>
    <w:p>
      <w:pPr>
        <w:pStyle w:val="ArticleBody"/>
        <w:jc w:val="left"/>
      </w:pPr>
      <w:r>
        <w:rPr>
          <w:rFonts w:ascii="Times New Roman" w:hAnsi="Times New Roman" w:eastAsia="Times New Roman" w:cs="Times New Roman"/>
        </w:rPr>
        <w:t>Adaŋo onongo ki nyutu ki lok me Ibru ma en “adaŋo,” ma ki yubo ki coc me acel, me apar ki adek, kacel ki coc me agiki i alifabet me Ibru. Coc me acel ki coc me agiki kare ducu gin acel i kom Kristo, pien en Alpha ki Omega, ma kare ducu nyutu agiki kacel ki acakki. Coc ma tye i dyer, onyo coc me apar ki adek, nyutu kwena. Daniel owaco ni, “An Daniel acel keken ma aneno anyim,” ento co ma onongo gin tye kacel ki Daniel, ma gin onongo tye ka bedo i kwena, “pe gin oneno anyim.” Pi meno Daniel “aweko keken” “oneno anyim maduŋ.” I acakki ki i agiki Daniel acel keken pe oneno anyim, dok nyutu me aryo omiyo jo ma odok piny gi ringre me kato nyutere kwena gi. Daniel tye ka ripo jo pa Lubanga i nino me agiki ma ki loko gin dok i kit me cal Kristo i yo me neno calre. Myero wanen anyim me “looking glass.”</w:t>
      </w:r>
    </w:p>
    <w:p>
      <w:pPr>
        <w:pStyle w:val="ArticleScripture"/>
        <w:jc w:val="left"/>
      </w:pPr>
      <w:r>
        <w:rPr>
          <w:rFonts w:ascii="Times New Roman" w:hAnsi="Times New Roman" w:eastAsia="Times New Roman" w:cs="Times New Roman"/>
        </w:rPr>
        <w:t>Wa myero bed ki ngec pa Lubanga ma aa ki temo me kwo. Ka wa wot anyim me ngeyo Rwot, wabin ngeyo ni wot pa Iye kiketo maber calo otino ceng. Kirisito lwongo wa ni wabed opong weng ki opong weng pa Lubanga. Kono wa bin nyutu maber weng pa yie me Kricitiani adwong. ‘Ngat mo keken ma omin pii ma an abi mii ne,’ Kirisito owaco, ‘pe dong bi lam; ento pii ma an abi mii ne bitye iye calo ot me pii ma cako pye malo i kwo ma pe otum.’ Kirisito mito wa obed lutic kwede. Ka wa wangolo keni woko, Obin mii wa ngwono pa Iye me wapoko pi jo mukene. Yut me yath olivu aryo, ma ki bot paipu ma bulu aryo gi ywayo woko mor ma calo bulu ki iyegi, gitwero miyo agulu ma kicoco maber mac, kuc, geno, ki mor pi jo ma tye ka mite. Wa myero wami Lubanga tic ma maloyo tic me kare-kare. Ento twero timo man kende ka wa kwano bot Yesu, ka wa gwoko kica pa Iye ki piny cwinya pa Iye. Wayiko wa keni i bot Lubanga. Wabed ki geno i Iye. Wabed i Kirisito. Kono waa weng, ‘ki twic ma oyabe, ka waneno dwong pa Rwot calo i mera, waloko woko wa i cal acel keken ki dwong dok i dwong’—ki kit dok i kit. Lubanga pe geno bot in onyo an timo gin ma pe twero. Ka waneno Iye, watwero lok woko i cal pa Iye. Signs of the Times, April 25, 1900.</w:t>
      </w:r>
    </w:p>
    <w:p>
      <w:pPr>
        <w:pStyle w:val="ArticleBody"/>
        <w:jc w:val="left"/>
      </w:pPr>
      <w:r>
        <w:rPr>
          <w:rFonts w:ascii="Times New Roman" w:hAnsi="Times New Roman" w:eastAsia="Times New Roman" w:cs="Times New Roman"/>
        </w:rPr>
        <w:t>I ot buk Daniel cura apar, kacel ki i Daniel cura abicel, Gabriel omiyero Daniel lok me tito nyig coc pa porofeto ma tye ki woko kacel ki ma tye iye, ci lok mukwongo ma Daniel owaco i ayat me acel i cura apar, en ni obedo ki ngec i kom nyig coc aryo duc, ma kikwanyo me nyuto gin ma kiketo nying “lok” kacel ki “nyig coc.” Otyeko yubo ngec meno i agiki me nino abiro wiye acel, ka iye obedo i lwor. Nino abiro wiye acel meno ogik ki bino pa Mikael, malaika madit. Namba piero aryo acel ki abicel, kacel ki namba abiro aryo, ma en acel me apar onyo acel me ikumi me piero aryo acel ki abicel, en nyanyura me rwatte pa Lubanga ki dano; ci obedo i nino me abiro aryo ni Daniel olokke odoko i kite me Kristo.</w:t>
      </w:r>
    </w:p>
    <w:p>
      <w:pPr>
        <w:pStyle w:val="ArticleScripture"/>
        <w:jc w:val="left"/>
      </w:pPr>
      <w:r>
        <w:rPr>
          <w:rFonts w:ascii="Times New Roman" w:hAnsi="Times New Roman" w:eastAsia="Times New Roman" w:cs="Times New Roman"/>
        </w:rPr>
        <w:t>Pe acamo kwon ma rwate; nyama onyo waini peke odonyo i tung an; pe alubo mo iye keken, nyo cabit adek ma opong weng ogiko. I ceng apar aryo angwen me dwe acel, ka an tye i tung odok pi maduong, ma en Hiddekel; ento acwalo wange malo, aneno dichwo acel ma oketo iye cal me lineni, ma i bel iye ocing ki koba me zaabu maber pa Uphaz. Daniel 10:3-5.</w:t>
      </w:r>
    </w:p>
    <w:p>
      <w:pPr>
        <w:pStyle w:val="ArticleBody"/>
        <w:jc w:val="left"/>
      </w:pPr>
      <w:r>
        <w:rPr>
          <w:rFonts w:ascii="Times New Roman" w:hAnsi="Times New Roman" w:eastAsia="Times New Roman" w:cs="Times New Roman"/>
        </w:rPr>
        <w:t>Daniel tye kwo me jo pa Mungu me nino me agiki, ma guneno ki Iye me Mungu me boro ni gukwerwokke, ci gitye ka yweyo pi kit me gukwerwokke man, dok gitye ka yero ler. Kit me gukwerwokke man kinyutu calo poto ma tye ki cogo ma tho dok otoke i Ezekiel cabitara me adek wiye abicel aryo. Cogo gu tho, dok gukwerwokke, ento kinywolo gi ni ot pa Israel. Ot pa Israel me nino me agiki en jo mia acel ki abicel adek ki angwen. Gukwerwokke, calo Daniel onongo aneno ki i buk pa Jeremiah ki Moses. I Ezekiel, kit me tho man nyuto ni gin bene gungeyo kitgi.</w:t>
      </w:r>
    </w:p>
    <w:p>
      <w:pPr>
        <w:pStyle w:val="ArticleScripture"/>
        <w:jc w:val="left"/>
      </w:pPr>
      <w:r>
        <w:rPr>
          <w:rFonts w:ascii="Times New Roman" w:hAnsi="Times New Roman" w:eastAsia="Times New Roman" w:cs="Times New Roman"/>
        </w:rPr>
        <w:t>En owaco bot an ni, Wod dano, ligi magi gibedo ot weng pa Isirayel: nen, gi waco ni, Ligwa obutu, ki geno wa obur; wa otyeko pi kite wa. Ezekiel 37:11.</w:t>
      </w:r>
    </w:p>
    <w:p>
      <w:pPr>
        <w:pStyle w:val="ArticleBody"/>
        <w:jc w:val="left"/>
      </w:pPr>
      <w:r>
        <w:rPr>
          <w:rFonts w:ascii="Times New Roman" w:hAnsi="Times New Roman" w:eastAsia="Times New Roman" w:cs="Times New Roman"/>
        </w:rPr>
        <w:t>Ot pa Isirayel, ma en lagwok, gi waco ni, “wa ocweyo woko pire kene.” Ginongo ngec ikom kitgi me yanyo. Ot pa Isirayel i kare me agiki otimo opong lok me cal pa Bikira apar ki rek, ci i kit ma otime pa Millerite, opong man me nongo ngec ni gi ocweyo woko pire kene, ki nyutu ka Bikira ma ngec gibino nongo ngec ni gitye i kare me ocogo, kede ni kare me ocogo bene obedo kare mo keken me lok me cal. Jogi i Ezekieli ma ginongo ngec ikom kitgi me yanyo en aye magi ma, inyim goko gen me acel, gibino nongo ngec ni gitye i kare me ocogo.</w:t>
      </w:r>
    </w:p>
    <w:p>
      <w:pPr>
        <w:pStyle w:val="ArticleBody"/>
        <w:jc w:val="left"/>
      </w:pPr>
      <w:r>
        <w:rPr>
          <w:rFonts w:ascii="Times New Roman" w:hAnsi="Times New Roman" w:eastAsia="Times New Roman" w:cs="Times New Roman"/>
        </w:rPr>
        <w:t>Lam pa Ezekiel, kede joma ngeyo i lok me nyutu pa nyako apar ma pe obedo ki laco, gin kiyaro kwede goyo cwinya pa Daniel ikare me nino apar acel. Piny ka nino apar acel otyeko kato, i nino apar aryo, Mikael opoto piny, kede Daniel oyudo rweny pa Krisito ma ki mino lagwok, rweny mane ogolo Daniel obed cal pa Krisito. Nyako ma pe obedo ki laco ma ngeyo, kede lam ma otho, myero bene gi wot ki loko ma otyeko timme ki rweny me kaca.</w:t>
      </w:r>
    </w:p>
    <w:p>
      <w:pPr>
        <w:pStyle w:val="ArticleBody"/>
        <w:jc w:val="left"/>
      </w:pPr>
      <w:r>
        <w:rPr>
          <w:rFonts w:ascii="Times New Roman" w:hAnsi="Times New Roman" w:eastAsia="Times New Roman" w:cs="Times New Roman"/>
        </w:rPr>
        <w:t>Daniel, lupur ma otho pa Ezekiel, ki nyako maleng ma gi ngec i kit-kare pa Millerite, weng gi rwate ki jayaro aryo ma ginego i Buk me Revelation chapta apar acel. Mose ki Elija ginego, ento gitye me bedo dok i ngima i agiki me ceng adek ki aboro me alama. Mikael omiyo Mose obed dok i ngima, kit ma kinyutu i Buk me Yuda.</w:t>
      </w:r>
    </w:p>
    <w:p>
      <w:pPr>
        <w:pStyle w:val="ArticleScripture"/>
        <w:jc w:val="left"/>
      </w:pPr>
      <w:r>
        <w:rPr>
          <w:rFonts w:ascii="Times New Roman" w:hAnsi="Times New Roman" w:eastAsia="Times New Roman" w:cs="Times New Roman"/>
        </w:rPr>
        <w:t>Ento Mikael, malaika madit, ka tye ka loko ki Setani ikom ringru Mose, pe onongo otemo kelo lok marac ma kwedo i kom ne, ento owaco ni, “Rwot okweke in.” Yuda 1:9.</w:t>
      </w:r>
    </w:p>
    <w:p>
      <w:pPr>
        <w:pStyle w:val="ArticleBody"/>
        <w:jc w:val="left"/>
      </w:pPr>
      <w:r>
        <w:rPr>
          <w:rFonts w:ascii="Times New Roman" w:hAnsi="Times New Roman" w:eastAsia="Times New Roman" w:cs="Times New Roman"/>
        </w:rPr>
        <w:t>I poc apar me Daniel, Daniel omoko neno me diro ka Michael obino piny bang nino apar acel me kica. En dwon me Michael ma dwoko jo otho i kwo.</w:t>
      </w:r>
    </w:p>
    <w:p>
      <w:pPr>
        <w:pStyle w:val="ArticleScripture"/>
        <w:jc w:val="left"/>
      </w:pPr>
      <w:r>
        <w:rPr>
          <w:rFonts w:ascii="Times New Roman" w:hAnsi="Times New Roman" w:eastAsia="Times New Roman" w:cs="Times New Roman"/>
        </w:rPr>
        <w:t>Pien Rwot keken obi aa ki polo ki yweyo ma lamal, ki dwon pa malaika madit, ki okwer pa Lubanga; kede gi ma otho i Kristo gibiro yemo mukwongo. 1 Tesalonika 4:16.</w:t>
      </w:r>
    </w:p>
    <w:p>
      <w:pPr>
        <w:pStyle w:val="ArticleBody"/>
        <w:jc w:val="left"/>
      </w:pPr>
      <w:r>
        <w:rPr>
          <w:rFonts w:ascii="Times New Roman" w:hAnsi="Times New Roman" w:eastAsia="Times New Roman" w:cs="Times New Roman"/>
        </w:rPr>
        <w:t>Gonyo apar me Daniyel nyutu golo ki wot me Laodikea me malaika ma adek bot wot me Filadelfia me malaika ma adek. Otye rwate kwede jo-witinis aryo me Buk me Revelation gonyo apar acel, kwede lugo ma otho me Ezekiel gonyo adek apar abiro, kwede puc ma lalar i apuk me puc apar, kacel ki Jo-Miller ma gicoko apuk en. Gabriyel omii tito me yer madit me luking-glas, ka ocoko tic me tito ma ocako i gonyo abongwen. Tito en ocoke kun Gabriyel onyuye gin matime me lok pa nabi ma ononge i gonyo apar acel, ma mede oko i rek adek me acaki me gonyo apar aryo. Dong i rek angwen me gonyo apar aryo, kigamo Daniyel ni myero ocige buk ne.</w:t>
      </w:r>
    </w:p>
    <w:p>
      <w:pPr>
        <w:pStyle w:val="ArticleBody"/>
        <w:jc w:val="left"/>
      </w:pPr>
      <w:r>
        <w:rPr>
          <w:rFonts w:ascii="Times New Roman" w:hAnsi="Times New Roman" w:eastAsia="Times New Roman" w:cs="Times New Roman"/>
        </w:rPr>
        <w:t>I dul apar me Buk Daniel, “rek i wi rek”, Daniel nyutu cal pa jo pa Lubanga ma i cawa agiki; gi bene ki nyutu i dul aryo me Daniel calo jo ma tye ka yeyo matek (i balo me tho) me ngeyo lok pa lanen ma i woko, ma ki nyutu ki cal me mwon pa Nebukadneza pa le me cii. En bene tye ka yeyo me ngeyo lamal pa lok pa lanen ma iye, ma ki nyutu ki nino 2,300. Piny i nino 21 me koyo ma me cal i dul apar, dong ki nyutu en calo onongeyo lamal aryo weng. Ngeyo ne opong ka rwot pa malaika opoto piny, ci gikongo ne pire adek.</w:t>
      </w:r>
    </w:p>
    <w:p>
      <w:pPr>
        <w:pStyle w:val="ArticleBody"/>
        <w:jc w:val="left"/>
      </w:pPr>
      <w:r>
        <w:rPr>
          <w:rFonts w:ascii="Times New Roman" w:hAnsi="Times New Roman" w:eastAsia="Times New Roman" w:cs="Times New Roman"/>
        </w:rPr>
        <w:t>Tuk ma obedo kwede Mikael, yaro me Mikael ma en keken oneno, omiyo rwome me gamo loro ma opong pa yaro pa porofeti, ma i iye ki ma i woko. Tuk man kicweyo piny, rek ki rek, i kit ma matir tutwal, ka kigonyo kwede Ezekiel chapita 37, Revelation chapita 11 ki Isaiah chapita 6. Ves i chapita 11 ma i kany Gabriel kelo yaro aryo gin kacel, obedo ves 10, pien i kany rwot me bor oringo nyaka i bur me lweny, ento pe oringo anyim. Bur me lweny en lobo, onyo kapitol, onyo rwot me Misiri i ves man, macalo ma Isaiah onyutu ne i chapita 7.</w:t>
      </w:r>
    </w:p>
    <w:p>
      <w:pPr>
        <w:pStyle w:val="ArticleScripture"/>
        <w:jc w:val="left"/>
      </w:pPr>
      <w:r>
        <w:rPr>
          <w:rFonts w:ascii="Times New Roman" w:hAnsi="Times New Roman" w:eastAsia="Times New Roman" w:cs="Times New Roman"/>
        </w:rPr>
        <w:t>Pien wi Siria en Damasko, kede wi Damasko en Rezin; i kare me mwaka 65, Efraim obibedo opoto, ma pe obedo piny. Wi Efraim en Samaria, kede wi Samaria en wod pa Remaliya. Ka pe ugene, to pe ubibedo atir. Isaiah 7:8, 9.</w:t>
      </w:r>
    </w:p>
    <w:p>
      <w:pPr>
        <w:pStyle w:val="ArticleBody"/>
        <w:jc w:val="left"/>
      </w:pPr>
      <w:r>
        <w:rPr>
          <w:rFonts w:ascii="Times New Roman" w:hAnsi="Times New Roman" w:eastAsia="Times New Roman" w:cs="Times New Roman"/>
        </w:rPr>
        <w:t>I buk apari me apar, i Daniel otino apar wiye acel, kabaka me norte odonyo oo i twero me dogola me Egypt, kede buk apar eni onyuto ni man obedo “ot me kuc” me Egypt (kabaka me south). Buk apar, twero me nyutu ni otyeko kwanyo mwaka 1989, ka Soviet Union olalwongo woko ki papacy ki jo lweny me twere, United States. Man obedo lweny me twere mukwongo i dyer adek, ma agiki dok bedo Lweny Pa Coo me Piny III i lweny me twere me adek (Panium). Lweny me twere me aryo onyutore ki buk apar wiye aryo kede apar wiye adek, kede kombedi tye ka timore i Ukraine, ka Russia tye ka riyo kabaka me south, calo Soviet Union oriyo kabaka me south i pora me porgini me 1989.</w:t>
      </w:r>
    </w:p>
    <w:p>
      <w:pPr>
        <w:pStyle w:val="ArticleBody"/>
        <w:jc w:val="left"/>
      </w:pPr>
      <w:r>
        <w:rPr>
          <w:rFonts w:ascii="Times New Roman" w:hAnsi="Times New Roman" w:eastAsia="Times New Roman" w:cs="Times New Roman"/>
        </w:rPr>
        <w:t>Ndzi tirhise xiga lexi nge “nyimpi yo titimela” khale leswaku ndzi kombisa ku hambana exikarhi ka tinyimpi leti tinharhu ta vuyimeri ni tinyimpi ta misava. Entiyisweni, ku ni nyimpi ya xiviri leyi endlaka endlelo eUkraine, hikwalaho a hi nyimpi yo titimela hi xiviri, kambe i nyimpi ya vuyimeri exikarhi ka vupapa ni vanghana va byona, na Russia. Kambe ku ta va ni nyimpi ya vunharhu ya misava, laha ku nga ta tekiwa tiko rin’wana ni rin’wana tanihi lexi kongomisiweke ku hlaseriwa.</w:t>
      </w:r>
    </w:p>
    <w:p>
      <w:pPr>
        <w:pStyle w:val="ArticleScripture"/>
        <w:jc w:val="left"/>
      </w:pPr>
      <w:r>
        <w:rPr>
          <w:rFonts w:ascii="Times New Roman" w:hAnsi="Times New Roman" w:eastAsia="Times New Roman" w:cs="Times New Roman"/>
        </w:rPr>
        <w:t>Ka dano pa Lubanga obedo ki ngec pa poto ma obino pa alufu pa ot madit, ma kombedi dong cok ki kimiyo gi bot pako cal! . ..</w:t>
      </w:r>
    </w:p>
    <w:p>
      <w:pPr>
        <w:pStyle w:val="ArticleScripture"/>
        <w:jc w:val="left"/>
      </w:pPr>
      <w:r>
        <w:rPr>
          <w:rFonts w:ascii="Times New Roman" w:hAnsi="Times New Roman" w:eastAsia="Times New Roman" w:cs="Times New Roman"/>
        </w:rPr>
        <w:t>Golo cik dong odonyo macego i cing. Piny opong ki rukruok, ki luor madit obi i wi dano i cawa manok. Agiki tye macego tutwal. Wan ma wa ngene adiera myero wa yubu wa pi gin ma obi pobore i piny i cawa manok calo lapolo cwinya madit ma cwaho tutwal. Review and Herald, September 10, 1903.</w:t>
      </w:r>
    </w:p>
    <w:p>
      <w:pPr>
        <w:pStyle w:val="ArticleBody"/>
        <w:jc w:val="left"/>
      </w:pPr>
      <w:r>
        <w:rPr>
          <w:rFonts w:ascii="Times New Roman" w:hAnsi="Times New Roman" w:eastAsia="Times New Roman" w:cs="Times New Roman"/>
        </w:rPr>
        <w:t>I komi apar wiye acel ki apar ki aryo, Russia, rwot me kabedo me anyim, bino lwoko ker me papacy ma otinyo ki lweny me rwot ake, ma kelore ki ker me Nazi ma tye ka cobo tic me lweny pa Ukraine, dok ma nongo kony ki lweny me rwot ake ma dong papacy otimego con, ma en United States. I kare me Lweny pa Piny me aryo, lweny me rwot ake pa papacy, rwot me kabedo me akuc, ma pe i kom Russia me Communist, ne en ker me Nazi pa Germany, dok lweny me rwot ake meno nolal, kit ma dok bino lal me nining i Ukraine i kare ma pe bor.</w:t>
      </w:r>
    </w:p>
    <w:p>
      <w:pPr>
        <w:pStyle w:val="ArticleBody"/>
        <w:jc w:val="left"/>
      </w:pPr>
      <w:r>
        <w:rPr>
          <w:rFonts w:ascii="Times New Roman" w:hAnsi="Times New Roman" w:eastAsia="Times New Roman" w:cs="Times New Roman"/>
        </w:rPr>
        <w:t>Ajxlakpmec in yexōlmec lachiknōwaliztli moixnextia ipan in versículos trece hasta quince, ihuan omochīuh ipan in huehcauh historia ica in yaoyōtl de Panium. In ajxlakpmec in yexōlmec lachiknōwaliztli mochīhuaz ica Estados Unidos, in lachiknōwaliz yaoyōtl in papado, ihuan in rey del norte tlatlaniz ipan nopa yaoyōtl īpan in ateísmo, quen oquichīuh ipan in achto lachiknōwaliztli (guerra fría). Ipan in achto ihuan in yexōlmec lachiknōwaliztli, in rey del norte—nopa papado—quitlanis in rey del sur (nopa Unión Soviética), ihuan niman quitlanis in Naciones Unidas. In yaoyōtl īpan itlachiknōwal in ome yaoyōmeh ompa eltoc ihuan occeppa yez, Estados Unidos.</w:t>
      </w:r>
    </w:p>
    <w:p>
      <w:pPr>
        <w:pStyle w:val="ArticleBody"/>
        <w:jc w:val="left"/>
      </w:pPr>
      <w:r>
        <w:rPr>
          <w:rFonts w:ascii="Times New Roman" w:hAnsi="Times New Roman" w:eastAsia="Times New Roman" w:cs="Times New Roman"/>
        </w:rPr>
        <w:t>Nuj a Putin natsajchäw jaya’ ti Ukraine, Trump ox päläjts’íyäjbäñobä cha’p’ejlel presidenteji, je’eläch i p’ejtyelel ti jump’ejlel i p’ejtyelel siete presidentejob tyi añobä i käjñibal ti Estados Unidos desde ti primero guerra proxy (guerra fría) che’ ujtyi ti 1989, jiñi wäle i k’äjñibal “ti tiempo del fin” para jiñi movimiento de reforma cha’añ jiñi uxp’ejlel ángel. Trump mi yotsañ i bäjñel jiñi cuerno republicano ti’ yibañ jiñi bestia tyi lum, yik’oty yi lajmel i p’ejtyelel “herida mortal” tyi k’äbälel jiñi bestia cha’añ “woke” ateísmo ti 2020, ti tsäktiyel cha’añ jiñi cha’p’ejlel testigojob ti capítulo once ti Apocalipsis che’ chämiyob ti calle.</w:t>
      </w:r>
    </w:p>
    <w:p>
      <w:pPr>
        <w:pStyle w:val="ArticleBody"/>
        <w:jc w:val="left"/>
      </w:pPr>
      <w:r>
        <w:rPr>
          <w:rFonts w:ascii="Times New Roman" w:hAnsi="Times New Roman" w:eastAsia="Times New Roman" w:cs="Times New Roman"/>
        </w:rPr>
        <w:t>Future for America tye calo tung me Protestant matir i kare acel atir, i 2020, Future for America o nongo rwom ma kelo tho i lwete pa “beast” me ateism “woke”. I 2023, mwaka 22 bang 2001, Mikael obur piny me cako kit me tic ma ki nyutu ki Ezekiel, John, Daniel ki Isaiah me dwogo i kwo lwak madit ma bi keto malo calo bendera i cawa me Cik me Ceng Abicel ma obino piri.</w:t>
      </w:r>
    </w:p>
    <w:p>
      <w:pPr>
        <w:pStyle w:val="ArticleBody"/>
        <w:jc w:val="left"/>
      </w:pPr>
      <w:r>
        <w:rPr>
          <w:rFonts w:ascii="Times New Roman" w:hAnsi="Times New Roman" w:eastAsia="Times New Roman" w:cs="Times New Roman"/>
        </w:rPr>
        <w:t>I mwaka 1856, kisinde ca Millerite ma Philadelphia olwongo obedo kisinde ca Millerite ma Laodicea, kede i kare eno kacel kwede gityeko kwero ngec ma otii pi “seven times,” ci gityeko tumu dolo me buntu gi ma pe olare i mwaka 1863. Jo Millerite gicako loko ki i kit ma kanisa me abicel me Philadelphia kinyuto, ceto i ngec me kanisa me abiro, kede cako-ki-loko meno rwatte gi historia me 2023, ka kisinde me Laodicea me Future for America kiloko ki i ngec me kanisa me abiro, dok cen nino me kanisa me abicel me Philadelphia. I tero me porofeto man, tung me Protestant ma atir, calo tung me Republican, doko me aboro, ma obedo ki i jo abiro.</w:t>
      </w:r>
    </w:p>
    <w:p>
      <w:pPr>
        <w:pStyle w:val="ArticleBody"/>
        <w:jc w:val="left"/>
      </w:pPr>
      <w:r>
        <w:rPr>
          <w:rFonts w:ascii="Times New Roman" w:hAnsi="Times New Roman" w:eastAsia="Times New Roman" w:cs="Times New Roman"/>
        </w:rPr>
        <w:t>Lakiribbe me ngeyo ni lweny me Ukraine obedo lweny me aryo me “proxy,” en aye “fortress” me tyen lok apar, kacel ki tyen lok abir. I tyen lok abir, ma oyubo papii wa me papacy ka otyeko nongo cwer cwiny me lyeto ma can to in 1798, kabaka me kabedo me anyim odonyo i “fortress” me kabaka me kabedo me norte, kede man otyeko timore ka jenerali pa Napoleon odonyo i Vatican ci ogwoko pope ka jencwiny. Kabaka me kabedo me anyim odonyo i fortress. I tyen lok apar kabaka me kabedo me norte, ma oyubo papacy kacel ki lweny me “proxy” pao, ma en United States, oyweyo woko kit me Soviet Union, ento olwoko “fortress” ka tye kacel. “Fortress” ne obedo wi, kapitali—obedo Russia.</w:t>
      </w:r>
    </w:p>
    <w:p>
      <w:pPr>
        <w:pStyle w:val="ArticleBody"/>
        <w:jc w:val="left"/>
      </w:pPr>
      <w:r>
        <w:rPr>
          <w:rFonts w:ascii="Times New Roman" w:hAnsi="Times New Roman" w:eastAsia="Times New Roman" w:cs="Times New Roman"/>
        </w:rPr>
        <w:t>Ento “wi,” onyo “ot me lweny,” romo kitero piny keken i kom lami adwogi aryo onyo adek, kun kitiyo ki Aisaia chapta 7, vas 7 ki 8. Aisaia chapta 7, vas 8 ki 9, obedo kabedo me yilo madit pi coc mapol pa Hiram Edson ikom “seven times” ma kigoyo peca i 1856. Vas aryo magi ma gitero piny ni Russia obedo “ot me lweny” ma loyo i lweny me Ukraine ma kombedi, gin boti obedo vas aryo magi keken ma gitero piny kome cako pi “seven times” aryo, ma ikom lwak me Israel ma i tung ma bor ki i tung ma piny. Vas 10 me chapta 11 nyutu neno ma i woko, ma Sister White cwalo lok ni obedo i kom yabo ki poto pa lwak.</w:t>
      </w:r>
    </w:p>
    <w:p>
      <w:pPr>
        <w:pStyle w:val="ArticleScripture"/>
        <w:jc w:val="left"/>
      </w:pPr>
      <w:r>
        <w:rPr>
          <w:rFonts w:ascii="Times New Roman" w:hAnsi="Times New Roman" w:eastAsia="Times New Roman" w:cs="Times New Roman"/>
        </w:rPr>
        <w:t>Ki i cako ki bolo pa piny, macalo kit ma kityeko cweyo piny i Buk Daniel ki Buk me Nyutu, wa myero wangeyo ni lamal me yen-ii keken ki dit pa lobo pe tye ki welo. Babilon, ki twero ne weng ki dite, ma piny wa pud pe oneno doki pire keken—twero ki dite ma i wang jo me cawa nen calo pe yub, pe balo—tyeko obalo woko weng! Calo ‘yit me yecu,’ otyeko obalo. Yakobo 1:10. Eyo bene piny pa Medo-Persia obalo, ki piny pa Gresia ki Loma. Kede bene gin weng ma pe tye ki Lubanga calo twolo pa gin, gibalo. Gin keken ma kicango ki dwaro pa En, ki ma yaro kit pa En, aye romo bedo. Cik pa En aye gin keken ma matir ma piny wa ngeyo. Laneni ki Rwodi, 548.</w:t>
      </w:r>
    </w:p>
    <w:p>
      <w:pPr>
        <w:pStyle w:val="ArticleBody"/>
        <w:jc w:val="left"/>
      </w:pPr>
      <w:r>
        <w:rPr>
          <w:rFonts w:ascii="Times New Roman" w:hAnsi="Times New Roman" w:eastAsia="Times New Roman" w:cs="Times New Roman"/>
        </w:rPr>
        <w:t>Lweny me cing acel me lweny pa jo mukene “ki nyuto kacel maber i buk pa Daniel kacel ki Revelation,” dok lagam me ada i lok man en “ot me twero” me ayat apar, i Daniel 11. Ento ayat apar bene kwano i kom visiɔn me iye, pien kama me cako me “cawa abiriyo” aryo ne bene kinyuto iye i Isaiah 7:8–9. Gin ma tye i woko ki gin ma tye i iye pe romo piny wek kipoto aa, dok cawa aryo me mwaka alifu abicel gi piero aryo-polo aryo bene gin yatt aryo pa Ezekiel, ma ka kigomoweko kacel, ginyuto tyen lok me kiciko cing pa jo mia acel gi angwen apar gi angwen alif, ma en piny me rwatte pa Lwak me Lubanga kacel ki dano.</w:t>
      </w:r>
    </w:p>
    <w:p>
      <w:pPr>
        <w:pStyle w:val="ArticleBody"/>
        <w:jc w:val="left"/>
      </w:pPr>
      <w:r>
        <w:rPr>
          <w:rFonts w:ascii="Times New Roman" w:hAnsi="Times New Roman" w:eastAsia="Times New Roman" w:cs="Times New Roman"/>
        </w:rPr>
        <w:t>Gin ma Daniel ki nying neno me “marah” ma kelo jami obedo kare me profesi ma Michael kwongo piny dok ocoyo lobo jo me nino me agiki ne. Wot me cwiny ma dok kwo-ni tyeko nyutu yat ma Kristo timo me rwatte Tic me Lubanga pa ne ki kit dano pa jo me nino me agiki ne. En kit ma otimme ki kube tam pa Lubanga ki tam pa dano, wek gibed gi tam acel; dok otimme i ot me tron, i Kabedo Maleng Atyet, ma en “ot ma kwo i iye” ma Sister White nyutu ni en “citadel” (ot ma kwo i iye) me cwiny.</w:t>
      </w:r>
    </w:p>
    <w:p>
      <w:pPr>
        <w:pStyle w:val="ArticleBody"/>
        <w:jc w:val="left"/>
      </w:pPr>
      <w:r>
        <w:rPr>
          <w:rFonts w:ascii="Times New Roman" w:hAnsi="Times New Roman" w:eastAsia="Times New Roman" w:cs="Times New Roman"/>
        </w:rPr>
        <w:t>I ot me kom pa Lubanga, jo pa Lubanga me kare agiki ginongo kit-wii pa Kristo, ci dong gubedo ki Kristo i kabedo me polo. Ka me polo ma Kristo obedo iye, en obedo ot me twero onyo wi pa ot pa Lubanga. Ot pa Lubanga me ring pa dano tye ki kit me piny, ma en ring onyo ring pa dano. En bene tye ki kit me malo, ma en wii. I ves apar me chapta apar acel pa Daniel, lagwoc ma ciko ot me twero pa neno ma woko, bene ciko ot me twero pa neno ma iye; ci ki timo kamano, en nyutu kare me gin matime ma iye lute pa Ripablikanizim ci pa Protestantizim gipoko i cal pa lebi (Ripablikanizim), onyo i cal pa Lubanga (Protestantizim me atir). Lute aryo dong gudoko aboro ma obedo pa abiro.</w:t>
      </w:r>
    </w:p>
    <w:p>
      <w:pPr>
        <w:pStyle w:val="ArticleBody"/>
        <w:jc w:val="left"/>
      </w:pPr>
      <w:r>
        <w:rPr>
          <w:rFonts w:ascii="Times New Roman" w:hAnsi="Times New Roman" w:eastAsia="Times New Roman" w:cs="Times New Roman"/>
        </w:rPr>
        <w:t>Omako, tung maleng me Protestantism obedo tung me Filadelfia ma en lumaco matek pa Ezekiel, kacel ki alam me Isaya ma kikelo i polo me lweny i kom cal pa lee me apii, ma pud dong i United States, ka pien i wi lobo ducu. Daniel apar wiye acel, nyute apar, nyuto kabedo i historia maleng ma kwede dok me tongi cako. Lweny me Ukraine ocako i mwaka 2014, ento pe obedo naka mwaka 2022 ka Russia ocako nywalo i Ukraine. I mwaka 2023, myaka abiro me aryo i nyuma pa 2001, Michael ocako ticce me wiro dong ma guye aye ka gubedo i can me kwo me acel, i kum tic pa ngero me nyako apar ma opong i mwaka 2020. En ocako ka cako cweyo “dwon” acel, ma kombedi tye ka koko i tim. I dwe me July 2023, dwon meno ocako koko, dok en aye dwon acel ma gucweyo i cako pa tic me yubo ber ma kik me malaika me adek i mwaka 1989, pien Yesu tutwal nyuto agiki ki cako.</w:t>
      </w:r>
    </w:p>
    <w:p>
      <w:pPr>
        <w:pStyle w:val="ArticleBody"/>
        <w:jc w:val="left"/>
      </w:pPr>
      <w:r>
        <w:rPr>
          <w:rFonts w:ascii="Times New Roman" w:hAnsi="Times New Roman" w:eastAsia="Times New Roman" w:cs="Times New Roman"/>
        </w:rPr>
        <w:t>“Dwol” ma tye ka koko i tim ngwec ocako toni ki kwanyo Kwo me Yabo cabitara me acel, ka tye ka nyuto kubbana pa Rwot ki dano calo Yabo pa Yesu Kristo, yabo ma lyeto ka golo wang i kare manok ka kare me akica pud pe otum agiki. Daniel onongo oyut yabo meno i cabitara me apar, ki anyim ma “keto me keto.” Kubbana pa Rwot ki dano i neno me maber me lobo me acel me Yabo, ka kwo pa lok me acel ma kwedi, nyuto ada ma loyo ducu pire tek. Kubbana pa Rwot ki dano, ma en aye keto cing me mia acel ki angwen apar ki angwen, tye ka timore ki Lok pa Katonda. Lok meno caki ki Wuon, omi bot Wode, en bene omi bot malaika ne, ka dong en omi kwena bot lakwena me dano. Yore me acel ki me aryo tye ka nyutore ki Rwot. Yore aryo magi tye ki pokone ma yore me aryo pa Rwot nyuto Rwot ma olwongo gin ducu. Yore aryo ma lubedo tye ka nyutore ki gin ma Katonda olwongo. Yat me acel en malaika ma pe ocalo i tim marac, ka nyuto me aryo pa gini ma Katonda olwongo en aye ma onongo omiye teko me lwongo dok gin calo kit ne kene. Yat me angwen meno, ma nyuto dano, dong en aye ma opore me cako kwanyo kwena meno ka cwalo bot kanisa, wek kanisa “kwan ki winye” gin ma gicoyo iye.</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Nyutu pa Yesu Kristo, ma Lubanga omii iye, me yaro bot latici pa iye gin ma myero time ikare matidi; en ocwalo ne ki malak pa iye, ocoyo ne ki alama bot latic pa iye Jwani: ma onongo otyeko nyutu Lok pa Lubanga, kede lami pa Yesu Kristo, kede gin weng ma oneno. Oyer en ma kwano, kede gin ma winyo lok pa porofesi man, kede gub gin ma kicoyo iye: pien kare dong tye macek. Jwani bot kanisa abicel ma tye i Asia: Ngwok obed botu, kede kuc, ki bot En ma tye, ki ma onongo tye, ki ma obino; kede bot Roho abicel ma tye i anyim kom pa en; kede bot Yesu Kristo, ma en lami mamer, kede acaki pa joma otho, kede lawot pa rwodi me piny. Bot en ma onamowa, kede okweyo wa ki balowa i remo pa en kene, kede ocweyo wa rwodi ki jolamo bot Lubanga kede Awote; obed bot en pak ki twero pi kare weng weng. Amin. Wuneno, obino ki leko me polo; ki wang dano weng bineno, kede gin ma gicweyo iye: ki dul me piny weng biloro pien en. Keken, Amin. An Alfa ki Omega, cako ki agiki, owaco Rwot, ma tye, ki ma onongo tye, ki ma obino, Rwot ma tye ki twero weng. An Jwani, ma bene an owadu, kacel kwedwu i peko, kede i ludito me Yesu Kristo, kede i pacu me Yesu Kristo, onongo abedo i cing ma kiwaco Patmos, pien Lok pa Lubanga, kede lami pa Yesu Kristo. Onongo atye i Roho i nino pa Rwot, kadi awinyo iwi tung an dwon madit, calo dwon me turumpet, ma owaco: An Alfa ki Omega, acaki ki agiki: kede, Gin ma in ineno, i coyo i buk, ka i cwalone bot kanisa abicel ma tye i Asia; bot Ephesus, kede bot Smyrna, kede bot Pergamos, kede bot Thyatira, kede bot Sardis, kede bot Philadelphia, kede bot Laodicea. Nyutu 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175</dc:title>
  <dc:subject>Kristo ma kimiyo iye dwong: Rwate pa lanen i Daniel ki Revelation</dc:subject>
  <dc:creator>Jeff Pippenger</dc:creator>
  <cp:keywords/>
  <dc:description>Generated by ArticleDigger from daniel\175_daniel.json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