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apar abicel aryo</w:t>
      </w:r>
    </w:p>
    <w:p>
      <w:pPr>
        <w:pStyle w:val="ArticleSubtitle"/>
        <w:jc w:val="left"/>
      </w:pPr>
      <w:r>
        <w:rPr>
          <w:rFonts w:ascii="Arial" w:hAnsi="Arial" w:eastAsia="Arial" w:cs="Arial"/>
        </w:rPr>
        <w:t>Kube me lapor: Cal me dahabu pa Nebukadneza ki Cik me 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Sista White kare mapol tito cal me dahabu ma i bar Dura ni obedo Cik me Sande.</w:t>
      </w:r>
    </w:p>
    <w:p>
      <w:pPr>
        <w:pStyle w:val="ArticleScripture"/>
        <w:jc w:val="left"/>
      </w:pPr>
      <w:r>
        <w:rPr>
          <w:rFonts w:ascii="Times New Roman" w:hAnsi="Times New Roman" w:eastAsia="Times New Roman" w:cs="Times New Roman"/>
        </w:rPr>
        <w:t>Kityeko keto Sabat me cal, macalo kityeko keto cal me buleny i kac me Dura. Ka macalo Nebukadneza, Rwot me Babulon, omiyo cik ni dano weng ma pe gibolo i piny me woro cal man gibiketho, kamano bin waco cik ni dano weng ma pe giworo cik me Sande gibiketo gi i tur kede gibimiyo gi tho. Kamano Sabat pa Rwot gililo i cing. Ento Rwot owaco ni, 'Peko obedo bot gin ma gicako cikke ma pe tye kakare, kede bot gin ma gicoyo peko ma pire tek ma giciko' [Aisaia 10:1]. [Zefaniya 1:14-18; 2:1-3, kimwaco.] Manuscript Releases, volume 14, 91.</w:t>
      </w:r>
    </w:p>
    <w:p>
      <w:pPr>
        <w:pStyle w:val="ArticleBody"/>
        <w:jc w:val="left"/>
      </w:pPr>
      <w:r>
        <w:rPr>
          <w:rFonts w:ascii="Times New Roman" w:hAnsi="Times New Roman" w:eastAsia="Times New Roman" w:cs="Times New Roman"/>
        </w:rPr>
        <w:t>I coc man, Sister White owaco pi buk me Sefaniya, ci ka timo kamano omedo i kube me porofeti ma tye ikom Danieri chapta aryo ki chapta adek. Sefaniya nyutu ni jo-Lubanga myero gicung ki tung keken mapwod pe cik oyaro. En bende nyutu kwena me okweng, ma obedo cal me kwena me ciko ma gitero ikom ciiti (States) ki tur (Kereke). En bende nyutu rwate, ma obedo rwome pa “kare abiro,” ma otime ka lamo me Levitiko 26 kicwalo. En bende nyutu “piny ma pe gimito,” kun miyo tek i bino pa kwer pa Lubanga ma kiketo i tic, ma cako i cik me Sande ci medo woko nyaka i Dwogo pa Ariyo pa Kirisito.</w:t>
      </w:r>
    </w:p>
    <w:p>
      <w:pPr>
        <w:pStyle w:val="ArticleBody"/>
        <w:jc w:val="left"/>
      </w:pPr>
      <w:r>
        <w:rPr>
          <w:rFonts w:ascii="Times New Roman" w:hAnsi="Times New Roman" w:eastAsia="Times New Roman" w:cs="Times New Roman"/>
        </w:rPr>
        <w:t>Gin ma obedo i nyim keto cik pa Sande obedo coko cal pa lem. Coko cal pa lem obedo tem me neno ma okene jo pa Lubanga, ma con gi oloyo tem me chiemo. I nyim keto cik eno, ma obedo ma adek (tem me litmus), jo pa Lubanga, ma Zephaniah cimo gi calo ‘piny ma pe kikwayo,’ gi lwongo me ocunge ki kacel. Lok me poro ma acel pa Ezekiel obedo lok me lwongo jo me ocunge ki kacel, ento tye pi keken joma gicwako ngec ki kitgi ma gi oriye, kede gilaro laro pa Leviticus 26, macalo Daniel otyeko timo i chapter 9.</w:t>
      </w:r>
    </w:p>
    <w:p>
      <w:pPr>
        <w:pStyle w:val="ArticleScripture"/>
        <w:jc w:val="left"/>
      </w:pPr>
      <w:r>
        <w:rPr>
          <w:rFonts w:ascii="Times New Roman" w:hAnsi="Times New Roman" w:eastAsia="Times New Roman" w:cs="Times New Roman"/>
        </w:rPr>
        <w:t>The great day of the Lord is near, it is near, and hasteth greatly, even the voice of the day of the Lord: the mighty man shall cry there bitterly. That day is a day of wrath, a day of trouble and distress, a day of wasteness and desolation, a day of darkness and gloominess, a day of clouds and thick darkness, A day of the trumpet and alarm against the fenced cities, and against the high towers. And I will bring distress upon men, that they shall walk like blind men, because they have sinned against the Lord: and their blood shall be poured out as dust, and their flesh as the dung. Neither their silver nor their gold shall be able to deliver them in the day of the Lord's wrath; but the whole land shall be devoured by the fire of his jealousy: for he shall make even a speedy riddance of all them that dwell in the land. Gather yourselves together, yea, gather together, O nation not desired; Before the decree bring forth, before the day pass as the chaff, before the fierce anger of the Lord come upon you, before the day of the Lord's anger come upon you. Seek ye the Lord, all ye meek of the earth, which have wrought his judgment; seek righteousness, seek meekness: it may be ye shall be hid in the day of the Lord's anger. Zephaniah 1:14-2:3.</w:t>
      </w:r>
    </w:p>
    <w:p>
      <w:pPr>
        <w:pStyle w:val="ArticleBody"/>
        <w:jc w:val="left"/>
      </w:pPr>
      <w:r>
        <w:rPr>
          <w:rFonts w:ascii="Times New Roman" w:hAnsi="Times New Roman" w:eastAsia="Times New Roman" w:cs="Times New Roman"/>
        </w:rPr>
        <w:t>“Dano ma tye ki teko madwong” i coc pa Bibilo obedo dano me teko, kede dano mokwongo ma ki miyo nying “dano ma tye ki teko madwong” en Gideon.</w:t>
      </w:r>
    </w:p>
    <w:p>
      <w:pPr>
        <w:pStyle w:val="ArticleScripture"/>
        <w:jc w:val="left"/>
      </w:pPr>
      <w:r>
        <w:rPr>
          <w:rFonts w:ascii="Times New Roman" w:hAnsi="Times New Roman" w:eastAsia="Times New Roman" w:cs="Times New Roman"/>
        </w:rPr>
        <w:t>Malak pa Rwot obino, obedo i piny yath ma tye i Ophrah, ma obedo pa Joash jo Abiezer; kede Gideon, nyathi pa en, tye ka coyo ngano i but ot me cengo waini, me agamo ki jo Midiani. Malak pa Rwot onyutu pire bot en, owaco bot en: Rwot tye ki in, in laki ma cwiny-tek. Gideon owaco bot en: Aii Rwot na, ka Rwot tye ki wa, pingo ento eni weng oceto bot wa? Kede kombedi aloka mamegi ma kwaro wa owaco wa pi gin, waco ni, Pe ni Rwot okawo wa woko ki Misri? Ento kombedi Rwot okweyo wa, omiyo wa i cing jo Midiani. Rwot oneno ne, owaco bot en: Wut i teko ma itye kwede eni, ikwayo Israel woko ki i cing jo Midiani; pe an ma acwalo in? En owaco bot en: Aii Rwot na, ki ngo ma abino kwayo Israel woko? Neni, dul an obedo matidi i Manase, kede an ma matidi loyo i ot pa wuon an. Rwot owaco bot en: Adier abedo ki in, kong ibino kwero jo Midiani calo dano acel. Judges 6:11-16.</w:t>
      </w:r>
    </w:p>
    <w:p>
      <w:pPr>
        <w:pStyle w:val="ArticleBody"/>
        <w:jc w:val="left"/>
      </w:pPr>
      <w:r>
        <w:rPr>
          <w:rFonts w:ascii="Times New Roman" w:hAnsi="Times New Roman" w:eastAsia="Times New Roman" w:cs="Times New Roman"/>
        </w:rPr>
        <w:t>I Sefaniya, dano ma tye ki twero madwong, ma bene obedo Gideon, tye me goyo dwol ki macol matek. Lok ‘cry’ obedo simbol pa Goyo Dwol me Otum i cawa me agiki, kede lok ‘bitter’ nyuto keco ma kakare. Gideon, onyo ‘dano ma tye ki twero madwong’ pa Sefaniya, obedo simbol pa lok pa Elija ma tye ki lapok tic me nyuto bot jo Lubanga balgi, kede kakare bal me kwarogi.</w:t>
      </w:r>
    </w:p>
    <w:p>
      <w:pPr>
        <w:pStyle w:val="ArticleScripture"/>
        <w:jc w:val="left"/>
      </w:pPr>
      <w:r>
        <w:rPr>
          <w:rFonts w:ascii="Times New Roman" w:hAnsi="Times New Roman" w:eastAsia="Times New Roman" w:cs="Times New Roman"/>
        </w:rPr>
        <w:t>Kwanyi matek, pe ituk; yaro dwoni macalo opuk, nyutu jo pa an pikgi, ki ot pa Jakobo balgi. Yesaya 58:1.</w:t>
      </w:r>
    </w:p>
    <w:p>
      <w:pPr>
        <w:pStyle w:val="ArticleBody"/>
        <w:jc w:val="left"/>
      </w:pPr>
      <w:r>
        <w:rPr>
          <w:rFonts w:ascii="Times New Roman" w:hAnsi="Times New Roman" w:eastAsia="Times New Roman" w:cs="Times New Roman"/>
        </w:rPr>
        <w:t>Jo-porofeta weng gibedo ki rwatte ki acel ki acel i nino me agiki; ka maleng, dwod me lwak pa Aisaia obedo bene ‘cwak’ pa lacoo ma tek i kitap Sefaniya, ma en aye Gidiyon, ki gin weng ginyutu lami wac pa Elija ki ticne i nino me agiki. I Aisaia, nyig coc ma bino nyutu balgi calo teko me wii, pien gicono ni gitye ka woro ki katic bot Rwot.</w:t>
      </w:r>
    </w:p>
    <w:p>
      <w:pPr>
        <w:pStyle w:val="ArticleScripture"/>
        <w:jc w:val="left"/>
      </w:pPr>
      <w:r>
        <w:rPr>
          <w:rFonts w:ascii="Times New Roman" w:hAnsi="Times New Roman" w:eastAsia="Times New Roman" w:cs="Times New Roman"/>
        </w:rPr>
        <w:t>Ento gi yeyo an ki cawa weng, ki gi pwodo me ngeyo yore me an, calo piny ma otimo kwer, ki pe gi weko cik pa Lubanga gi; gi penya i an cikke me kwer; gi pwodo donyo bot Lubanga. Isaiah 58:2.</w:t>
      </w:r>
    </w:p>
    <w:p>
      <w:pPr>
        <w:pStyle w:val="ArticleBody"/>
        <w:jc w:val="left"/>
      </w:pPr>
      <w:r>
        <w:rPr>
          <w:rFonts w:ascii="Times New Roman" w:hAnsi="Times New Roman" w:eastAsia="Times New Roman" w:cs="Times New Roman"/>
        </w:rPr>
        <w:t>Rieny ma tur pa dano ma teko obedo kwena pa Rieny me otum, ma tye ki nyutu ni July 18, 2020 obedo richo me loyo wii ikare ki Rwot, ma myero ki dwogo woko kede yaro ne. Pire tek pa kwena pa Rieny me otum obedo cweyo cal pa lewic, kede kwer ma dwogo anyim ma Islam oketo i United States, ci dok i piny weng.</w:t>
      </w:r>
    </w:p>
    <w:p>
      <w:pPr>
        <w:pStyle w:val="ArticleBody"/>
        <w:jc w:val="left"/>
      </w:pPr>
      <w:r>
        <w:rPr>
          <w:rFonts w:ascii="Times New Roman" w:hAnsi="Times New Roman" w:eastAsia="Times New Roman" w:cs="Times New Roman"/>
        </w:rPr>
        <w:t>Ka kwayo ma i Levitiko 26 otyeko i agiki me gungu me nino adek ki aboro me Yabo 11, gin maler ki gin marac bi pwodo woko. Jo ma tye ki ngec ki jo ma pe ki ngec, bi bedo ka tye ki mafuta me bul onyo pe; i cawa eno, gibedo calo “ngat acel” me Gideon. Kitye calo kit ma Zefaniya owaco ni, mapwod pe gicwalo cik me Nino, Gideon—ma en Elija, ma en Ezekiel, ma en ngat ma dwong ki teko—obi miyo kwena me Kwac me Otum, kacel ki kec me nyutu bot jo Nyasaye peko gi me bedo ki bute i poro cawa me July 18, 2020, kede temgi ma pe tye ki awene me coyo poro cawa man inyim ka opoto nining.</w:t>
      </w:r>
    </w:p>
    <w:p>
      <w:pPr>
        <w:pStyle w:val="ArticleBody"/>
        <w:jc w:val="left"/>
      </w:pPr>
      <w:r>
        <w:rPr>
          <w:rFonts w:ascii="Times New Roman" w:hAnsi="Times New Roman" w:eastAsia="Times New Roman" w:cs="Times New Roman"/>
        </w:rPr>
        <w:t>Zefaniya nyutu kacoke pa jogi pa Lubanga i cawa me agiki, ma obedo anyim kwena me cik me cawa me Sande. Kacoke man bene tye ki ranyisi i lok me lapire ma acel pa Ezekiel i chapta 37.</w:t>
      </w:r>
    </w:p>
    <w:p>
      <w:pPr>
        <w:pStyle w:val="ArticleScripture"/>
        <w:jc w:val="left"/>
      </w:pPr>
      <w:r>
        <w:rPr>
          <w:rFonts w:ascii="Times New Roman" w:hAnsi="Times New Roman" w:eastAsia="Times New Roman" w:cs="Times New Roman"/>
        </w:rPr>
        <w:t>Ento an anyutu calo ma gicobo an; ka an anyutu, ne tye dwone, nen, obedo gi rubo, ki lapok ocung kun, lapok ikom lapok pa en. Ka an aneno, nen, yot ki ring obur ikomgi, ki twac ogengogi iyie; ento pe tye pumo iyi gi. Ezekiel 37:7, 8.</w:t>
      </w:r>
    </w:p>
    <w:p>
      <w:pPr>
        <w:pStyle w:val="ArticleBody"/>
        <w:jc w:val="left"/>
      </w:pPr>
      <w:r>
        <w:rPr>
          <w:rFonts w:ascii="Times New Roman" w:hAnsi="Times New Roman" w:eastAsia="Times New Roman" w:cs="Times New Roman"/>
        </w:rPr>
        <w:t>Ezekiel onongo okwano lok me Nabii bot ogik magwen ma gitye otho i yo pa pacho ma kigeno i Buk me Nyute, pur apar acel, ka bene kany eni ma Rwot wa binen ocwalo i musalaba. Ma kwongo, giyubo atera.</w:t>
      </w:r>
    </w:p>
    <w:p>
      <w:pPr>
        <w:pStyle w:val="ArticleScripture"/>
        <w:jc w:val="left"/>
      </w:pPr>
      <w:r>
        <w:rPr>
          <w:rFonts w:ascii="Times New Roman" w:hAnsi="Times New Roman" w:eastAsia="Times New Roman" w:cs="Times New Roman"/>
        </w:rPr>
        <w:t>Ki okwogi bi bedo i yoo pa ta madit, ma i cwiny giywongo ni Sodom ki Misiri, ka ma Rwot wa bityeko kube iye i lacer. Ki jo, ki got, ki leb, ki lwak bi neno okwogi ceng adek ki abicel, ki pe gi bi weko okwogi keti i kango. Ki gin ma tye i piny bi yomo i komgi, ki bi cako yeyi, ki bi cwalo kado i bot i bot; pien Nabi aryo man gikooyo jo ma tye i piny. Revelation 11:8-10.</w:t>
      </w:r>
    </w:p>
    <w:p>
      <w:pPr>
        <w:pStyle w:val="ArticleBody"/>
        <w:jc w:val="left"/>
      </w:pPr>
      <w:r>
        <w:rPr>
          <w:rFonts w:ascii="Times New Roman" w:hAnsi="Times New Roman" w:eastAsia="Times New Roman" w:cs="Times New Roman"/>
        </w:rPr>
        <w:t>Gin kicobo ka ceng adek ki nusu tye kagiko. Ceng adek ki nusu tye calo kare me kuro ma i Matayo 25; ento bende en tye calo yubo me “kare abiro” ma i Levitiko 26. Jogi ma kicobo, gi kiyubo con, ci Sefaniya omiyo gi nying ni “piny ma pe mitu.” Piny ma pe mitu, gin jogi ma ki otho i yoo, i kare ma lobo ogamo woko i kom okorgi ma otho; ento kicobo gi dung acel, ci gi dwogo bedo piny ma lwak pa nyoka madit pa ceng me agiki ogoyo botgi, ma gimiyo malaya me Tiro bedo wigi.</w:t>
      </w:r>
    </w:p>
    <w:p>
      <w:pPr>
        <w:pStyle w:val="ArticleScripture"/>
        <w:jc w:val="left"/>
      </w:pPr>
      <w:r>
        <w:rPr>
          <w:rFonts w:ascii="Times New Roman" w:hAnsi="Times New Roman" w:eastAsia="Times New Roman" w:cs="Times New Roman"/>
        </w:rPr>
        <w:t>Cok onyo Zabur pa Asaf. Pe ibed mot, Lubanga; pe igwok kuc; ki pe ibed ka idum, Lubanga. Pien nen, lwenyeni owuye; ki gin ma gicayo in gi ogogo wigi i malo. Gin giparo me poyo i kom jo mamegi, ki giyaro waci i kom gi ma icobo. Gin owaco ni, “Bin, wan wapoto gi woko ki bot bedo dul; pi nying Israel obed pe dong i polo.” Pien gi oyubu waci kacel ki cwinya acel; gi orwate kacel i kom in. Zabur 83:1-5.</w:t>
      </w:r>
    </w:p>
    <w:p>
      <w:pPr>
        <w:pStyle w:val="ArticleBody"/>
        <w:jc w:val="left"/>
      </w:pPr>
      <w:r>
        <w:rPr>
          <w:rFonts w:ascii="Times New Roman" w:hAnsi="Times New Roman" w:eastAsia="Times New Roman" w:cs="Times New Roman"/>
        </w:rPr>
        <w:t>Dwaro pa gi obedo me cano Isirayel me Roho pa kare agiki ci cwayo gi i tanuru me mac pa Nebukadneza. Ka lagwata ma otho me acaki winyo “dwon” pa Aisaia, ma tye yayo lok pa Kweco me Otum, gin dong tye i lobo me agweng pa nino adek ki aboro. Ci gin myero yero me cwako onyo yweyo Lakony ma Kristo owaco ceke ni obicwalo, ma bimiye gi ngeyo richo pa gi i nino 18 me Julai, 2020.</w:t>
      </w:r>
    </w:p>
    <w:p>
      <w:pPr>
        <w:pStyle w:val="ArticleScripture"/>
        <w:jc w:val="left"/>
      </w:pPr>
      <w:r>
        <w:rPr>
          <w:rFonts w:ascii="Times New Roman" w:hAnsi="Times New Roman" w:eastAsia="Times New Roman" w:cs="Times New Roman"/>
        </w:rPr>
        <w:t>Mi kuc, mi kuc bot jo pa an, Lubanga mamegi owaco ni. Waci bot Jerusalem ki leb me miyo kuc i cwiny, kwoo bot ne ni lweny pa ne ogiko, ni richo pa ne kijuko kica; pien ki cing pa Rwot otyeko nongo me aryo pi richo weng pa ne. Dwon pa ngat ma kwoo i cawa, “Yubu yo pa Rwot; tim i cawa yo ma otong pi Lubanga wa.” Bur weng bi malo, kede got weng bi doko piny; yo ma orwong bi doko otong, kede kabedo ma tek bi doko obut. Ki dwong pa Rwot bi nyuto, kede ring weng bi neno en kacel; pien Rwot owaco ne. Yesaya 40:1-5.</w:t>
      </w:r>
    </w:p>
    <w:p>
      <w:pPr>
        <w:pStyle w:val="ArticleBody"/>
        <w:jc w:val="left"/>
      </w:pPr>
      <w:r>
        <w:rPr>
          <w:rFonts w:ascii="Times New Roman" w:hAnsi="Times New Roman" w:eastAsia="Times New Roman" w:cs="Times New Roman"/>
        </w:rPr>
        <w:t>Lok ma miyo ngeyo tic pa dwon ma tye wuwo i tim tye ki ngec ma lanyut maber matek. Lok pa en obi bedo ikom nyutu me kit pa Kiristo; ma nyutu ni “lamal”—ma en kit pa Kiristo—obi yabu. Nyutu pa Yesu Kiristo ma ki yabu lacim ne keken ka pud pe opung cawa me tem, en yabo lacim pa kit pa Kiristo, calo lapok me kit pa en ma kityeko pakone calo “Alpha ki Omega.” Bende obi nyutu ni kit pa en en “Adiera.”</w:t>
      </w:r>
    </w:p>
    <w:p>
      <w:pPr>
        <w:pStyle w:val="ArticleBody"/>
        <w:jc w:val="left"/>
      </w:pPr>
      <w:r>
        <w:rPr>
          <w:rFonts w:ascii="Times New Roman" w:hAnsi="Times New Roman" w:eastAsia="Times New Roman" w:cs="Times New Roman"/>
        </w:rPr>
        <w:t>Dok, gin mapat tye ni ka dwon ocako goyo dwon, en dong tye i cogo me nino adek ki obur, pien en tye ka goyo dwon i cogo. Ki poro pa lanabi, ka tic pa en ocake, lawa aryo dong otho i yoo ma woto kom luga me Ezekiel. Gin me atir mapat tye ni, ka dwon ocako tic pa en, lobo weng bi twero nongo lok man. Dok, neno mapat tye ni, lok man kimiyo i kare me nino me agiki, ka Kristo tye ka kwanyo woko richo pa 144,000, pien goba pigi kityeko weko woko. Gin ma mo cwiny, ma bene kityeko nyutu “line upon line,” tye ni, keken gin ma rwate kede cike pa Lok Mabere gin bi nongo weko ma tye ka timo i yore en.</w:t>
      </w:r>
    </w:p>
    <w:p>
      <w:pPr>
        <w:pStyle w:val="ArticleBody"/>
        <w:jc w:val="left"/>
      </w:pPr>
      <w:r>
        <w:rPr>
          <w:rFonts w:ascii="Times New Roman" w:hAnsi="Times New Roman" w:eastAsia="Times New Roman" w:cs="Times New Roman"/>
        </w:rPr>
        <w:t>Keken jo ma gidwoko bot miti ma rwate ki kwayo pa Leviticus 26, gibino kwanyo woko richo pa gi kacel ki richo pa kwaro gi; pien gibino yudo “dogo aryo pi richo pa iye weng.” Lwet pa Rwot, ma rwate ki richo pa gi ki richo pa kwaro gi, obedo alama pa boto cwiny me acaki, kama Rwot ocango lwete ikom bal ma omiyo boto cwiny me acaki. I gin mukato pa jo Millerite, lwet pa En ogengo jo pa Lubanga ki neno ada ma kicango. Lwet pa En i gin mukato meno onongo nyutu gwoko pa En ma lamal. I cawa me agiki, lwet pa En nyutu kwero woko pa jo pa Lubanga ikom ada ma kinyutu, kono lwet pa En bene nyutu yieko pa En ma lamal.</w:t>
      </w:r>
    </w:p>
    <w:p>
      <w:pPr>
        <w:pStyle w:val="ArticleBody"/>
        <w:jc w:val="left"/>
      </w:pPr>
      <w:r>
        <w:rPr>
          <w:rFonts w:ascii="Times New Roman" w:hAnsi="Times New Roman" w:eastAsia="Times New Roman" w:cs="Times New Roman"/>
        </w:rPr>
        <w:t>Kwede dwol me lok pa lanabi pa Ezekieli ma mukwongo, jo otho giloro i tung’ acel, ento pud pe gicung calo lwak madwong. Lok pa lanabi pa Ezekieli ma aryo i pot buk 37, otimo kamano ki kelo pum ma oaa ki yamo angwen.</w:t>
      </w:r>
    </w:p>
    <w:p>
      <w:pPr>
        <w:pStyle w:val="ArticleScripture"/>
        <w:jc w:val="left"/>
      </w:pPr>
      <w:r>
        <w:rPr>
          <w:rFonts w:ascii="Times New Roman" w:hAnsi="Times New Roman" w:eastAsia="Times New Roman" w:cs="Times New Roman"/>
        </w:rPr>
        <w:t>Eno owaco bot an ni, “Waco lok me janabi bot yamo; waco lok me janabi, Wod dano, ci waci bot yamo ni: En aye ma Rwot Lubanga owaco ni: Bi ki yamo angwen, Pum, ipum iyie joma otho, pi gibedo coki.” Ento an owaco lok me janabi macalo en omiyo an cik, ci pum obino iyiegi, ci gubedo, ci gicungo i cingegi, lwak madwong tutwal. Eno dok owaco bot an ni, “Wod dano, ligin magi obedo ot weng pa Israel: nen, gi waco ni, ‘Ligin wa otyeko oyoto, kede geno wa olore woko; wan gupye woko.’ Kono waci lok me janabi, ci waci botgi ni: En aye ma Rwot Lubanga owaco ni: ‘Nen, jo na, abiyabo koma mamegi, kede abiyalo wun woko ki koma mamegi, kede abi keto wun i piny pa Israel. Ci un bin ngeyo ni an Rwot, ka abiyabo koma mamegi, jo na, kede abiyalo wun woko ki koma mamegi, kede abiketo Timu pa an iyiewun, ci un bin bedo, kede abi keto wun i piny mamegi kene; eka un bin ngeyo ni an Rwot awoaco ne kede atimo ne,’ owaco Rwot.” Ezekieli 37:9-14.</w:t>
      </w:r>
    </w:p>
    <w:p>
      <w:pPr>
        <w:pStyle w:val="ArticleBody"/>
        <w:jc w:val="left"/>
      </w:pPr>
      <w:r>
        <w:rPr>
          <w:rFonts w:ascii="Times New Roman" w:hAnsi="Times New Roman" w:eastAsia="Times New Roman" w:cs="Times New Roman"/>
        </w:rPr>
        <w:t>Pum pa porofesi pa Ezekieli eno aye lok me goyo cobo, pien oa ki yamo angwen.</w:t>
      </w:r>
    </w:p>
    <w:p>
      <w:pPr>
        <w:pStyle w:val="ArticleScripture"/>
        <w:jc w:val="left"/>
      </w:pPr>
      <w:r>
        <w:rPr>
          <w:rFonts w:ascii="Times New Roman" w:hAnsi="Times New Roman" w:eastAsia="Times New Roman" w:cs="Times New Roman"/>
        </w:rPr>
        <w:t>Ka gin magi otyeko, aneno malaika angʼwen ma gicungo i tung angʼwen me piny, gikwako yamo angʼwen me piny, me yamo pe oywe i piny, pe i poc, pe i yat mo keken. Kede aneno malaika mukene ma ocako aa ki tung me obur chieng, tye ki lacim pa Lubanga matye ngima; oyaro ki dwon madit bot malaika angʼwen, gi ma kimiyo gi twero me balo piny ki poc, waco ni, “Pe ubalo piny, pe poc, pe yati, nyaka wa kiketo lacim i wang wicgi pa lutic pa Lubanga wa.” Revelation 7:1-3.</w:t>
      </w:r>
    </w:p>
    <w:p>
      <w:pPr>
        <w:pStyle w:val="ArticleBody"/>
        <w:jc w:val="left"/>
      </w:pPr>
      <w:r>
        <w:rPr>
          <w:rFonts w:ascii="Times New Roman" w:hAnsi="Times New Roman" w:eastAsia="Times New Roman" w:cs="Times New Roman"/>
        </w:rPr>
        <w:t>Yie angwen cako ki Tung Cen; i kit porofeti, Islam obedo kacel ‘Yie me Tung Cen’ ki ‘Nyithindo pa Tung Cen.’ ‘Pum’ pa Ezekiel, ma loko ringru ma kicweyo obed ‘lwak madwong mapol tutwal’, obedo kwena ma keto lacim i jo 144,000. Kwena me lacim me Revelation pot 7 cako ki Tung Cen. Kwena man en kwena me ‘Midnight Cry’, kede Zephaniah nyute ne ni en opur me ‘duru dwon ikom kac ma kigeng’o, kede ikom ot madit ma malo.’</w:t>
      </w:r>
    </w:p>
    <w:p>
      <w:pPr>
        <w:pStyle w:val="ArticleBody"/>
        <w:jc w:val="left"/>
      </w:pPr>
      <w:r>
        <w:rPr>
          <w:rFonts w:ascii="Times New Roman" w:hAnsi="Times New Roman" w:eastAsia="Times New Roman" w:cs="Times New Roman"/>
        </w:rPr>
        <w:t>Minara obedo alama me kanisa.</w:t>
      </w:r>
    </w:p>
    <w:p>
      <w:pPr>
        <w:pStyle w:val="ArticleScripture"/>
        <w:jc w:val="left"/>
      </w:pPr>
      <w:r>
        <w:rPr>
          <w:rFonts w:ascii="Times New Roman" w:hAnsi="Times New Roman" w:eastAsia="Times New Roman" w:cs="Times New Roman"/>
        </w:rPr>
        <w:t>I tung, lacoo me ot obedo calo Lubanga; pach me muzabibu obedo calo lobo pa Jo Yahudi; ki olwong obedo calo cik pa Lubanga ma onongo obedo gwoko-gi. Ot ma bor en lamat me ot pa Lubanga. The Desire of Ages, 597.</w:t>
      </w:r>
    </w:p>
    <w:p>
      <w:pPr>
        <w:pStyle w:val="ArticleBody"/>
        <w:jc w:val="left"/>
      </w:pPr>
      <w:r>
        <w:rPr>
          <w:rFonts w:ascii="Times New Roman" w:hAnsi="Times New Roman" w:eastAsia="Times New Roman" w:cs="Times New Roman"/>
        </w:rPr>
        <w:t>Pach obedo lobo pa rwot i poropes me Bibil. Twero pa Papa en “Babilon,” “pach madit meno.” Faransa, ci lacen Amerika ma Kacel, gin “pach madit” pa “Sodoma ki Misri.” Yerusalem en “pach madit” ma obur piny ki polo. Lok pa Zefaniya tye me i kom pach ki tawer, onyo i kom yubo kacel pa kanisa ki gamente, ma ki tito ni en “cal me lewic.” En “lok ma i mung” me Daniel, chapta aryo.</w:t>
      </w:r>
    </w:p>
    <w:p>
      <w:pPr>
        <w:pStyle w:val="ArticleBody"/>
        <w:jc w:val="left"/>
      </w:pPr>
      <w:r>
        <w:rPr>
          <w:rFonts w:ascii="Times New Roman" w:hAnsi="Times New Roman" w:eastAsia="Times New Roman" w:cs="Times New Roman"/>
        </w:rPr>
        <w:t>Mapwod pe kiketo cik pa Sunday—tem pa cal me gol pa Nebukaduneza ma i kit adek pa Daniyeli—jo ma otho gicako ngolo woko, ki gi loke bot dul me lweny madwong me cwalo lok pa kwena ma nyutu ki kwero cako rwom me kanisa ki gamente, kede bene ma nyutu ni Islam obedo gin me tic ma Lubanga tiyo kwede pi timo kwer pa iye bot jo ma pungo pak pa Sunday, calo ma otimo con i kare mukato. Lok pa kwena nyutu ni ka cal odero maber opong, ki ka opungo alama pa lewic, ento kwer bitimo.</w:t>
      </w:r>
    </w:p>
    <w:p>
      <w:pPr>
        <w:pStyle w:val="ArticleBody"/>
        <w:jc w:val="left"/>
      </w:pPr>
      <w:r>
        <w:rPr>
          <w:rFonts w:ascii="Times New Roman" w:hAnsi="Times New Roman" w:eastAsia="Times New Roman" w:cs="Times New Roman"/>
        </w:rPr>
        <w:t>I lwak adek pa Daniel pe tye miyo nying maber bot cal pa leca ma cwalo wot ci opong maler i cik pa Sande, ento pe romo bedo kwena adek ka pe tye kwena acel ki aryo, pien lwak aryo pa Daniel myero obed i yaro pa ada ma kityeko nyutu i lwak adek pa Daniel. “Mwii” me nino pa cal i lwak aryo nyutu ni jo pa Lubanga bi cako nongo ngec i kome me kwo ki me tho ma obedo iye i cal pa leca pa Nebukaduneza.</w:t>
      </w:r>
    </w:p>
    <w:p>
      <w:pPr>
        <w:pStyle w:val="ArticleBody"/>
        <w:jc w:val="left"/>
      </w:pPr>
      <w:r>
        <w:rPr>
          <w:rFonts w:ascii="Times New Roman" w:hAnsi="Times New Roman" w:eastAsia="Times New Roman" w:cs="Times New Roman"/>
        </w:rPr>
        <w:t>Tami ma ki lamaleng mito ni, ka Nebukadneza ogamo ni obin tero rwom me yubu kic me dhahabu, myero cweyo kic en acaki, kede jo me dungu myero gitam dungu ma gibin yaro i rwom en. Myero obedo ki yub pa anyim me tic me cweyo ma tiyo i kare ma lenge: kwanyo piny, keto bur, keto ruko me yaro malo pi tic, kede lwak-jotic tye ka donyo ka aa; kede yub en obedo cweyo kic ma i nino pa Nebukadneza, ento wii-malo pa Nebukadneza ogamo ni obicweyo kic me leja acel keken, pe me lobo weng ma lok-aje me Bibul. Cweyo kic en aye tem ma jo pa Lubanga myero gipiro mapwod pe ki loro kare me temo, kede mapwod pe kiketo cing gi, mapwod pe dungu oyobo.</w:t>
      </w:r>
    </w:p>
    <w:p>
      <w:pPr>
        <w:pStyle w:val="ArticleBody"/>
        <w:jc w:val="left"/>
      </w:pPr>
      <w:r>
        <w:rPr>
          <w:rFonts w:ascii="Times New Roman" w:hAnsi="Times New Roman" w:eastAsia="Times New Roman" w:cs="Times New Roman"/>
        </w:rPr>
        <w:t>Paro ma maleng bene nyutu ni Shadrak, Meshak ki Abednego pe gin jo Ebru ma latic kende ma gineno yiko ma kitimo con pi lamo me cwalo cal me zahabu. Ento gin keken jo Ebru ma giengeyo ni yiko meno tye calo kwena me bedo onyo tho, ci gitimo yiko pa gi keken pi bal madwong ma obino.</w:t>
      </w:r>
    </w:p>
    <w:p>
      <w:pPr>
        <w:pStyle w:val="ArticleBody"/>
        <w:jc w:val="left"/>
      </w:pPr>
      <w:r>
        <w:rPr>
          <w:rFonts w:ascii="Times New Roman" w:hAnsi="Times New Roman" w:eastAsia="Times New Roman" w:cs="Times New Roman"/>
        </w:rPr>
        <w:t>I lok ma ki bot Sister White ma i acaki pa coc man, pe keken o keto i rwate lagam pa Zephaniah ki cal me zahabu pa Nebuchadnezzar kacel ki cik me Sande; kede bene, o nyutu lagam pa Isaiah ma pe rwate.</w:t>
      </w:r>
    </w:p>
    <w:p>
      <w:pPr>
        <w:pStyle w:val="ArticleScripture"/>
        <w:jc w:val="left"/>
      </w:pPr>
      <w:r>
        <w:rPr>
          <w:rFonts w:ascii="Times New Roman" w:hAnsi="Times New Roman" w:eastAsia="Times New Roman" w:cs="Times New Roman"/>
        </w:rPr>
        <w:t>Peko obedo bot joni ma gicako cik ma pe tye kakare, ka gicono peko matek ma gityeko keto; me kwanyo woko jo ma pire tek ki kica, ki me kwalo twero pa jo ma pire tek pa jo na, pi dako ma lacoo gi otho obed jami me gicamo, ki gikwalo woko otino ma pe tye ki lacoo! Ango ma un utimo i nino me lim, ki i goro piny ma bino ki mabor? Un uwoto bot anga me kony? Ki uweko dwongu i ange? Yesaya 10:1-3.</w:t>
      </w:r>
    </w:p>
    <w:p>
      <w:pPr>
        <w:pStyle w:val="ArticleBody"/>
        <w:jc w:val="left"/>
      </w:pPr>
      <w:r>
        <w:rPr>
          <w:rFonts w:ascii="Times New Roman" w:hAnsi="Times New Roman" w:eastAsia="Times New Roman" w:cs="Times New Roman"/>
        </w:rPr>
        <w:t>‘Cik marac’ pa Isaya, obedo cik me ceng Jumapiri, kede obedo ‘cawa me limo’ kede ‘gubalo,’ pi Amerika; pien ‘golo yie pa lobo’ tye ka lubo ‘gubalo pa lobo.’ Ki gin ma Isaya owaco, i kare me cik me ceng Jumapiri, ma bene obedo cal me zaabu pa Nebukadneza, ‘gubalo’ ‘obi aa ki i macok coki’.</w:t>
      </w:r>
    </w:p>
    <w:p>
      <w:pPr>
        <w:pStyle w:val="ArticleScripture"/>
        <w:jc w:val="left"/>
      </w:pPr>
      <w:r>
        <w:rPr>
          <w:rFonts w:ascii="Times New Roman" w:hAnsi="Times New Roman" w:eastAsia="Times New Roman" w:cs="Times New Roman"/>
        </w:rPr>
        <w:t>Poyo wii i man, ki nyutu ni un gin dano; dwog ne i wii dok, in jo me bwolo cik. Poyo wii i gin ma con con: pien an Lubanga, pe tye mukene; an Lubanga, pe tye ngat mo macalo an, awuoko agiki ki cako, ki kare me con con gin ma pe pod otime, waco ni, paro me an obi turo, an abi timo gin weng ma amito: ako nyono ma goro matek ki tung anyim, ngat ma otimo paro me an ki piny mabor: ee, awaco ne, abi bende miyo otime; aparo ne, abi bende timo ne. Winjo an, in jo ma cwiny-tek, ma obor ki kwer: abwanyo piny kwer me an: pe obi bor, ki lamal me an pe obi mii kare mapol: abi keto lamal i Siyon pi Israel lagony me an. Yesaya 46:8-13.</w:t>
      </w:r>
    </w:p>
    <w:p>
      <w:pPr>
        <w:pStyle w:val="ArticleBody"/>
        <w:jc w:val="left"/>
      </w:pPr>
      <w:r>
        <w:rPr>
          <w:rFonts w:ascii="Times New Roman" w:hAnsi="Times New Roman" w:eastAsia="Times New Roman" w:cs="Times New Roman"/>
        </w:rPr>
        <w:t>Isaya oketo lok man i agiki pa kare me kuro, pien i kare eno 'gwoko kwo pa en' pe dong 'bi kuro.' En obedo i agiki pa ceng adek ki nus ma i Buk me Nyute lok apar acel. Agiki pa kare me kuro kimiyo ranyisi ki bino pa ngec me Gonyo me Odiyo, ka jo lweny madit pa Ezekiel ocung. Ka gi ocung, kityeyo gi malo macalo cal me ranyisi i Buk me Nyute lok apar acel.</w:t>
      </w:r>
    </w:p>
    <w:p>
      <w:pPr>
        <w:pStyle w:val="ArticleScripture"/>
        <w:jc w:val="left"/>
      </w:pPr>
      <w:r>
        <w:rPr>
          <w:rFonts w:ascii="Times New Roman" w:hAnsi="Times New Roman" w:eastAsia="Times New Roman" w:cs="Times New Roman"/>
        </w:rPr>
        <w:t>Ka otyeko ceng adek kede abich pa apar, Tipu me kwo ma bino ki bot Lubanga o donyo iye, ci gichung i ti gi; ci bwogo madwong otur i gi ma onenogi. Gin owinyo dwon madwong ki i polo ma owaco botgi ni, “Bii malo kany.” Ci gimalo i polo i bul; ci lami gi onenogi. I kare acel ma en eni, obedo golo piny madwong, ci pyer me apar me gweng oboto, ci i golo piny eni ginegi dano alufu abiriyo; ci gin ma odong obedo ki bwogo, ci gimiyo dwong bot Lubanga pa polo. Pire tek me aryo otyeko; ka nen, pire tek me adek obino pe ki cawa. Revelation 11:11-14.</w:t>
      </w:r>
    </w:p>
    <w:p>
      <w:pPr>
        <w:pStyle w:val="ArticleBody"/>
        <w:jc w:val="left"/>
      </w:pPr>
      <w:r>
        <w:rPr>
          <w:rFonts w:ascii="Times New Roman" w:hAnsi="Times New Roman" w:eastAsia="Times New Roman" w:cs="Times New Roman"/>
        </w:rPr>
        <w:t>Lami aryo me Revelation 11 wot malo i polo calo cal me lweny, i cawa acel kacel ki yubu me piny, ma obedo cik me Sabiti. I cawa eno, onyo calo John owaco, “i cawa eno,” ki kit me Isaiah, pot buk 46, Lubanga kwaco “ngat” ma otimo tamene, ma obedo bene “nyoni ma lacam madit ki tung lela.” Nyoni ma lacam madit, en “ngat” ma Lubanga tero me timo tamene, obino ki “piny ma bor atata.” I Isaiah pot buk 10, i cawa me “cik marac” ma obedo cik me Sabiti, “guro” pa United States obino ki “bor.” “Tung lela” obedo cal me dini me Islam, pien i porofesi gi obedo “nyithin i tung lela,” kede “yamo me tung lela.” I porofesi, “nyoni” obedo dini, calo kit ma Babilon obedo ot me kigengo nyoni ma opong ki nyoni ma peka kede ma pe macoo. “Nyoni ma lacam madit” ma obino ki piny ma bor i tung lela, en obedo dini me Islam.</w:t>
      </w:r>
    </w:p>
    <w:p>
      <w:pPr>
        <w:pStyle w:val="ArticleScripture"/>
        <w:jc w:val="left"/>
      </w:pPr>
      <w:r>
        <w:rPr>
          <w:rFonts w:ascii="Times New Roman" w:hAnsi="Times New Roman" w:eastAsia="Times New Roman" w:cs="Times New Roman"/>
        </w:rPr>
        <w:t>En oyaro matek ki dwol madit, waco ni, “Babilon ma madit oboto piny, oboto piny; ki obedo kabedo pa jogi marac, ki ot me gwoko roho ma pe maleng mo keken, ki ot me cogo lagweng mo keken ma pe maleng ki ma gicayo.” Revelation 18:2.</w:t>
      </w:r>
    </w:p>
    <w:p>
      <w:pPr>
        <w:pStyle w:val="ArticleBody"/>
        <w:jc w:val="left"/>
      </w:pPr>
      <w:r>
        <w:rPr>
          <w:rFonts w:ascii="Times New Roman" w:hAnsi="Times New Roman" w:eastAsia="Times New Roman" w:cs="Times New Roman"/>
        </w:rPr>
        <w:t>Kacel me adek pa Babilon me kare ma kombedi nyutu yore adek me gavumenti, ki bene yore adek me dini. Dini pa United Nations en lamo pa jogi; dini pa United States en Protestant ma ocako woko ki adwogi; ki dini pa Papa en Katoliki. Yore weng magi me dini kare mo gityeko yubu gi macalo dako, ento bene macalo lagai. En aye twero me dini ki me politiki pa United Nations, kede United States calo rwot mapire tek, ma oketo Papasi i kom pa piny. I Buk me Zekariya, lagai aryo aye giketo Papa, ma Lapostol Paulo i Tesalonika ma aryo oyubu ni "ngat marac."</w:t>
      </w:r>
    </w:p>
    <w:p>
      <w:pPr>
        <w:pStyle w:val="ArticleScripture"/>
        <w:jc w:val="left"/>
      </w:pPr>
      <w:r>
        <w:rPr>
          <w:rFonts w:ascii="Times New Roman" w:hAnsi="Times New Roman" w:eastAsia="Times New Roman" w:cs="Times New Roman"/>
        </w:rPr>
        <w:t>Kare, malaika ma tye ka waco ki an owoto woko, ocweno owaco bot an ni, “Yaro kombedi wang in, i nen ngo man tye ka woto.” An owaco ni, “Ngo ma eni?” En owaco ni, “Man obedo efa ma tye ka woto.” Dok en owaco ni, “Man obedo kit pa gin i piny weng.” Ci nen, talent me leedi oyaro malo; ci man obedo dako ma tye ka bedo i tung me efa. En owaco ni, “Man obedo tim marac.” En ocwalo ne i tung me efa; ci oketo pimo me leedi i wang efa. Enoca, an yaro wang an, aneno ni, dako aryo o aa woko, ci kume tye i lapokgi; pien gi tye ki lapok calo lapok me korongo; ci gi oyaro malo efa i tung i piny ki polo. Enoca an owaco bot malaika ma tye ka waco ki an ni, “Gin tye ka cwal efa i kwene?” En owaco bot an ni, “Me yiko ne ot i piny me Shinar; ci giketo ne maber, giketo ne kany i kom ne kene.” Zekariya 5:5-11.</w:t>
      </w:r>
    </w:p>
    <w:p>
      <w:pPr>
        <w:pStyle w:val="ArticleBody"/>
        <w:jc w:val="left"/>
      </w:pPr>
      <w:r>
        <w:rPr>
          <w:rFonts w:ascii="Times New Roman" w:hAnsi="Times New Roman" w:eastAsia="Times New Roman" w:cs="Times New Roman"/>
        </w:rPr>
        <w:t>Eefa obedo acan me pimo. Dako aryo ma giketo eefa, onyo acan ma Papasi obedo i tung ne, gin kanisa aryo. Dini aryo bi kwanyo dini ma Bibul o tito ni ‘en ma marac’, ci bi yubu ot pi en i piny Shinar. Shinar obedo nying mukene pa Babilon, kede Kanisa Katoliki obedo Babilon madit i cawa me agiki.</w:t>
      </w:r>
    </w:p>
    <w:p>
      <w:pPr>
        <w:pStyle w:val="ArticleBody"/>
        <w:jc w:val="left"/>
      </w:pPr>
      <w:r>
        <w:rPr>
          <w:rFonts w:ascii="Times New Roman" w:hAnsi="Times New Roman" w:eastAsia="Times New Roman" w:cs="Times New Roman"/>
        </w:rPr>
        <w:t>Dak aryo ma “giketo” dako marac i Babulon, tye ki “yamo i lapakgi.” Dak meno gin bene layeny, pien gi “lapak,” kede adwogi pa keto dako en “yamo” pa Islam, pien Islam oketo lwete pa dano weng kacel. Dako ma giyweyo malo, obedo kagengo iye i ephah ki cawa pa rwate ma kelo tho ma otime i 1798, pien giketo tic me lead ma pirit i wii me ephah ma obedo iye. Ento ka rwom me seremoni me pak pa Nebukadneza ocako, dak aryo me Protestantism ma kijuko woko ki yie kacel ki Spiritualism gikwanyo tic me lead eno, kede giyweyo malo wii ma namba 8, ma obedo pa 7.</w:t>
      </w:r>
    </w:p>
    <w:p>
      <w:pPr>
        <w:pStyle w:val="ArticleScripture"/>
        <w:jc w:val="left"/>
      </w:pPr>
      <w:r>
        <w:rPr>
          <w:rFonts w:ascii="Times New Roman" w:hAnsi="Times New Roman" w:eastAsia="Times New Roman" w:cs="Times New Roman"/>
        </w:rPr>
        <w:t>Ka wa aa piny ikom peko me agiki, en gin ma tye ki tutwal madit ni rwatte ki acel bed i tung latic pa Rwot. Piny opongo ki pe kuc, ki lweny, ki bedo pe rwatte. Ento i wi acel—twero pa Papa—dano birwate me gonyo Lubanga i cingi pa laladwogi ne. Rwatte man gin kiyito matek ki ladwogo woko madit. Ka tye ka yenyo me rwato laticge i lweny ikom atir, obicak tic me yubu ki poko jo ma gwoko atir. Koyo, paro marac, ki waco marac, en aye otero gi me kelo kube ki yubu. Adwogi, volumu 7, pot karatac 182.</w:t>
      </w:r>
    </w:p>
    <w:p>
      <w:pPr>
        <w:pStyle w:val="ArticleBody"/>
        <w:jc w:val="left"/>
      </w:pPr>
      <w:r>
        <w:rPr>
          <w:rFonts w:ascii="Times New Roman" w:hAnsi="Times New Roman" w:eastAsia="Times New Roman" w:cs="Times New Roman"/>
        </w:rPr>
        <w:t>Kacel me adek keto i malo Rwom pa Papa macalo wii, pien gi mito kwanyo piny ma pe ngat mito.</w:t>
      </w:r>
    </w:p>
    <w:p>
      <w:pPr>
        <w:pStyle w:val="ArticleScripture"/>
        <w:jc w:val="left"/>
      </w:pPr>
      <w:r>
        <w:rPr>
          <w:rFonts w:ascii="Times New Roman" w:hAnsi="Times New Roman" w:eastAsia="Times New Roman" w:cs="Times New Roman"/>
        </w:rPr>
        <w:t>Nen, jo ma tye ka lwenyo kwed in tye kagoyo dwon; gin ma pe gi mero in gi yweyo wi gi. Giketo wic marac ma pire tek i kom jo ma in, kede gikweyo wic i kom gin ma kikano ki in. Gi owaco ni, “Bin, wabologi woko ki bedo dul; pi wek nying Isirayel pe dong obed i paro.” Zabura 83:2-4.</w:t>
      </w:r>
    </w:p>
    <w:p>
      <w:pPr>
        <w:pStyle w:val="ArticleBody"/>
        <w:jc w:val="left"/>
      </w:pPr>
      <w:r>
        <w:rPr>
          <w:rFonts w:ascii="Times New Roman" w:hAnsi="Times New Roman" w:eastAsia="Times New Roman" w:cs="Times New Roman"/>
        </w:rPr>
        <w:t>Winyo obedo dini, kede “winyo ma lacam matek ki yo me aa ceng” ma Lubanga olwongo i “cawa” me cik me Sande, ka gitye ka waco lok me “Midnight Cry”, obedo Islam. Man omiyo i cawa kacel keken ma jo ma otho ma gicako bedo dok gicaa malo i polo calo bendera, “third woe” pa Islam obino con con. Man omiyo Yesaya owaco i aya acel me sura apar, “Woe” bot joma gicimo cik ma pe tye rwom. “Woes” pa “Revelation” obedo Islam, kede Islam obedo bura me providensi, onyo jami me tic, onyo lati (Yesaya 10:5) ma Lubanga tiyo kwede me ketho United States pi keto cing lamo me Sande.</w:t>
      </w:r>
    </w:p>
    <w:p>
      <w:pPr>
        <w:pStyle w:val="ArticleBody"/>
        <w:jc w:val="left"/>
      </w:pPr>
      <w:r>
        <w:rPr>
          <w:rFonts w:ascii="Times New Roman" w:hAnsi="Times New Roman" w:eastAsia="Times New Roman" w:cs="Times New Roman"/>
        </w:rPr>
        <w:t>Yesaya dyer 46, nyutu ni ‘lego ma gorogoro ki cok me chieng’ obedo ‘dano ma otimo tam pa an.’ ‘Dano ma otimo tam pa an’ en Islam, ki kilwongo ne ‘ki piny ma bor,’ pien Lubanga ‘ocoyo tam’ me kego United States, kun dong lobo weng, pi cwalo Cik me Sunday, macalo ma otime con kwede Loma ma pe yaro Lubanga ki alupe angwen me acaki, kun dong kwede Loma me Papa i alupe ma abicel ki ma aboro me ‘Woe’. Par pa En i Yesaya dyer 46 en me kwaco ‘lego ma gorogoro ki cok me chieng,’ ki owaco bot jo pa En ma tye ka mito ngeyo tam pa En ki paro pa En ni, ‘Pimiru gin ma con con: pien An Lubanga; pe tye ngat mukene; An Lubanga, pe tye ma rwate kwed an, Akwaco agiki ki acaki, ki cawa macon gin ma pe dong otime, waco ni, Tam pa an obi bedo, ka an abi timo gin weng ma cwinya mito.’</w:t>
      </w:r>
    </w:p>
    <w:p>
      <w:pPr>
        <w:pStyle w:val="ArticleBody"/>
        <w:jc w:val="left"/>
      </w:pPr>
      <w:r>
        <w:rPr>
          <w:rFonts w:ascii="Times New Roman" w:hAnsi="Times New Roman" w:eastAsia="Times New Roman" w:cs="Times New Roman"/>
        </w:rPr>
        <w:t>I Yesaya 10:3, Yesaya oketo i coc penyo adek madit:</w:t>
      </w:r>
    </w:p>
    <w:p>
      <w:pPr>
        <w:pStyle w:val="ArticleScripture"/>
        <w:jc w:val="left"/>
      </w:pPr>
      <w:r>
        <w:rPr>
          <w:rFonts w:ascii="Times New Roman" w:hAnsi="Times New Roman" w:eastAsia="Times New Roman" w:cs="Times New Roman"/>
        </w:rPr>
        <w:t>Wun wutimo ngo i cawa me yaro, kede i opoto ma bino aa ki pat? Bot ngat mane wubico pi kony? I kwene wuleyo pak pa wun? Yesaya 10:3.</w:t>
      </w:r>
    </w:p>
    <w:p>
      <w:pPr>
        <w:pStyle w:val="ArticleBody"/>
        <w:jc w:val="left"/>
      </w:pPr>
      <w:r>
        <w:rPr>
          <w:rFonts w:ascii="Times New Roman" w:hAnsi="Times New Roman" w:eastAsia="Times New Roman" w:cs="Times New Roman"/>
        </w:rPr>
        <w:t>Lapeny agiki nyutu ni Piny ma Lamal kityeko kwanyo ki lamal ne ikare me keto cik ma pe kwer. Lamal pa United States en Konsitucen, ma kityeko wilo piny weng ikare me Cik pa Ceng Abicel.</w:t>
      </w:r>
    </w:p>
    <w:p>
      <w:pPr>
        <w:pStyle w:val="ArticleScripture"/>
        <w:jc w:val="left"/>
      </w:pPr>
      <w:r>
        <w:rPr>
          <w:rFonts w:ascii="Times New Roman" w:hAnsi="Times New Roman" w:eastAsia="Times New Roman" w:cs="Times New Roman"/>
        </w:rPr>
        <w:t>Kede mano, Cik madit pa lwak otyeko miyo jo twero me tito piny pa gi kene, myero lami pa jo ma kiloro gi ki boto pa jo lung weng keto cik ki timo cik. Twero me yie pa dini bene otyeko miyo, ki miyo dano ducu twero me rwaro Lubanga kaka kit ma cwinya pa ne mito. Ripablikanisimu ki Protestantisimu ne obedo yore me rwate pa lwak. Yore man gin ruc me twero pa ne ki bedo maber pa ne. The Great Controversy, 441.</w:t>
      </w:r>
    </w:p>
    <w:p>
      <w:pPr>
        <w:pStyle w:val="ArticleBody"/>
        <w:jc w:val="left"/>
      </w:pPr>
      <w:r>
        <w:rPr>
          <w:rFonts w:ascii="Times New Roman" w:hAnsi="Times New Roman" w:eastAsia="Times New Roman" w:cs="Times New Roman"/>
        </w:rPr>
        <w:t>En aye Kit me Cik me Piny ma nyutu dwong ma kityeko weko i tur me piny i kare me cik me Sande.</w:t>
      </w:r>
    </w:p>
    <w:p>
      <w:pPr>
        <w:pStyle w:val="ArticleScripture"/>
        <w:jc w:val="left"/>
      </w:pPr>
      <w:r>
        <w:rPr>
          <w:rFonts w:ascii="Times New Roman" w:hAnsi="Times New Roman" w:eastAsia="Times New Roman" w:cs="Times New Roman"/>
        </w:rPr>
        <w:t>Ka lobo ma pi en Lubanga otimo tic i kit ma lamal, kede iye oketo i tung ne siliida me Twero weng, oleko woko yore me Protestanti, ci ki dul ma kobo cikke omiyo cing kede kony bot Katolik me Roma i gengo libeta me dini, ci dong Lubanga bi timo ki Twero pa Iye kende pi jo pa Iye ma atir. Tirani me Roma bi tic, ento Kirisito obedo luru wa. Testimonies to Ministers, 206.</w:t>
      </w:r>
    </w:p>
    <w:p>
      <w:pPr>
        <w:pStyle w:val="ArticleBody"/>
        <w:jc w:val="left"/>
      </w:pPr>
      <w:r>
        <w:rPr>
          <w:rFonts w:ascii="Times New Roman" w:hAnsi="Times New Roman" w:eastAsia="Times New Roman" w:cs="Times New Roman"/>
        </w:rPr>
        <w:t>Ka i “cik marac” pa Isaya, ma obedo cik pa Sande, kica pa United States okwanyo woko, ci tutwal odwoko lapeny me aryo pa Isaya ka, i kit me poropheti, oyalo bot United Nations, kacit pa rwodi apar ma ki nyutu i Kitabu me Nyuto, cabit apar abicel, pi kony me loyo ocol pa Islam ma i “Agoya” me adek. Lapeny me acel ikom adek nyutu kabedo me palal ma cik pa Sande kelo, ma tero United States cako tic me tekero piny weng me ogamo kato kacel kanisa ki goment, macalo ma ki neno i yubo kacel pa United Nations ki Kanisa Katolika, ka papa tye ka rul i bedo kacel ma pe maleng ni. Kikwayo palal en calo “nino me limo”. Gin weng magi me poropheti rwate ki tim me miyo rwome ma Nebukadneza otimo pi cal me golod.</w:t>
      </w:r>
    </w:p>
    <w:p>
      <w:pPr>
        <w:pStyle w:val="ArticleBody"/>
        <w:jc w:val="left"/>
      </w:pPr>
      <w:r>
        <w:rPr>
          <w:rFonts w:ascii="Times New Roman" w:hAnsi="Times New Roman" w:eastAsia="Times New Roman" w:cs="Times New Roman"/>
        </w:rPr>
        <w:t>Wa bi medo pot buk adek me Daniel i coc ma bino.</w:t>
      </w:r>
    </w:p>
    <w:p>
      <w:pPr>
        <w:pStyle w:val="ArticleScripture"/>
        <w:jc w:val="left"/>
      </w:pPr>
      <w:r>
        <w:rPr>
          <w:rFonts w:ascii="Times New Roman" w:hAnsi="Times New Roman" w:eastAsia="Times New Roman" w:cs="Times New Roman"/>
        </w:rPr>
        <w:t>I gin matime con pa Nebukadneza ki Belshazar, Lubanga waco bot jo me tin. Kwero ma biro cwalo bot jo ma bedo i piny kombedi obedo pien gicano ler. Kwero wa i kwero pe obedo pien wabedo i bal, ento pien wapeleko ohala ma kicwalo ki Polo pi nongo atir. Yore me bedo ngec ki atir tye i lwete pa jo weng; ento, calo laco ma conyo keken, ma paro keken, watamo mapol bot gin ma ber i winyo, ki ma ber i wang, ki ma ber i cam, mapol loyo gin ma omiyo wii odwong i ngec, lich pa Lubanga me atir. En kede atir ma wa twero dwoko lapeny madwong, ‘Ango ma myero atim wek agwoke kwo?’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apar abicel aryo</dc:title>
  <dc:subject>Kube me lapor: Cal me dahabu pa Nebukadneza ki Cik me Sande</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