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181</w:t>
      </w:r>
    </w:p>
    <w:p>
      <w:pPr>
        <w:pStyle w:val="ArticleSubtitle"/>
        <w:jc w:val="left"/>
      </w:pPr>
      <w:r>
        <w:rPr>
          <w:rFonts w:ascii="Arial" w:hAnsi="Arial" w:eastAsia="Arial" w:cs="Arial"/>
        </w:rPr>
        <w:t>Awac me i cen me otum ki tice me porobec pa Roma: Nyutu cawa agiki i Buk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I kin Daniel caber apar wiye acel, tye kaabong prophecy mapol ma duto rwatte ki verse abicel me agiki me caber meno. Buto ma rwatte ki gin acoya me verse piero adek ki abicel ki kare me agiki i mwaka 1989, nyaka i cik me Sunday me verse piero adek ki acel, en buto me prophecy ma otye ka laciko nyaka i nino me agiki. En en tye kakube Daniel me Revelation of Jesus Christ ma ilonyo ka pe obedo laciko, ka i butu manok ka probation gire twere. Verse ariwiyo Trump, president me Republican ma agiki, President ma agiki, President ma en me aboro ma bino ki i abiro, kede en en president ma motegot loyo duto ma ocako coyo globalists ka owaco ikome me yero ne i mwaka 2015. Verse apar nyuto mwaka 1989, dok verse apar ki acel kede apar ki aryo nyuto Lweny me Ukraine ma ocako i mwaka 2014, ki loc me Putin, dok i ngeye can ne kede tum ne.</w:t>
      </w:r>
    </w:p>
    <w:p>
      <w:pPr>
        <w:pStyle w:val="ArticleBody"/>
        <w:jc w:val="left"/>
      </w:pPr>
      <w:r>
        <w:rPr>
          <w:rFonts w:ascii="Times New Roman" w:hAnsi="Times New Roman" w:eastAsia="Times New Roman" w:cs="Times New Roman"/>
        </w:rPr>
        <w:t>Ropyek 13–15 nyutu lweny ma adek pa lweny adek ma tye i ropyek 40, kacako ki poto pa Soviet Union i 1989, ci lweny pa Ukraine, ci Lweny pa Panium, ma nyutu lweny me woko pa Protestantism ma odonyo woko ki yie i United States, ki globalists pa piny.</w:t>
      </w:r>
    </w:p>
    <w:p>
      <w:pPr>
        <w:pStyle w:val="ArticleBody"/>
        <w:jc w:val="left"/>
      </w:pPr>
      <w:r>
        <w:rPr>
          <w:rFonts w:ascii="Times New Roman" w:hAnsi="Times New Roman" w:eastAsia="Times New Roman" w:cs="Times New Roman"/>
        </w:rPr>
        <w:t>Protestantisimu ma otyeko weko yie omako twero, ci oketo rwom me twero me yubu me kacel adek, ma bi kitiyo kwede ka cik me Sunday ma obino kakare. Lewic obedo Katolikisim, ci en aye wic pa twero adek, ma kicoyo ne calo Jezebel kede cal mukene mapol mapol. En aye malaya ma lalo lewic ci obedo i tung ne.</w:t>
      </w:r>
    </w:p>
    <w:p>
      <w:pPr>
        <w:pStyle w:val="ArticleBody"/>
        <w:jc w:val="left"/>
      </w:pPr>
      <w:r>
        <w:rPr>
          <w:rFonts w:ascii="Times New Roman" w:hAnsi="Times New Roman" w:eastAsia="Times New Roman" w:cs="Times New Roman"/>
        </w:rPr>
        <w:t>Lakica ma pe atir en Amerika Maber, ma kimiyo adwogi i cwara Ahab, en ma otelo i wi adwogi apar me ker pa lada. Lweny me Panium i mwaka 200 BC, nyuto cal me lweny me aye ka i oko ikin globalism kacel ki Protestantism ma odok rac. Lweny me iye kinyuto i tye me ngoro ma obedo i 167 BC, ma ki lubo ki pud cweyo ni Kacok me Kwo, ma Hanukkah pwonyo i 164 BC; ci man pe obedo ka acel keken, ento ki lubo ki kare ma oa i 161 BC nyaka i 158 BC, ma en cal me kabedo ma Amerika Maber ocako keto cal me kubo kacel pa Katolika ikin kanisa ki gavumenti, cal ma kinyuto ki “league”.</w:t>
      </w:r>
    </w:p>
    <w:p>
      <w:pPr>
        <w:pStyle w:val="ArticleBody"/>
        <w:jc w:val="left"/>
      </w:pPr>
      <w:r>
        <w:rPr>
          <w:rFonts w:ascii="Times New Roman" w:hAnsi="Times New Roman" w:eastAsia="Times New Roman" w:cs="Times New Roman"/>
        </w:rPr>
        <w:t>I wacce apar adek, Uriah Smith nyutowa ni, higa apar angwen piro ka Lweny pa Raphia, Ptolemy okwo pi yweyo pire tek ki timo peko me kom; ci nyaregi, Ptolemy Epiphanes, omako kom pire, lutino ma i kare cen onongo obedo higa angwen onyo abic. Antiochus, i kare acel acel, ka otyeko cweyo woko dwogo i piny-gi, ci ocwire ki oketo maber dul anyim me piny ni gi winyo cik, bene onongo tye ki kare pi tic mo keken ka Epiphanes matidi odwogo i kom me bwola pa Misiri. Ka loka ma cawa manok pa Putin otyeko, Trump obed tye ki yubu me bedo kwede ruoth lutino manyen pa Misiri. Piri ka otime meno, obed otyeko “cweyo woko dwogo” i piny United States.</w:t>
      </w:r>
    </w:p>
    <w:p>
      <w:pPr>
        <w:pStyle w:val="ArticleBody"/>
        <w:jc w:val="left"/>
      </w:pPr>
      <w:r>
        <w:rPr>
          <w:rFonts w:ascii="Times New Roman" w:hAnsi="Times New Roman" w:eastAsia="Times New Roman" w:cs="Times New Roman"/>
        </w:rPr>
        <w:t>Ka Trump kityero, obino keto cik ma rwate kwede gi ‘Alien and Sedition Acts’ me 1798, kede kongo woko ‘habeas corpus,’ macalo ma Piresident me acaki pa dul me Republican onongo otimo i dwoko ikom ‘Civil War’. Tic ne bene rwate kwede tic ma Piresident Grant onongo otimo ka onongo otony kwede Ku Klux Klan, ki F. D. Roosevelt ka onongo okano jo Japani ki mukene i ‘World War Two,’ ki ‘Patriot Act’ pa George Bush me agiki.</w:t>
      </w:r>
    </w:p>
    <w:p>
      <w:pPr>
        <w:pStyle w:val="ArticleBody"/>
        <w:jc w:val="left"/>
      </w:pPr>
      <w:r>
        <w:rPr>
          <w:rFonts w:ascii="Times New Roman" w:hAnsi="Times New Roman" w:eastAsia="Times New Roman" w:cs="Times New Roman"/>
        </w:rPr>
        <w:t>En, macalo ki Seleucus, obino ogengo lweny me dwoko wi i Amerika, ci obino ocoyo wang i “rwot ma obedo lacoo” pa Misri. Ka otimo mano, obino oketo kwer ki Philip pa Makedon, pien Smith ocone ni, “I cawa acel keken, Philip, rwot pa Makedon, oketo kwer ki Antiochus me yaro i kindgi piny ma Ptolemy rwoti iye, gin acel ki acel ka giciko me cano but ma tye piny malube kede ki ma rwate kede maber. Kany obedo cako medo i rwot me cam ma rwate me omede wech pa nabi, ki gin matime keken, labongo adada, ma wech pa nabi onongo mito.”</w:t>
      </w:r>
    </w:p>
    <w:p>
      <w:pPr>
        <w:pStyle w:val="ArticleBody"/>
        <w:jc w:val="left"/>
      </w:pPr>
      <w:r>
        <w:rPr>
          <w:rFonts w:ascii="Times New Roman" w:hAnsi="Times New Roman" w:eastAsia="Times New Roman" w:cs="Times New Roman"/>
        </w:rPr>
        <w:t>Trump bicako cing matek ki rok pa NATO (United Nations), me keto tam i kom Russia, kacel ki tek-tek me tyeko balu me dog cen pa peke me Putin. I kare meno, calo nyuto i lok me apar wiye abicel, kacel ki lok me pwony pa Smith, “teko manyen acel pe wot iyie.” Papacy biwot ka nywalo i kin me gwoko Russia ki rok ma tye i bwo oloye cing gi, wek pe obed i bwo twero pa NATO ki United States, onyo calo lok me pwony pa Smith cito, “Rome owaco; ci Syria ki Macedonia anyim anyim gubedo ka nongo loko tye ka bino i kom kit me kakaregi. Jo Roma gungene i kin me konyo rwot matino pa Egypt, ka gitamo tic me ni myero ogwokke ki kwene ma Antiochus ki Philip gucweyo me balo ne. Man obedo i mwaka BC 200, dok obedo acel i kin me gene me pire tek ma jo Roma guketo i gin me Syria ki Egypt.”</w:t>
      </w:r>
    </w:p>
    <w:p>
      <w:pPr>
        <w:pStyle w:val="ArticleBody"/>
        <w:jc w:val="left"/>
      </w:pPr>
      <w:r>
        <w:rPr>
          <w:rFonts w:ascii="Times New Roman" w:hAnsi="Times New Roman" w:eastAsia="Times New Roman" w:cs="Times New Roman"/>
        </w:rPr>
        <w:t>Roma, dako malaya pa Tiro, ci cako yweyo wer pa en kede timo yore me malaya ki rwodi me piny, pud ka rwodi meno pe otyeko bino i twero pa en weng, i lok aryo keken anyim. I kare acel acel, lweny pa ‘Panium’ otime. Mwaka 200 BC nyutu ni dako malaya pa Tiro ocako yweyo wer, ki en tye ka timo man i kit me gwoko Rasha, ma United States ki United Nations gimoko tam manyen me yabo pi ber pa gi kacel. Dako malaya ogoyo gi aryo, ento ‘lweny’ pa Panium dok otime, ci United States ogoyo United Nations.</w:t>
      </w:r>
    </w:p>
    <w:p>
      <w:pPr>
        <w:pStyle w:val="ArticleBody"/>
        <w:jc w:val="left"/>
      </w:pPr>
      <w:r>
        <w:rPr>
          <w:rFonts w:ascii="Times New Roman" w:hAnsi="Times New Roman" w:eastAsia="Times New Roman" w:cs="Times New Roman"/>
        </w:rPr>
        <w:t>I yo me nyuto me kite me pwony, mwaka adek ki abicel ki adek ikare acel mukene, can me Modein cako i United States. I yo me nyuto me kite me pwony, mwaka adek ikare acel mukene lacen, pwonyo me acoya ma gi lwongo ni Protestantism ki Republic me Constitution kicako kikenyo odoco, calo Hanukkah tye ka nyutu. I yo me nyuto me kite me pwony, mwaka adek ikare acel mukene lacen, kare ma nyut calo wilobo me Yuda ki Roma cako.</w:t>
      </w:r>
    </w:p>
    <w:p>
      <w:pPr>
        <w:pStyle w:val="ArticleBody"/>
        <w:jc w:val="left"/>
      </w:pPr>
      <w:r>
        <w:rPr>
          <w:rFonts w:ascii="Times New Roman" w:hAnsi="Times New Roman" w:eastAsia="Times New Roman" w:cs="Times New Roman"/>
        </w:rPr>
        <w:t>Kit ceto me agiki obino otum tutwal; kamano, kroono ma kiyaro i rek me omwaka apar angwen ki aboro tye kicano yore me gin matime otum otum, ma poropheti ocimo keken ni ocako i kare me ogik i 1989, ci bene ocone Lweny me ariyo ma i rek apar acel ki apar ariyo i 2014, ci dok i 2015, ka Trump ogamo ni obino kandidate me bedo Piresident, ci kamano ocako tic pa poropheti pa iye me kwanyo cwiny pa globalism. Kace Trump ocako tic me guro piny Lweny me i but piny ma dong tye ka time, obin temo me kobo cing ki United Nations (NATO–Philip of Macedon), ci Rome obino ocako coyo wende. Temo me kobo cing en odoko lweny me lamal pa teko i tung dul ariyo, ma kiyaro kwede ki Lweny pa Panium.</w:t>
      </w:r>
    </w:p>
    <w:p>
      <w:pPr>
        <w:pStyle w:val="ArticleBody"/>
        <w:jc w:val="left"/>
      </w:pPr>
      <w:r>
        <w:rPr>
          <w:rFonts w:ascii="Times New Roman" w:hAnsi="Times New Roman" w:eastAsia="Times New Roman" w:cs="Times New Roman"/>
        </w:rPr>
        <w:t>Ento Panium obedo lamal pa yoo ma i verse 13, ka cako tigo ma yot maber ma agiki, ma dwogo nyim cik me Sunday. Lanabi weng owaco mapol ikom agiki pa piny, loyo cawa ma gi onongo tye kwede; ci pien Yesu obedo madwong loyo lanabi weng. Pud nyim cross, ma nyutu cik me Sunday, ma verse 16 nyutu ne, Yesu owoto kwede lupwon pa En i Panium. Cawa ma onongo obedo kany, kacel ki pwonye ma opwonyo kany, gin gi rwate ki lweny pa Panium ma bino matin. I kare weng me gin ma otime con, Panium onongo tye ki nying mapol, ci i cawa pa Kirisito, nying pa Panium onongo obedo Caesarea Philippi.</w:t>
      </w:r>
    </w:p>
    <w:p>
      <w:pPr>
        <w:pStyle w:val="ArticleScripture"/>
        <w:jc w:val="left"/>
      </w:pPr>
      <w:r>
        <w:rPr>
          <w:rFonts w:ascii="Times New Roman" w:hAnsi="Times New Roman" w:eastAsia="Times New Roman" w:cs="Times New Roman"/>
        </w:rPr>
        <w:t>Yesu ki latic pa En dong obino i acel ki kabedo ma i tung pa Kesarea Filipi. Gin obedo woko ki Galili, i kabedo ma yeyo cal tye ka loyo. Kany, kicweyo latic pa En woko ki lonyo ma rwate pa yore pa Juu, kityeko gicwalogi matir bot yeyo pa joma pe Juu. I tunggi onongo tye kit mapol me geno me cal, ma tye i but piny weng. Yesu onongo mito ni ka gi neno jami man, obed ma omiyo gi niwinyo lwak ma tye kwede bot joma pe Juu. I kare ma otyeko bedo i kabedo man, onongo otemo ogamo woko ki miyo jo ngec, me omiyo iye weng dok piny bot latic pa En.</w:t>
      </w:r>
    </w:p>
    <w:p>
      <w:pPr>
        <w:pStyle w:val="ArticleScripture"/>
        <w:jc w:val="left"/>
      </w:pPr>
      <w:r>
        <w:rPr>
          <w:rFonts w:ascii="Times New Roman" w:hAnsi="Times New Roman" w:eastAsia="Times New Roman" w:cs="Times New Roman"/>
        </w:rPr>
        <w:t>En otye ka cako waco botgi ikom peko ma obino obed iye. Ento me acel, en oceto keken, kede olamo ni cwinya-gi myero gitim rwate me cwako lokne. Ka odwogo obedo ki gi, pe i tutunu owaco gin ma omito me miyo gi. Mapwod pe otimo man, omiyo gi kare me yaro yiegi i en, pi myero gimedo i teko pi tem ma obino. En openyogi, “Dano waco ni an Wod Dano en ngaa?”</w:t>
      </w:r>
    </w:p>
    <w:p>
      <w:pPr>
        <w:pStyle w:val="ArticleScripture"/>
        <w:jc w:val="left"/>
      </w:pPr>
      <w:r>
        <w:rPr>
          <w:rFonts w:ascii="Times New Roman" w:hAnsi="Times New Roman" w:eastAsia="Times New Roman" w:cs="Times New Roman"/>
        </w:rPr>
        <w:t>Ki cwinya ma piny, latic pa Yesu gi myero oyaro ni Israel otyeko pe ongeyo Mesiya pa gi. Jo mo, ka ginone lamal pa en, giyaro ni en Wod Dawudi. Lwak ma kimiyo gi cham i Bethsaida gimito me cwalo en Rwot pa Israel. Jo mapol obedo ki dwaro me yaro en macalo Lanabi, ento pe gigeno ni en Mesiya.</w:t>
      </w:r>
    </w:p>
    <w:p>
      <w:pPr>
        <w:pStyle w:val="ArticleScripture"/>
        <w:jc w:val="left"/>
      </w:pPr>
      <w:r>
        <w:rPr>
          <w:rFonts w:ascii="Times New Roman" w:hAnsi="Times New Roman" w:eastAsia="Times New Roman" w:cs="Times New Roman"/>
        </w:rPr>
        <w:t>Kombedi Yesu openyo lapeny me aryo pi jopuonj pa en keken: “Ento wun waco ni, an en ng’a?” Petro odwoko ni, “In ibedo Kristo, Wod Lubanga ma tye ki kwo.”</w:t>
      </w:r>
    </w:p>
    <w:p>
      <w:pPr>
        <w:pStyle w:val="ArticleScripture"/>
        <w:jc w:val="left"/>
      </w:pPr>
      <w:r>
        <w:rPr>
          <w:rFonts w:ascii="Times New Roman" w:hAnsi="Times New Roman" w:eastAsia="Times New Roman" w:cs="Times New Roman"/>
        </w:rPr>
        <w:t>I acaki, Petero ogeno ni Yesu obedo Mesiya. Jo mukene mapol, ma kwena pa Yohana Batisita otyeko mino cwinygi, kede ma gigoamo Kristo, ocako geno peke i tic pa Yohana ka ginywako iye kicwako iye i ot-tam, kacel obalo ne; ki kombedi gicako pe geno ni Yesu obedo Mesiya ma gikuro ne pi kare madwong'. Lamii mapol, ma ki cwinyi matek giguro ni Yesu obi bedo i kom pa Dawudi, giwoko woko ki iye ka ginen ni pe obedo ki tam man. Ento Petero ki luteny-gi pe gubalo woko ki lubo ne. Wot ma pe jenge pa jo ma cawa mukato giyero, ento kombedi gigamo, pe obalo geno pa jalubo ma atir pa Lakony. Petero owaco ni, 'In itye Kristo, Wod Lubanga ma tye ngimo.' Pe okuro lamal me rwot me keti i wi Rwonye; ento ogamo ne i pinyrupe ne.</w:t>
      </w:r>
    </w:p>
    <w:p>
      <w:pPr>
        <w:pStyle w:val="ArticleScripture"/>
        <w:jc w:val="left"/>
      </w:pPr>
      <w:r>
        <w:rPr>
          <w:rFonts w:ascii="Times New Roman" w:hAnsi="Times New Roman" w:eastAsia="Times New Roman" w:cs="Times New Roman"/>
        </w:rPr>
        <w:t>Pita onyutu geno pa latic pa Yesu apar aryo. Ento latic pa Yesu pud piny tutwal ki ngec me tic pa Kristo. Kwer ki lok me yaro marac pa jodolo ki rwodi, kadi obedo ni pe romo loro gi woko ki bot Kristo, ento pud oketo gi i tam me cwiny madit. Pe gineno yo gi maber. Teko pa opwonya mamegi ma i kare macon, opwonya pa rabbis, ki teko pa cik pa kwaro, pud ogengo neno gi i adwogi. Ka i kare pa kare, lero ma wel ma aa bot Yesu ocobo botgi, ento pol kare gibedo calo jo ma gonyo-gonyo i but apoyo. Ento i nino ma eni, mapwod pe gikelogi wang ki wang ki tem madit pa geno gi, Roho Maleng obedo botgi ki teko. Pi kare matidi wangegi oloko woko ki 'gin ma nen,' me gineno 'gin ma pe nen.' 2 Korint 4:18. I bajo pa kit dano gineno ber bedo pa Wod Lubanga.</w:t>
      </w:r>
    </w:p>
    <w:p>
      <w:pPr>
        <w:pStyle w:val="ArticleScripture"/>
        <w:jc w:val="left"/>
      </w:pPr>
      <w:r>
        <w:rPr>
          <w:rFonts w:ascii="Times New Roman" w:hAnsi="Times New Roman" w:eastAsia="Times New Roman" w:cs="Times New Roman"/>
        </w:rPr>
        <w:t>Yesu odwoko bot Petro, owaco ni, ‘Itye gi kica, Simoon Bar-yona: pien ringo ki remo pe onyutu boti, ento Wora ma tye i polo.’</w:t>
      </w:r>
    </w:p>
    <w:p>
      <w:pPr>
        <w:pStyle w:val="ArticleScripture"/>
        <w:jc w:val="left"/>
      </w:pPr>
      <w:r>
        <w:rPr>
          <w:rFonts w:ascii="Times New Roman" w:hAnsi="Times New Roman" w:eastAsia="Times New Roman" w:cs="Times New Roman"/>
        </w:rPr>
        <w:t>Adiera ma Pita oserwaco obedo tung pa yie pa ngat ma tye ki yie. En aye ma Kiristo kene osero waco ni obedo kwo ma pe giko. Ento bedo ki ngec man pe obedo kit me yaro kene. Pe ki ngec onyo ber pa kene ne otyeko nyutone bot Peter. Dano pe twero, ki kene keken, me oko ngec pa Lubanga. “En pire malo calo polo; ngo ma itwero timo? pire piny loyo hel; dong ngo ma itwero ngeno?” Yobu 11:8. Keken Roho ma miyo wa bedo nyithindo romo nyutuwa gin mapire piny pa Lubanga, ma “wang pe oneno, wi pe owinyo, ki pe odoo i cwinya pa dano.” “Lubanga otyeko nyutu wa gin-go ki Roho pa En; pien Roho oyubu jami weng, ee, gin mapire piny pa Lubanga.” 1 Korint 2:9, 10. “Sekret pa Rwot tye kwede gin ma lworone;” ki gin ni Pita oŋeyo duong pa Kiristo obedo ribi ni en otyeko “opwonyone ki Lubanga.” Psaumo 25:14; Joni 6:45. Aa, adier, “Ogwede in, Simon Bar-yona; pien ring ki remo pe en ma otyeko nyutone bot in.”</w:t>
      </w:r>
    </w:p>
    <w:p>
      <w:pPr>
        <w:pStyle w:val="ArticleScripture"/>
        <w:jc w:val="left"/>
      </w:pPr>
      <w:r>
        <w:rPr>
          <w:rFonts w:ascii="Times New Roman" w:hAnsi="Times New Roman" w:eastAsia="Times New Roman" w:cs="Times New Roman"/>
        </w:rPr>
        <w:t>Yesu omede owaco ni: ‘An bene awaco bot in ni, ni in en Peter; ki i kidi man abi yiko kanisa pa an; ki bur pa Gehena pe bonyalo loyo iye.’ Nying ‘Peter’ nyutu ni kidi—kidi maturo. Peter pe obedo kidi ma i iye kanisa okwongo yikone. Bur pa Gehena otyeko loyo iye ka ocayo Rwotne ki kwero ki riyo. Kanisa okwongo oyik i Dano acel, ma bur pa Gehena pe bonyalo loyo iye.</w:t>
      </w:r>
    </w:p>
    <w:p>
      <w:pPr>
        <w:pStyle w:val="ArticleScripture"/>
        <w:jc w:val="left"/>
      </w:pPr>
      <w:r>
        <w:rPr>
          <w:rFonts w:ascii="Times New Roman" w:hAnsi="Times New Roman" w:eastAsia="Times New Roman" w:cs="Times New Roman"/>
        </w:rPr>
        <w:t>I kare mapol con, kinge bino pa Lakony, Mose onongo onyuto bot Kidi me gwoko kwo pa Isirael. Latic me Zaburi onongo oworo bot ‘Kidi me twero na.’ Aisaia onongo ocoyo, ‘Rwot Lubanga owaco ni: Nen, aketo i Sayoni pi twolo kidi, kidi ma kicim, kidi me kung ma mit, twolo ma atir.’ Deuteronom 32:4; Zaburi 62:7; Aisaia 28:16. Petero keken, ka kiywayo gi Lamo Maleng, ocwako lok pa janabi man oket bot Yesu. Owaco ni, ‘Ka un conoi ni Rwot tye ki kica: ibino bot En, kidi ma tye kwo, ma jo otyeko yeco woko, ento ikom Lubanga kiyero, ma mit; in bene, calo kidi ma tye kwo, kityeko yubo woko i ot me lamo.’ 1 Petero 2:3-5, R. V.</w:t>
      </w:r>
    </w:p>
    <w:p>
      <w:pPr>
        <w:pStyle w:val="ArticleScripture"/>
        <w:jc w:val="left"/>
      </w:pPr>
      <w:r>
        <w:rPr>
          <w:rFonts w:ascii="Times New Roman" w:hAnsi="Times New Roman" w:eastAsia="Times New Roman" w:cs="Times New Roman"/>
        </w:rPr>
        <w:t>“Lare mukene pe tye ma ngat romo keto mapat ki lara ma otyeko kete, ma en Yesu Kiristo.” 1 Korint 3:11. “I wi kidi man,” Yesu owaco, “abi yubu kanisa na.” I wang Lubanga, ki i wang jo me ngec i polo weng, i wang lwak me piny pek ma pe nen, Kiristo oketo lara pa kanisa pa en i wi kidi ma tye ki ngima. Kidi man en keni keken,- ring pa en keken, ma pi wa opobo ki ogoyo. I kom kanisa ma otyeko yubu i wi lara man, ol me piny pek pe bityeko loyo.</w:t>
      </w:r>
    </w:p>
    <w:p>
      <w:pPr>
        <w:pStyle w:val="ArticleScripture"/>
        <w:jc w:val="left"/>
      </w:pPr>
      <w:r>
        <w:rPr>
          <w:rFonts w:ascii="Times New Roman" w:hAnsi="Times New Roman" w:eastAsia="Times New Roman" w:cs="Times New Roman"/>
        </w:rPr>
        <w:t>Kanisa oneno calo ma pe ki teko tutwal ka Kristo owaco lok magi! Jo geno onongo macok-cok keken; teko weng pa jok marac, kacel ki dano marac, bi lwenyo ki gi; ento ju pa Kristo pe myero gubwor. Pien gin gicung i Lwala pa tekogi, pe ginyal gicobo piny.</w:t>
      </w:r>
    </w:p>
    <w:p>
      <w:pPr>
        <w:pStyle w:val="ArticleScripture"/>
        <w:jc w:val="left"/>
      </w:pPr>
      <w:r>
        <w:rPr>
          <w:rFonts w:ascii="Times New Roman" w:hAnsi="Times New Roman" w:eastAsia="Times New Roman" w:cs="Times New Roman"/>
        </w:rPr>
        <w:t>Pi mwaka 6,000, geno otyeko keto piny i kom Kristo. Pi mwaka 6,000 pi madwong ki yamo me kwec pa Sitaani gi goyo i kom Got me war wa; ento obedo tek, pe ogonyo.</w:t>
      </w:r>
    </w:p>
    <w:p>
      <w:pPr>
        <w:pStyle w:val="ArticleScripture"/>
        <w:jc w:val="left"/>
      </w:pPr>
      <w:r>
        <w:rPr>
          <w:rFonts w:ascii="Times New Roman" w:hAnsi="Times New Roman" w:eastAsia="Times New Roman" w:cs="Times New Roman"/>
        </w:rPr>
        <w:t>Petro obedo owaco atir ma obedo tung me yie pa kanisa, kede Yesu kombedi oyaro ne calo lalwak pa jo yie weng. En owaco ni, ‘Abi mi in lageng pa tekwaro me polo; gin weng ma in ibobo i piny, gibibobo keken i polo; kede gin weng ma in iyweyo i piny, gibiyweyo keken i polo.’</w:t>
      </w:r>
    </w:p>
    <w:p>
      <w:pPr>
        <w:pStyle w:val="ArticleScripture"/>
        <w:jc w:val="left"/>
      </w:pPr>
      <w:r>
        <w:rPr>
          <w:rFonts w:ascii="Times New Roman" w:hAnsi="Times New Roman" w:eastAsia="Times New Roman" w:cs="Times New Roman"/>
        </w:rPr>
        <w:t>‘Lagoro pa pinyrwot me polo’ gin lok pa Kristo. Lok weng me Kitabu Maler gin pa En, ki kityeko keto gi iye kany. Lok man tye ki teko me yabi polo ki me loro polo. Gin nyuto kit ma i iye dano kiyee gi onyo kikwanyo gi woko. Kamano, tic pa joma gicwalo lok pa Lubanga obedo mwon me bedo pi bedo, onyo mwon me tho pi tho. Ticgi tye pondere ki adwogi ma pe giko.</w:t>
      </w:r>
    </w:p>
    <w:p>
      <w:pPr>
        <w:pStyle w:val="ArticleScripture"/>
        <w:jc w:val="left"/>
      </w:pPr>
      <w:r>
        <w:rPr>
          <w:rFonts w:ascii="Times New Roman" w:hAnsi="Times New Roman" w:eastAsia="Times New Roman" w:cs="Times New Roman"/>
        </w:rPr>
        <w:t>Lawi pe omiyo Petero keken tic pa Lok ma Maber. I kare ma anyim, ka odwogo lok ma okwaco bot Petero, oketo gin pire tek bot Kanisa. Kacel, lok acel pire keken bene okwaco bot apar aryo, calo lanyute pa rwome pa jo tye ki yie. Ka Yesu obedo omiyo twero ma peka keken bot acel ikini latic pa Yesu, ma loyo mamoko, pe wa onongo wanongo gi ka gicayo cokcok pi ngo ma obino bedo maduong loyo. Gibedo otony i dwaro pa Rwotgi, kede gimiyo ducu bot en ma oyero.</w:t>
      </w:r>
    </w:p>
    <w:p>
      <w:pPr>
        <w:pStyle w:val="ArticleScripture"/>
        <w:jc w:val="left"/>
      </w:pPr>
      <w:r>
        <w:rPr>
          <w:rFonts w:ascii="Times New Roman" w:hAnsi="Times New Roman" w:eastAsia="Times New Roman" w:cs="Times New Roman"/>
        </w:rPr>
        <w:t>Pe oyer ngat acel me bedo laditgi; ento Kirisito owaco bot jenggi ni, ‘Pe giluongo wunu “Rabbi”;’ ‘dok pe giluongo wunu “Ladit”: pien obedo acel keken ma en Ladit wunu, en aye Kirisito.’ Matayo 23:8, 10.</w:t>
      </w:r>
    </w:p>
    <w:p>
      <w:pPr>
        <w:pStyle w:val="ArticleScripture"/>
        <w:jc w:val="left"/>
      </w:pPr>
      <w:r>
        <w:rPr>
          <w:rFonts w:ascii="Times New Roman" w:hAnsi="Times New Roman" w:eastAsia="Times New Roman" w:cs="Times New Roman"/>
        </w:rPr>
        <w:t>'Wi pa dano weng en Kirisito.' Lubanga, ma otero gin weng i tung pa Yesu Kirisito, 'omiyo ne obed wi ikom gin weng pi kanisa, ma obedo komne, opong pa eni, ma opongo gin weng i gin weng.' 1 Corinthians 11:3; Ephesians 1:22, 23. Kanisa okete ikom Kirisito macalo pire-tek ne; myero owinjo Kirisito macalo wiene. Pe myero ogeno i dano, onyo obed ka dano gicato ne. Dano mapol giyaro ni kabedo me geno i kanisa omiyo gi twero me ciko dano mukene gin ma myero gigeno ki gin ma myero gitemo. Yaro man Lubanga pe oyie ki ne. Kirisito owaco, 'Un weng obedo ludito.' Weng gitye piny i tem, ki gi twero balo. Pe wa romo geno i ngat mo pi pwal. Kidi me geno en bedo pa Kirisito ma tye kwo i kanisa. I kany, gin ma piny loyo romo geno, ki gin ma gicoyo ni gi twero madwong gibedok gin ma piny loyo, ka pe gicwako Kirisito macalo twero pa gi. 'Kwer i ngat ma geno i dano, ma oketo ring calo lwe pa iye.' Rwot 'en Kidi; ticne opong ber.' 'Gibedo ogwok maber gin weng ma gigeno iye.' Jeremiah 17:5; Deuteronomy 32:4; Psalm 2:12.</w:t>
      </w:r>
    </w:p>
    <w:p>
      <w:pPr>
        <w:pStyle w:val="ArticleScripture"/>
        <w:jc w:val="left"/>
      </w:pPr>
      <w:r>
        <w:rPr>
          <w:rFonts w:ascii="Times New Roman" w:hAnsi="Times New Roman" w:eastAsia="Times New Roman" w:cs="Times New Roman"/>
        </w:rPr>
        <w:t>Ka Pita owaco ni Yesu en aye Kirisito, Yesu ociko latic pa en ni pe gi myero nyutu bot ngat mo ni en aye Kirisito. Ociko gin eni pien gamo ma kigamo maber pa ludito me Cik ki Farisi. Makato eni, dano, kacel kede latic pa en bene, ne gitye ki ngec marac ikom Mesiya, ma ka nyutu bot jo weng pi iye, pe obimiyo gi ngec ma tye ada ikom kit pa en onyo tic pa en. Ento nino ki nino en ne tye ka nyutu pire kene botgi macalo Lalwar, ci ka mano ohero miyo gi ngec ma tye ada ikom en macalo Mesiya.</w:t>
      </w:r>
    </w:p>
    <w:p>
      <w:pPr>
        <w:pStyle w:val="ArticleScripture"/>
        <w:jc w:val="left"/>
      </w:pPr>
      <w:r>
        <w:rPr>
          <w:rFonts w:ascii="Times New Roman" w:hAnsi="Times New Roman" w:eastAsia="Times New Roman" w:cs="Times New Roman"/>
        </w:rPr>
        <w:t>“Jo mukwano ma onongo pud gi geno ni Kristo bino bedo laloc me piny calo lakwena me wi piny. Kata bedi ni obedo kare malac ka piny ka piny ka okwanyo yubbe, gin gityeko bedo ka geno ni pe obino bedo kare ducu i can ki i bedo ma pe ngeye; kare onongo cok ni obino tyeo Ker me. Ni akwor pa jo ladit me tim me anyim ki jo rabbi pe gibino twero loyo, ni Kristo obino kwanyo ki i rokke kene, gi bineno kwanyo lok ikome ni lakoba, dok gubino mwole i yat me ayee calo latim marac,—tam man jo mukwano ne pe giyubu nining. Ento saa me teko pa mudu onongo tye ka bino cok, kadi Yesu myero oyab lok me lweny ma tye i anyimgi bot jo mukwano me. En onongo cwer cwiny ka tye ka twero neno anyim doyo me tem.” The Desire of Ages, 411-415.</w:t>
      </w:r>
    </w:p>
    <w:p>
      <w:pPr>
        <w:pStyle w:val="ArticleBody"/>
        <w:jc w:val="left"/>
      </w:pPr>
      <w:r>
        <w:rPr>
          <w:rFonts w:ascii="Times New Roman" w:hAnsi="Times New Roman" w:eastAsia="Times New Roman" w:cs="Times New Roman"/>
        </w:rPr>
        <w:t>Namba 16 i gony 11 pa Daniel tye ka yaro cik me Sunday ma bino cok i United States. Ma pud pe otyeko donyo i cawa pa “earthquake” eno, lami dwaro ma tye ka yaro bedo i tung 144,000 gipwanyo gi ki nino. Gin ma gikwanyo gi en lok me porofetik. I kare meno, dul aryo kityeko yaro; kadong, calo i parabolo me “ten virgins”, dul acel tye ki mor i kene, ento dul mukene pe tye ki mor i kene. Namba 13 dok i 15 i gony 11 pa Daniel, pe keken giyaro mukato me porofetik ma piri lubo anyim cik me Sunday; giyaro bende “lok”, ma i kit me parabolo me “ten virgins” en “mor”, ma jo wiŋi bi bedo kwede wek ginongo tig pa Lubanga, kadong kiweyo gi i wi calo lam i cawa pa “earthquake” madit. Atikol man dong odonyo i wie madit loyo atikol weng, pien lok ma kiyaro iye i namba meno en mor me bulu ma kiyuto piny ki pipa me bulu aryo.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pwod jo ma giyaro ni gitye ki lok me adier tye timo tic pa Saitan, tweng pa en me Gehena bigengo neno gi i kom Lubanga ki i Polo. Gin obi obedo calo jo ma gilal hergi me acaki. Pe gi twero neno gin ma adier ma pe otyeko. Gin ma Lubanga osengero pi wa kiyaro i Zechariah, pot buk 3 ki 4, kacel ki 4:12–14: “Ci an ocoyo doki, owaco bot en ni, ‘Ngo gin ywaya aryo pa olivu ma ki paipu aryo me dhahabu gicwalo moo me dhahabu ki botgi kene?’ En ocoyo an, owaco ni, ‘I pe ingeyo ngo gin ma eni?’ Ci an owaco ni, ‘Pe, Rwot na.’ En dok owaco ni, ‘Gin jo aryo ma ki yimi gi ki moo, ma tye i tung Rwot pa lobo weng.’”</w:t>
      </w:r>
    </w:p>
    <w:p>
      <w:pPr>
        <w:pStyle w:val="ArticleScripture"/>
        <w:jc w:val="left"/>
      </w:pPr>
      <w:r>
        <w:rPr>
          <w:rFonts w:ascii="Times New Roman" w:hAnsi="Times New Roman" w:eastAsia="Times New Roman" w:cs="Times New Roman"/>
        </w:rPr>
        <w:t>Rwot opong ki jami weng me kony. Pe obalo gin mo keken. Obino pien pe wa tye ki geno, bedo wa ma piny-piny, lok wa ma pe ki pire-tek, ki pe wa geno, ma nen piri i lok wa; ka meno, twol ma ocol cwalo piny i tung wa. Kerisito pe kiyabo i lok onyo i kit pa en calo En ma ber weng weng, ki ma madit maloyo i tung joma alufu apar. Ka cwiny ogwana me yaro iye i jami me poto, Laro pa Rwot romo timo manok keken pi en. Neno wa ma macok neno twol, ento pe twero neno pak ma i bor. Malaika tye ka kano yamo angwen, ki waco ne calo leyo ma cwiny ocwer, ma tye ka dwaro weko kom woko ki diceto rwate i wang piny weng, kelo balo ki tho i yore ne.</w:t>
      </w:r>
    </w:p>
    <w:p>
      <w:pPr>
        <w:pStyle w:val="ArticleScripture"/>
        <w:jc w:val="left"/>
      </w:pPr>
      <w:r>
        <w:rPr>
          <w:rFonts w:ascii="Times New Roman" w:hAnsi="Times New Roman" w:eastAsia="Times New Roman" w:cs="Times New Roman"/>
        </w:rPr>
        <w:t>“A e kemi për të fjetur mu në pragun e botës së përjetshme? A do të jemi të plogësht, të ftohtë dhe të vdekur? Oh, sikur në kishat tona të kishim Frymën dhe frymën e Perëndisë të fryrë mbi popullin e Tij, që ata të ngriheshin në këmbët e tyre dhe të jetonin. Duhet të shohim se udha është e ngushtë dhe porta e ngushtë. Por, ndërsa kalojmë përmes portës së ngushtë, gjerësia e saj është pa kufi.” Manuscript Releases, vëllimi 20, 217.</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181</dc:title>
  <dc:subject>Awac me i cen me otum ki tice me porobec pa Roma: Nyutu cawa agiki i Buk pa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