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pier aboro aryo</w:t>
      </w:r>
    </w:p>
    <w:p>
      <w:pPr>
        <w:pStyle w:val="ArticleSubtitle"/>
        <w:jc w:val="left"/>
      </w:pPr>
      <w:r>
        <w:rPr>
          <w:rFonts w:ascii="Arial" w:hAnsi="Arial" w:eastAsia="Arial" w:cs="Arial"/>
        </w:rPr>
        <w:t>Cing ki Lweny ma me Poro: Koa i Kare Macon pa Seleucus nyaka Geopolitics me Kare Kombedi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Lok apar adek ki apar angwen gi nyutu gin matime con, kun Seleukus ki Filipu pa Makedon onongo tye ka cako bolo kacel; gi nyutu cal me Kabot pa Amerika ma ki keto pire tek, ma en lwak ma me acaki me cwak pa Loma; ka Makedon (Giriiki) obedo cal pa Kacel pa Lobo. I kare me acaki me gin con, bolo pa laco me Bor (Seleukus) ki Filipu (Giriiki) nyutu gin matime ma kelo i Lweny pa Panium, ma, ci cawa mia aryo lacen, nying pa bur ne ki loko aa ki Panium odoko bur me Caesarea Filippi. Nying me aryo pa bur ne pe onongo obedo me poyo bolo pa Seleukus ki Filipu pa Makedon.</w:t>
      </w:r>
    </w:p>
    <w:p>
      <w:pPr>
        <w:pStyle w:val="ArticleBody"/>
        <w:jc w:val="left"/>
      </w:pPr>
      <w:r>
        <w:rPr>
          <w:rFonts w:ascii="Times New Roman" w:hAnsi="Times New Roman" w:eastAsia="Times New Roman" w:cs="Times New Roman"/>
        </w:rPr>
        <w:t>Nying "Caesarea Philippi" o aa ki lok pa kabedo ma con ma ki ngeyo calo Paneas onyo Panium. I acaki, kabedo eno ki miyo nyinge "Paneas" pien tye macok ki kume me pii madit ma kityeko cwero bot jok pa Giriki Pan. Pii pa kume eno, ma obedo kabedo me yubu madit i kare me con, obito i Yamo Jordan.</w:t>
      </w:r>
    </w:p>
    <w:p>
      <w:pPr>
        <w:pStyle w:val="ArticleBody"/>
        <w:jc w:val="left"/>
      </w:pPr>
      <w:r>
        <w:rPr>
          <w:rFonts w:ascii="Times New Roman" w:hAnsi="Times New Roman" w:eastAsia="Times New Roman" w:cs="Times New Roman"/>
        </w:rPr>
        <w:t>I kare me loyo pa Rwot Herode ma Madit, kakare i pyer acel me Anyim Kristo, pach nono kiketo lok madit iye, kimedo woko, ki kicweyo maler. Nyinge “Caesarea Filipi” omiyo ne ki Herode Filip, wod pa Rwot Herode ma Madit. En omiyo pach nyinge “Caesarea” me poko ducu bot Rwot Madit pa Roma, Caesar Augustus, ento “Filipi” omiyo ne i nying pa en keken; pien “Caesarea Filipi.” Erwate, “Caesarea Filipi” obedo kube pa “Caesarea,” ma nyutu poko ducu pa Herode bot Caesar Augustus, ki “Filipi,” ma poko ducu bot Herode Filip.</w:t>
      </w:r>
    </w:p>
    <w:p>
      <w:pPr>
        <w:pStyle w:val="ArticleBody"/>
        <w:jc w:val="left"/>
      </w:pPr>
      <w:r>
        <w:rPr>
          <w:rFonts w:ascii="Times New Roman" w:hAnsi="Times New Roman" w:eastAsia="Times New Roman" w:cs="Times New Roman"/>
        </w:rPr>
        <w:t>I kom poropheti, Panium kitye ka rwate ki konfederesi ma tye ikare Seleucus ki Philip pa Macedon; ki bene, kitye ka rwate ki alayansi ma tye ikare Caesar ki Herod Philip. Alayansi aryo magi ginyutu alayansi ma tye ikare United States ki United Nations, ma lubo bolo pa Rasha pa Putin, ma kicwalo pire calo Seleucus ki Philip. Gi bene gicwalo calo alayansi ma tye ikare Papasi, ma en mino, ki United States, ma en nyako, macalo kit ma kicwalo pire ki Caesar ki Philip, ma gin weng obedo reprezenetif pa Lomo. Ka gidong acel, ginyutu United States tye ka “yabo i gulf me mako cing pa twero pa Lomo,” kede tye ka “yabo i abyss me mako cing ki Spiritualism.” Pud pe o aa cik me Sande me lok abicel, rwatte me gin adek dong kityeko keto ne.</w:t>
      </w:r>
    </w:p>
    <w:p>
      <w:pPr>
        <w:pStyle w:val="ArticleBody"/>
        <w:jc w:val="left"/>
      </w:pPr>
      <w:r>
        <w:rPr>
          <w:rFonts w:ascii="Times New Roman" w:hAnsi="Times New Roman" w:eastAsia="Times New Roman" w:cs="Times New Roman"/>
        </w:rPr>
        <w:t>Panium nyutu tung me limo pa Giriki bot Lubanga Pan. Twon me pii ma kicwere bot Lubanga Pan pa Giriki, bene i cawa meno gikwano ne calo “Odogi pa Gehena,” ki ka Yesu onongo otye kany, lok ma owuoyo pi “Odogi pa Gehena” onyutu lweny i tung i kit me cing ki kit me limo pa Giriki (globalism) kede Protestantism ma obalo ada, ma tye i kare me agiki. En aye lweny ma, ki con, Presideni ma cente madwong ocako ne, ma opore lobo pa Giriki i verse abicel. Obedo lweny ma i woko me weng lobo, ki bene lweny ma i iye i United States.</w:t>
      </w:r>
    </w:p>
    <w:p>
      <w:pPr>
        <w:pStyle w:val="ArticleBody"/>
        <w:jc w:val="left"/>
      </w:pPr>
      <w:r>
        <w:rPr>
          <w:rFonts w:ascii="Times New Roman" w:hAnsi="Times New Roman" w:eastAsia="Times New Roman" w:cs="Times New Roman"/>
        </w:rPr>
        <w:t>Dini pa globalism en dini pa dragoni, ma i kare wa me kombedi obedo dini pa woke-ism. I mwaka 2020, lewic ma obino ki i bur ma piny peke, ma kigoyo nyingone i Kwon me Revelation chapta apar acel, onyutu tekone me politiki ki me dini ki onego pembe aryo pa lewic me piny. Bur ma piny peke meno, kadi ki gin mukene, kiyaro ne ki “Tung pa pii pa Pan” ma omiyo pi i Aora Jordan.</w:t>
      </w:r>
    </w:p>
    <w:p>
      <w:pPr>
        <w:pStyle w:val="ArticleBody"/>
        <w:jc w:val="left"/>
      </w:pPr>
      <w:r>
        <w:rPr>
          <w:rFonts w:ascii="Times New Roman" w:hAnsi="Times New Roman" w:eastAsia="Times New Roman" w:cs="Times New Roman"/>
        </w:rPr>
        <w:t>I mito pa Giriki, Pan onongo okwano ki kit me piny, pur, ki wer me pur; kadi bene bedo pa wang pi ma kikwanyo pi en onongo tye ki tek me dini i bot jo me pako. Lajok Pan tutwal giyuto ni tye ki ti pa dyel, ki pembe pa dyel, ki wii pa dyel. Pan onongo kiconye calo Lajok pa jo me gwoko rwom ki rwom; kadong tutwal ginyuto ni en lajok ma camcam ki ma goba, ma woto-wot i pur ki i got. Cal me nyuto Pan calo lajok ma tye ki ti pa dyel rwate ki pot buk aboro pa Daniel, kun Giriki kinyutu ki dyel macoo. Dyel onongo gin jami me ot ma piny tutwal i Giriki me con, kadong tutwal gineno gi i kabedo me got ka ki geno ni Pan woto-wot iye. Cal man obedo kit madwong i kit me cal pa Pan, kadi bene odok tye piny i cal me Giriki ki i gin acoya ma cano Lajok en, kacel ki diro pa piny.</w:t>
      </w:r>
    </w:p>
    <w:p>
      <w:pPr>
        <w:pStyle w:val="ArticleBody"/>
        <w:jc w:val="left"/>
      </w:pPr>
      <w:r>
        <w:rPr>
          <w:rFonts w:ascii="Times New Roman" w:hAnsi="Times New Roman" w:eastAsia="Times New Roman" w:cs="Times New Roman"/>
        </w:rPr>
        <w:t>Ka Yesu owoto i Kayisarea Filippi, en oketo ngec ni “Yate pa Piny me Nino” pe bitwero loyo Kanisa. Lok ma Pietro onongo owaco i dwoko lapeny pa Yesu, gitamo ni i gin pa kare ki kit pa Kristiani calo “Dwoko Yie pa Kristiani.”</w:t>
      </w:r>
    </w:p>
    <w:p>
      <w:pPr>
        <w:pStyle w:val="ArticleScripture"/>
        <w:jc w:val="left"/>
      </w:pPr>
      <w:r>
        <w:rPr>
          <w:rFonts w:ascii="Times New Roman" w:hAnsi="Times New Roman" w:eastAsia="Times New Roman" w:cs="Times New Roman"/>
        </w:rPr>
        <w:t>Ka Yesu obino i kabedo me Kesarea Filipo, openyo lupil pa en, owaco ni, ‘Dano waco ni an Wod Dano, an obedo ng’a?’ Gin owaco ni, ‘Mukato waco ni in obedo Yohana Batisita; mukato, Eliya; kede mukato, Yeremia, onyo acel ki janabi.’ En owaco botgi ni, ‘To inyu, wun waco ni an ng’a?’ Simoon Pita odwoko owaco ni, ‘In obedo Kirisito, Wod Lubanga ma tye ngima.’ Yesu odwoko owaco bot en ni, ‘Igwedhi, Simoon Barjona; pien ring ki remo pe onyuto en bot in, ento Wona ma i polo onyuto en bot in. Kede an bica waco bot in ni: in obedo Pita, kede i wi kal man abi yiko kanisa pa an; bur me Gehena pe bi loyo i kom en. Kede abi miyo in lagam me lobo me polo; gin mo keken ma in ibigobo i piny, gibigobo i polo; kede gin mo keken ma in ibiyabo i piny, gibiyabo i polo.’ Eka ociko lupil pa en ni pe gi miyo dano ngec ni en obedo Yesu Kirisito. Matayo 16:13-20.</w:t>
      </w:r>
    </w:p>
    <w:p>
      <w:pPr>
        <w:pStyle w:val="ArticleBody"/>
        <w:jc w:val="left"/>
      </w:pPr>
      <w:r>
        <w:rPr>
          <w:rFonts w:ascii="Times New Roman" w:hAnsi="Times New Roman" w:eastAsia="Times New Roman" w:cs="Times New Roman"/>
        </w:rPr>
        <w:t>Nyig lok man tye madwong loyo pien nyuto kare ma orumu i tic pa Yesu ki i yubo lok pa Lubanga pa Kristen. Nyuto pa Pita ni Yesu en Mesia, Wod Lubanga ma ngima, kityeko neno ne calo but me yie pa Kristen ki okeng me ot ma i kom ne Kanisa oyubu. Lok ma waco ni 'i kom kidi man abi yubu Kanisa na' i tuk pa Katoliki kityeko poyo ne calo lok ma mwalo bot Pita keken, ma Yesu yero ne calo 'kidi' ma i kom ne Kanisa kibino yubu. Poyo man obedo but me makwongo pa Papa ki twero ne i lok pa Lubanga pa Katoliki.</w:t>
      </w:r>
    </w:p>
    <w:p>
      <w:pPr>
        <w:pStyle w:val="ArticleBody"/>
        <w:jc w:val="left"/>
      </w:pPr>
      <w:r>
        <w:rPr>
          <w:rFonts w:ascii="Times New Roman" w:hAnsi="Times New Roman" w:eastAsia="Times New Roman" w:cs="Times New Roman"/>
        </w:rPr>
        <w:t>I tito me yie pa Protestant, “kidi” pe ki ngeyo ni nyutu ikom Pita keken, ento nyutu ikom yaro yie pa Pita bot Yesu macalo Mesia ki Wod Lubanga. I neno man, lunyik pa Kanisa pe obedo Pita, ento obedo yaro ni Yesu obedo Kristo ki Wod Lubanga. Pe kata kit mene me cwalo tito me yie, Yaro pa Pita i Matayo 16:13–20 ki tami ni en lok ma i tung kacel ki ma keto lunyik i yie pa Krisitien, manyutu bedo pa Yesu ni en Mesia ki Wod Lubanga, kacel ki adwogi tic ki tam pa Kanisa.</w:t>
      </w:r>
    </w:p>
    <w:p>
      <w:pPr>
        <w:pStyle w:val="ArticleBody"/>
        <w:jc w:val="left"/>
      </w:pPr>
      <w:r>
        <w:rPr>
          <w:rFonts w:ascii="Times New Roman" w:hAnsi="Times New Roman" w:eastAsia="Times New Roman" w:cs="Times New Roman"/>
        </w:rPr>
        <w:t>I coc ma onongo i anyim, wa oyaro rwom lok acel i buk The Desire of Ages, ka ma Sister White onongo onyutu gin mukene ma rwate ki yub pa Kirisito i Caesarea Philippi. Lok acel ma en ocoyo ni Kirisito onongo ocweyo lupwony ki woko ki twero me Yahudi, pi kelo anyim pwonye pa Caesarea Philippi.</w:t>
      </w:r>
    </w:p>
    <w:p>
      <w:pPr>
        <w:pStyle w:val="ArticleScripture"/>
        <w:jc w:val="left"/>
      </w:pPr>
      <w:r>
        <w:rPr>
          <w:rFonts w:ascii="Times New Roman" w:hAnsi="Times New Roman" w:eastAsia="Times New Roman" w:cs="Times New Roman"/>
        </w:rPr>
        <w:t>Yesu ki apwonyi pa En obino kombedi i acel ki gweng ma i tung Caesarea Filippi. Gi tye dong i woko pa Galili, i kabedo ma woro kidi omako tung iye. Kany apwonyi ne gikwanyo piny ki twero ma loyo gi pa kit yecu pa Yuta, ka gikelo gi i bedo macok keken ki woro pa jo ma pe gene i Lubanga. I tunggi ne ki leyo kite me ngec marac ma tye i kabedo weng me piny. Yesu onwongo mito ni neno gin eni obed me yubo cwinygi, me winyo libegi bot jo ma pe gene. I kare ma obedo kany, onwongo temo weko puonj bot jo, ka omito bedo gi apwonyi pa En keken, maber madwong. The Desire of Ages, 411.</w:t>
      </w:r>
    </w:p>
    <w:p>
      <w:pPr>
        <w:pStyle w:val="ArticleBody"/>
        <w:jc w:val="left"/>
      </w:pPr>
      <w:r>
        <w:rPr>
          <w:rFonts w:ascii="Times New Roman" w:hAnsi="Times New Roman" w:eastAsia="Times New Roman" w:cs="Times New Roman"/>
        </w:rPr>
        <w:t>I ceng 18 me July, 2020, Kristo okwanyo lami pa ceng 11 me September, 2001 ki i twero pa Adventism me Laodicea. Disappointment me acaki i parabol me virgin apar oketo keken pa muviment ki i lwak me joma lwenyo ma otye i pur me golo woko. Ada man otimo piny i gin matime pa Millerite i ceng 19 me April, 1844, ki dok i ceng 18 me July, 2020. Ci ocako gin matime me cawa me yub, ki tye ki alama me "Ada" i oba aryo: i muviment pa malaika me acel ki i muviment pa malaika me adek.</w:t>
      </w:r>
    </w:p>
    <w:p>
      <w:pPr>
        <w:pStyle w:val="ArticleBody"/>
        <w:jc w:val="left"/>
      </w:pPr>
      <w:r>
        <w:rPr>
          <w:rFonts w:ascii="Times New Roman" w:hAnsi="Times New Roman" w:eastAsia="Times New Roman" w:cs="Times New Roman"/>
        </w:rPr>
        <w:t>Kayo me acel en aye acel pa cal me yoo adek, kacel ki lok me gin ma otime con otum ki Kayo Madit me 22 me October, 1844, ma tye calo “goro piny madit” me Puk me Nyuto care apar acel. I cako, leta me acel pa alfabeta pa Leb Ebru nyutu kayo, i ringo, leta me apar aryo pa alfabeta pa Leb Ebru bende nyutu kayo. Leta me apar adek, ma nyutu kwero, nyutu kayo pa virgini ma pe jenge, ma ginyutu kitgi me ocwil ka kwac i cawa me Oturo nyutu ngat ma oyubu ki ngat ma pe oyubu pi kec. Leta me apar aryo pa alfabeta pa Leb Ebru nyutu cal pa rwom pa kit pa Lubanga ki kit pa dano ma otyeko timo i kare me lok eno; ento lok me jo Miller nyutu Kadesh me acel, ki lok wa me kombedi nyutu Kadesh me agiki.</w:t>
      </w:r>
    </w:p>
    <w:p>
      <w:pPr>
        <w:pStyle w:val="ArticleBody"/>
        <w:jc w:val="left"/>
      </w:pPr>
      <w:r>
        <w:rPr>
          <w:rFonts w:ascii="Times New Roman" w:hAnsi="Times New Roman" w:eastAsia="Times New Roman" w:cs="Times New Roman"/>
        </w:rPr>
        <w:t>Yor aryo ni tye ka wot tutwal, ento acel nyuto opoto pa jo pa Lubanga, en aye mapat nyuto loyo pa jo pa Lubanga. I kare matye i anyim me Salaba, Yesu ocwalo jigi pa En i Panium, macalo kaka ocwalo jigi pa En me ceng me agiki i Panium; ci i timo man oyie ni poyo cwinya omiyo jigi pa En me ceng me agiki wot woko ki i “twero me juko” pa Laodicean Adventism, ma ki nyuto calo “Judaism” i kobo coc me Matayo chapta apar abicel. Ki mano bene, ocwalo jigi pa En i rwate ma piny-ki-piny maloyo kwede dini me jogi ma pe geno Lubanga, kany ki nyuto piny me tic pa jigi pa En me ceng me agiki, ma kombedi tye ka bedo i nyutu opong pa twero me Setan, ma ki nyuto kwede sistem me cwalo ngec manyen ma tye katic kwede me miyo lobo weng omako alama pa lela.</w:t>
      </w:r>
    </w:p>
    <w:p>
      <w:pPr>
        <w:pStyle w:val="ArticleBody"/>
        <w:jc w:val="left"/>
      </w:pPr>
      <w:r>
        <w:rPr>
          <w:rFonts w:ascii="Times New Roman" w:hAnsi="Times New Roman" w:eastAsia="Times New Roman" w:cs="Times New Roman"/>
        </w:rPr>
        <w:t>Kit ma otime i Caesarea Philippi rwate kwede kit ma otime i Lut me Panium, kacel ki gungu apar adek nyaka apar abicel. Khristo ki jo ma opwonge ne, onwongo tye kany i twolo me musalaba, ma poro jo ma opwonge ne me kare agiki ma tye i twolo me cik me Sande. Kany, i gungu apar adek nyaka apar abicel—ma gin Caesarea Philippi, ki bene Lut me Panium, ma obedo kan ma wa tye kombedi—Khristo ocako opwonjo jo ma opwonge ne ikom gin ma cok obino time i gungu apar abicel acel.</w:t>
      </w:r>
    </w:p>
    <w:p>
      <w:pPr>
        <w:pStyle w:val="ArticleScripture"/>
        <w:jc w:val="left"/>
      </w:pPr>
      <w:r>
        <w:rPr>
          <w:rFonts w:ascii="Times New Roman" w:hAnsi="Times New Roman" w:eastAsia="Times New Roman" w:cs="Times New Roman"/>
        </w:rPr>
        <w:t>En onongo tye ka cako waco botgi pi peko ma onongo tye ka okeng en. Ento con en owoto keken, ki okwayo ni myero cwinygi obed kitet maber me gamo lokne. The Desire of Ages, 411.</w:t>
      </w:r>
    </w:p>
    <w:p>
      <w:pPr>
        <w:pStyle w:val="ArticleBody"/>
        <w:jc w:val="left"/>
      </w:pPr>
      <w:r>
        <w:rPr>
          <w:rFonts w:ascii="Times New Roman" w:hAnsi="Times New Roman" w:eastAsia="Times New Roman" w:cs="Times New Roman"/>
        </w:rPr>
        <w:t>Piri ka Krisito owaco bot jo lamine pi wira, en i acaki owoto woko, onyo okuro; mano oketo rany pi kare me kuro i parabol ki i gin matime cako ki July 18, 2020 nyaka July 2023.</w:t>
      </w:r>
    </w:p>
    <w:p>
      <w:pPr>
        <w:pStyle w:val="ArticleScripture"/>
        <w:jc w:val="left"/>
      </w:pPr>
      <w:r>
        <w:rPr>
          <w:rFonts w:ascii="Times New Roman" w:hAnsi="Times New Roman" w:eastAsia="Times New Roman" w:cs="Times New Roman"/>
        </w:rPr>
        <w:t>"Ka onongo obedo kwede gi, pe kombedi owaco gin ma odwaro nyuto bot-gi. Pien pud pe otimo man, omiyo-gi twero me nyuto geno-gi i iye, pi bedo ni gimedo i teko pi tem ma obino." The Desire of Ages, 411.</w:t>
      </w:r>
    </w:p>
    <w:p>
      <w:pPr>
        <w:pStyle w:val="ArticleBody"/>
        <w:jc w:val="left"/>
      </w:pPr>
      <w:r>
        <w:rPr>
          <w:rFonts w:ascii="Times New Roman" w:hAnsi="Times New Roman" w:eastAsia="Times New Roman" w:cs="Times New Roman"/>
        </w:rPr>
        <w:t>I July 2023, Rwot ocako omiyo twero bot jo ma obedo iye goyo cwiny, me nyutu yiegi. Otimo man kun yabo lok me Ezekiel 37, ma onongo obedo moko ada pa lok me September 11, 2001. En obedo rwate ma orwate keken kare me sealing ocake ki September 11, 2001 ki cik pa Sande ma tye ka bino i cawa matidi. Otimo man kun keto goyo cwiny me July 18, 2020 i kit me ada, pien jo ma gityeko dwaro neno, gineno ni reformatory movement weng tye ki tema ma oyaro i lok pa congi ma lamal ma peke.</w:t>
      </w:r>
    </w:p>
    <w:p>
      <w:pPr>
        <w:pStyle w:val="ArticleBody"/>
        <w:jc w:val="left"/>
      </w:pPr>
      <w:r>
        <w:rPr>
          <w:rFonts w:ascii="Times New Roman" w:hAnsi="Times New Roman" w:eastAsia="Times New Roman" w:cs="Times New Roman"/>
        </w:rPr>
        <w:t>I kare me agiki, lok me Woe ma adek obino i September 11, 2001, ci lok me apoya me Woe ma adek kicwalo ma omiyo diro opoto; ento lok ma odwogo kwo gi, kun gi otye i nino 3½ me obedo gogo ma otho, ma goc ki ma opinyore, en lok me yamo angwen, ma bende en Woe ma adek.</w:t>
      </w:r>
    </w:p>
    <w:p>
      <w:pPr>
        <w:pStyle w:val="ArticleBody"/>
        <w:jc w:val="left"/>
      </w:pPr>
      <w:r>
        <w:rPr>
          <w:rFonts w:ascii="Times New Roman" w:hAnsi="Times New Roman" w:eastAsia="Times New Roman" w:cs="Times New Roman"/>
        </w:rPr>
        <w:t>Jo malubo i cawa agiki twero neno, ka gi yero neno, ni alama me yo adek pa keto muhuri pa jo 144,000 gin i kom me lok acel i tung ki tung, ki ni i tung aryo, kwero ma kilokore ki rek me buk pa Lebru me apar adek omoko ni kwena obedo “Ada.” Lamiwaco ma aryo ma Rwot omiyo obedo ni goyo cwinya piny ma acel i rek me yubu ma con obedo i kom kwero bot mito pa Lubanga ma oyaro—ka obedo ni Mose pe ocwako tohara i mwana ne, onyo Uzza ogamo sanduku meno, onyo Martha ki Mary gipoo wii i lok pa Yesu ikom tho pa Lazarus. Rek me yubu ma keken ma pe omako adaa ni goyo cwinya piny ma acel obedo i kom golo cik, obedo rek me yubu pa jo Millerite; ento i cawa meno bene kiyarone ni lok pa con pa jo Millerite nonge ki alama me yo ma iye, ma gicako i kom adaa pa “abicel ki adek, ma obedo me abicel ki aryo.”</w:t>
      </w:r>
    </w:p>
    <w:p>
      <w:pPr>
        <w:pStyle w:val="ArticleBody"/>
        <w:jc w:val="left"/>
      </w:pPr>
      <w:r>
        <w:rPr>
          <w:rFonts w:ascii="Times New Roman" w:hAnsi="Times New Roman" w:eastAsia="Times New Roman" w:cs="Times New Roman"/>
        </w:rPr>
        <w:t>Gin matuo ni aboro obedo me i abiro, obedo jami madit i Poko pa Yesu Kristo ma kombedi tye ka yabo woko; ki loko pa lwak Millerite me Philadelphia i bot kanisa pa Laodicea obedo alama me yo ma onongo onyutu cawa ma lwak pa Laodicea me malaika adek bi dog i lwak me Philadelphia pa jo 144,000. Erac, gin matuo ni gen ma pe orumi ma acel pa Millerite otime labongo lwakgi nyuto pe winyo cikke, omiyo obedo kit me riyo pi alama me yo acel i cawa agiki, ka lwak pa Laodicea me malaika adek bi pe winyo cikke ki bi kawo gen ma pe orumi; ci kuno bi rwongo kwede alama me yo pa Millerite, ki bi miyo tam me neno ni lwak me jo 144,000 en aboro, ma obedo me i abiro.</w:t>
      </w:r>
    </w:p>
    <w:p>
      <w:pPr>
        <w:pStyle w:val="ArticleBody"/>
        <w:jc w:val="left"/>
      </w:pPr>
      <w:r>
        <w:rPr>
          <w:rFonts w:ascii="Times New Roman" w:hAnsi="Times New Roman" w:eastAsia="Times New Roman" w:cs="Times New Roman"/>
        </w:rPr>
        <w:t>I dwe me July 2023, Rwot ocweyo “dwon i cok” pi yubo jo pa kare agiki pi kec madwong me “cik pa Sunday”, ci ka odwogo bot latic pa En ki tutunu i lamo, omiyo gi ohola me yaro geno gi. I cawa pa Kristo, kwena ne obedo kwedho pa En, kabedo ma Yesu obedo Yesu Kristo. Cal me yo eno rwate ki September 11, 2001, ci latic pa En gipyere ni ngo ma dano giparo, ci dok gipyere ni ngo ma latic keken giparo ikom Kristo.</w:t>
      </w:r>
    </w:p>
    <w:p>
      <w:pPr>
        <w:pStyle w:val="ArticleScripture"/>
        <w:jc w:val="left"/>
      </w:pPr>
      <w:r>
        <w:rPr>
          <w:rFonts w:ascii="Times New Roman" w:hAnsi="Times New Roman" w:eastAsia="Times New Roman" w:cs="Times New Roman"/>
        </w:rPr>
        <w:t>Ka o rwate kwede gin, pe onongo i con acel owaco bot gin gima o mito me miyo gin. Pud pe otimo man, omiyo gin adwogi me nyutu yiegi iye, pi gimedo tekegi i kom tem ma bino. O penyo gin ni, ‘Dano waco ni An, Wod Dano, en ng’a?’</w:t>
      </w:r>
    </w:p>
    <w:p>
      <w:pPr>
        <w:pStyle w:val="ArticleScripture"/>
        <w:jc w:val="left"/>
      </w:pPr>
      <w:r>
        <w:rPr>
          <w:rFonts w:ascii="Times New Roman" w:hAnsi="Times New Roman" w:eastAsia="Times New Roman" w:cs="Times New Roman"/>
        </w:rPr>
        <w:t>Ki ceko cwinya, jenge gimyero yaro ni Isirayel otyeko pe ngeyo Mesia gi. Gin mukene, ka ginen timbe ma lamaleng pa En, giyaro ni En obedo Wod Dawudi. Lwak madwong ma kicamo gi i Betsaida ginego yaro ni En obedo Rwot pa Isirayel. Mapol gibedo ma oyot me cwako En macalo lawi; ento pe giyie ni En aye Mesia.</w:t>
      </w:r>
    </w:p>
    <w:p>
      <w:pPr>
        <w:pStyle w:val="ArticleBody"/>
        <w:jc w:val="left"/>
      </w:pPr>
      <w:r>
        <w:rPr>
          <w:rFonts w:ascii="Times New Roman" w:hAnsi="Times New Roman" w:eastAsia="Times New Roman" w:cs="Times New Roman"/>
        </w:rPr>
        <w:t>Jo Adventist mapol loyo pe gigeno Woe ma adek pa September 11, 2001. Gigeno tic me cakita mogo pa lok pa janabi ma kiketo anyim i movement, ki mogo gineno ni lok me September 11, 2001 tye ki jami me ada, ento pe gigeno ma adier lok ma giwaco pi September 11, 2001.</w:t>
      </w:r>
    </w:p>
    <w:p>
      <w:pPr>
        <w:pStyle w:val="ArticleBody"/>
        <w:jc w:val="left"/>
      </w:pPr>
      <w:r>
        <w:rPr>
          <w:rFonts w:ascii="Times New Roman" w:hAnsi="Times New Roman" w:eastAsia="Times New Roman" w:cs="Times New Roman"/>
        </w:rPr>
        <w:t>Lok me tito me September 11, 2001 kityeko cwalo rwom pa lok me tito me August 11, 1840, ci lok meno kityeko yaro ne ki Sister White ka opoyo ikom tyeko me August 11, 1840. En owaco ni:</w:t>
      </w:r>
    </w:p>
    <w:p>
      <w:pPr>
        <w:pStyle w:val="ArticleScripture"/>
        <w:jc w:val="left"/>
      </w:pPr>
      <w:r>
        <w:rPr>
          <w:rFonts w:ascii="Times New Roman" w:hAnsi="Times New Roman" w:eastAsia="Times New Roman" w:cs="Times New Roman"/>
        </w:rPr>
        <w:t>I kare acel keken ma kiketo, Turukii, ki ambaasada pa en, oyie me gwoko pa piny me Yurop ma gigamo kacel, ci oketo en keken ii twero pa piny me Kriistian. Gini ma otime otyeko rwate maber ki lok me porofesi. Ka kineno, dano mapol tutwal oyie ni cik me yubo lok pa porofesi ma Miller ki gi ma tye lutic kwede okwako, tye ki adwogi, ci kimiyo tugedo me bino pa Kristo teko ma lamal. Jo me ngec ki jo ma tye i kabedo madwong orwate kwede Miller, i loro ki i coyo i coc lok pa en, ci ki cawa 1840 dok 1844 tic ne otere maber. The Great Controversy, 334, 335.</w:t>
      </w:r>
    </w:p>
    <w:p>
      <w:pPr>
        <w:pStyle w:val="ArticleBody"/>
        <w:jc w:val="left"/>
      </w:pPr>
      <w:r>
        <w:rPr>
          <w:rFonts w:ascii="Times New Roman" w:hAnsi="Times New Roman" w:eastAsia="Times New Roman" w:cs="Times New Roman"/>
        </w:rPr>
        <w:t>Gin ma omoko adier i ceng 11 me dwe Agwost, 1840, en ni tami me janabi pa Miller obedo adier, ci lok me ciko ma i ceng 11 me dwe Septemba, 2001, obedo moko adier ni tami me janabi pa Future for America tye adier. Rwom madit ma pe gidwogo i dwe Julai pa 2023 pe giyie, ki pe gicwako lok ma ni kit me tic ma Kricito oyergo, ma omiyo bot Future for America, adieri en kit me tic pa koc me agiki. Ento bang, Kricito openyo jokonyne ni gin keken, pe rwom madit, guparo ngo?</w:t>
      </w:r>
    </w:p>
    <w:p>
      <w:pPr>
        <w:pStyle w:val="ArticleScripture"/>
        <w:jc w:val="left"/>
      </w:pPr>
      <w:r>
        <w:rPr>
          <w:rFonts w:ascii="Times New Roman" w:hAnsi="Times New Roman" w:eastAsia="Times New Roman" w:cs="Times New Roman"/>
        </w:rPr>
        <w:t>Kombedi Yesu openyo lapeny me aryo pi jopuonj pa en keken: “Ento wun waco ni, an en ng’a?” Petro odwoko ni, “In ibedo Kristo, Wod Lubanga ma tye ki kwo.”</w:t>
      </w:r>
    </w:p>
    <w:p>
      <w:pPr>
        <w:pStyle w:val="ArticleScripture"/>
        <w:jc w:val="left"/>
      </w:pPr>
      <w:r>
        <w:rPr>
          <w:rFonts w:ascii="Times New Roman" w:hAnsi="Times New Roman" w:eastAsia="Times New Roman" w:cs="Times New Roman"/>
        </w:rPr>
        <w:t>I acaki, Petero ogeno ni Yesu obedo Mesiya. Jo mukene mapol, ma kwena pa Yohana Batisita otyeko mino cwinygi, kede ma gigoamo Kristo, ocako geno peke i tic pa Yohana ka ginywako iye kicwako iye i ot-tam, kacel obalo ne; ki kombedi gicako pe geno ni Yesu obedo Mesiya ma gikuro ne pi kare madwong'. Lamii mapol, ma ki cwinyi matek giguro ni Yesu obi bedo i kom pa Dawudi, giwoko woko ki iye ka ginen ni pe obedo ki tam man. Ento Petero ki luteny-gi pe gubalo woko ki lubo ne. Wot ma pe jenge pa jo ma cawa mukato giyero, ento kombedi gigamo, pe obalo geno pa jalubo ma atir pa Lakony. Petero owaco ni, 'In itye Kristo, Wod Lubanga ma tye ngimo.' Pe okuro lamal me rwot me keti i wi Rwonye; ento ogamo ne i pinyrupe ne.</w:t>
      </w:r>
    </w:p>
    <w:p>
      <w:pPr>
        <w:pStyle w:val="ArticleScripture"/>
        <w:jc w:val="left"/>
      </w:pPr>
      <w:r>
        <w:rPr>
          <w:rFonts w:ascii="Times New Roman" w:hAnsi="Times New Roman" w:eastAsia="Times New Roman" w:cs="Times New Roman"/>
        </w:rPr>
        <w:t>Pita onyutu geno pa latic pa Yesu apar aryo. Ento latic pa Yesu pud piny tutwal ki ngec me tic pa Kristo. Kwer ki lok me yaro marac pa jodolo ki rwodi, kadi obedo ni pe romo loro gi woko ki bot Kristo, ento pud oketo gi i tam me cwiny madit. Pe gineno yo gi maber. Teko pa opwonya mamegi ma i kare macon, opwonya pa rabbis, ki teko pa cik pa kwaro, pud ogengo neno gi i adwogi. Ka i kare pa kare, lero ma wel ma aa bot Yesu ocobo botgi, ento pol kare gibedo calo jo ma gonyo-gonyo i but apoyo. Ento i nino ma eni, mapwod pe gikelogi wang ki wang ki tem madit pa geno gi, Roho Maleng obedo botgi ki teko. Pi kare matidi wangegi oloko woko ki 'gin ma nen,' me gineno 'gin ma pe nen.' 2 Korint 4:18. I bajo pa kit dano gineno ber bedo pa Wod Lubanga.</w:t>
      </w:r>
    </w:p>
    <w:p>
      <w:pPr>
        <w:pStyle w:val="ArticleScripture"/>
        <w:jc w:val="left"/>
      </w:pPr>
      <w:r>
        <w:rPr>
          <w:rFonts w:ascii="Times New Roman" w:hAnsi="Times New Roman" w:eastAsia="Times New Roman" w:cs="Times New Roman"/>
        </w:rPr>
        <w:t>Yesu odwoko Pita ni, “Itye ki gu-maber, Simoon Bar-yona: pien ring ki remo pe ginyuto ne bot in, ento Ladit na ma i polo aye onyuto ne bot in.” The Desire of Ages, 412.</w:t>
      </w:r>
    </w:p>
    <w:p>
      <w:pPr>
        <w:pStyle w:val="ArticleBody"/>
        <w:jc w:val="left"/>
      </w:pPr>
      <w:r>
        <w:rPr>
          <w:rFonts w:ascii="Times New Roman" w:hAnsi="Times New Roman" w:eastAsia="Times New Roman" w:cs="Times New Roman"/>
        </w:rPr>
        <w:t>Yaro pa Petro, ma onyutu ni Kristo obedo Wod Lubanga, odwoko keken lapeny me temo pa tarikh eno. Kare obino pi Mesiya okineno, macalo ma lok pa janabi pa Lubanga otyeko keto, kede keken gin ma ogamo adwogi eno obedo ki cing kwede gin ma lok pa Petro orepresenyo. Petro orepresenyo gin ma ogamo lok ma ki tero i September 11, 2001, kede ma giyaro ni Yesu obedo Wod Lubanga. "Petro otyeko nyutu yie pa apar aryo," kede apar aryo ma orepresenyo obedo 144,000. Pi kom man, Kristo oloko nying pa Petro ki "Simon Bar-jona" odok "Petro" i pot buk man.</w:t>
      </w:r>
    </w:p>
    <w:p>
      <w:pPr>
        <w:pStyle w:val="ArticleBody"/>
        <w:jc w:val="left"/>
      </w:pPr>
      <w:r>
        <w:rPr>
          <w:rFonts w:ascii="Times New Roman" w:hAnsi="Times New Roman" w:eastAsia="Times New Roman" w:cs="Times New Roman"/>
        </w:rPr>
        <w:t>"Simon" nyutu ni "ngat ma winyo," "bar" nyutu ni "laco pa," kede "Jonah" nyutu ni "ayom." Simon bedo cal pa jo ma winyo lok pa ayom, ayom ma obedo cal pa ada ma rwate ki baptiiso pa Yesu, ka en obedo Kristo, obedo ma kilubo ki twero, macalo kit me cal ma kityeko yaro kwede gudo piny pa Mwoyo Maleng i kit pa ayom.</w:t>
      </w:r>
    </w:p>
    <w:p>
      <w:pPr>
        <w:pStyle w:val="ArticleBody"/>
        <w:jc w:val="left"/>
      </w:pPr>
      <w:r>
        <w:rPr>
          <w:rFonts w:ascii="Times New Roman" w:hAnsi="Times New Roman" w:eastAsia="Times New Roman" w:cs="Times New Roman"/>
        </w:rPr>
        <w:t>Rek me yubu gibedo rwate ki kiny, ci Yohana tye calo jo Millerite, ma i dwe Agwost 11, 1840 gicamo buk matidi. Yeremia rwate kwede gin ma otime man, ci kare ma ocamo buk matidi, gi lwongo ne ki nying Lubanga.</w:t>
      </w:r>
    </w:p>
    <w:p>
      <w:pPr>
        <w:pStyle w:val="ArticleScripture"/>
        <w:jc w:val="left"/>
      </w:pPr>
      <w:r>
        <w:rPr>
          <w:rFonts w:ascii="Times New Roman" w:hAnsi="Times New Roman" w:eastAsia="Times New Roman" w:cs="Times New Roman"/>
        </w:rPr>
        <w:t>Lok pa in ginywongo, ci an acamgi; ci lok pa in obedo pi an kica ki yeyi pa cwinya: pien gin yaro an ki nying in, A Rwot Lubanga pa lwak. Yeremia 15:16.</w:t>
      </w:r>
    </w:p>
    <w:p>
      <w:pPr>
        <w:pStyle w:val="ArticleBody"/>
        <w:jc w:val="left"/>
      </w:pPr>
      <w:r>
        <w:rPr>
          <w:rFonts w:ascii="Times New Roman" w:hAnsi="Times New Roman" w:eastAsia="Times New Roman" w:cs="Times New Roman"/>
        </w:rPr>
        <w:t>Ka Rwot odonyo i kica ki Abram, o dwoko nying ne odok Abraham, macalo ma o timo ki Sarai ki Jacob. Loko nying nyutu rwom me kica, ci i alama me yoo ma ka alama pa Lubanga obino piny, jo pa Lubanga myero gicham lok, gidonyo i kica, ci dong kiloko nyinggi. Macalo lami pa jopuonj pa Kirisito i cawa ne, Simon Bar-jona obedo lami pa jo ma "winyo" lok pa "dove."</w:t>
      </w:r>
    </w:p>
    <w:p>
      <w:pPr>
        <w:pStyle w:val="ArticleBody"/>
        <w:jc w:val="left"/>
      </w:pPr>
      <w:r>
        <w:rPr>
          <w:rFonts w:ascii="Times New Roman" w:hAnsi="Times New Roman" w:eastAsia="Times New Roman" w:cs="Times New Roman"/>
        </w:rPr>
        <w:t>Ka owaco lok me lami ni ononge ni i lamal me yo meno Yesu obedo Kristo, ki ni En obedo Wod Lubanga, ki gin weng ma otiyo kwede, ci Kristo oloko nying ne dwoko Petero. Onongo otyeko waco lok ma jo me yubu pa Kristo me kare meno ogamo ne, ki i timo mano obedo cal pa jo 144,000 me nino me agiki.</w:t>
      </w:r>
    </w:p>
    <w:p>
      <w:pPr>
        <w:pStyle w:val="ArticleBody"/>
        <w:jc w:val="left"/>
      </w:pPr>
      <w:r>
        <w:rPr>
          <w:rFonts w:ascii="Times New Roman" w:hAnsi="Times New Roman" w:eastAsia="Times New Roman" w:cs="Times New Roman"/>
        </w:rPr>
        <w:t>Litera "P" obedo litera namba 16 i alfabet pa Englis, kede litera "E" obedo litera namba 5 i alfabet, kede litera "T" obedo litera namba 20, litera "E" tye aryo, kede nying otyeko ki litera "R" ma obedo litera namba 18. 16 "times" 5, "times" 20, "times" 5, "times" 18 obedo 144,000. Linguist Ma Pire Tek owaco bot Peter i leb Hebrew, kede Agiki Manyen kicoyo ne i leb Greek, kede lajwoki pa King James Version gijwoko Agiki Manyen i leb Englis.</w:t>
      </w:r>
    </w:p>
    <w:p>
      <w:pPr>
        <w:pStyle w:val="ArticleBody"/>
        <w:jc w:val="left"/>
      </w:pPr>
      <w:r>
        <w:rPr>
          <w:rFonts w:ascii="Times New Roman" w:hAnsi="Times New Roman" w:eastAsia="Times New Roman" w:cs="Times New Roman"/>
        </w:rPr>
        <w:t>Kadi obedo ni tye tung’ adek pa leb mapatpat, Kristo, ma obedo Wod Lubanga, Lami me leb ma lamal, kede Lapimo me namba ma lamal, oketo cal me keto ranyisi pa 144,000 i Matayo chapta apar abicel acel, ma rwatte kwede Lweny pa Panium, kede limo pa en i Caesarea Filipi. Otimeno ki tic pa luyo pa en me leb kede me namba, pien en obedo Palmoni (Lapimo me namba ma lamal), kede Lok (Lami me leb ma lamal).</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kare maromo omwaka alufu aryo mukato, dwon me gin ma rweny owinyo i polo, ki kom pa Lubanga, “Nen, abino.” “Lamar ki mino pe i mito, ento rwom i tyeko cweyo pi an.... Nen, abino (i buk guro ki ikom an,) me timo dwaro ni, O Lubanga.” Hebru 10:5-7. I lok magi, ki nyutu ni timo otum pa dwaro ma ki gwoko i rweny ki kare ma pe giko. Kilisito obedo ka obino yilo piny wa, kadong me kobo rwom me dano. Owaco ni, “Rwom i tyeko cweyo pi an.” Ka onenore ki lamal ma en otyeko bedo kwede ki Won mapwod piny pe otyeko bedo, wan pe watwero cwalo yang pa bedo ne. Pi wa neno en ki pe wabalo, nyutu pa lamal ne ocobo. Kit ne me Lubanga ocobo ki kit me dano, - lamal ma pe nen otyeko bedo i kit me dano ma nen.</w:t>
      </w:r>
    </w:p>
    <w:p>
      <w:pPr>
        <w:pStyle w:val="ArticleScripture"/>
        <w:jc w:val="left"/>
      </w:pPr>
      <w:r>
        <w:rPr>
          <w:rFonts w:ascii="Times New Roman" w:hAnsi="Times New Roman" w:eastAsia="Times New Roman" w:cs="Times New Roman"/>
        </w:rPr>
        <w:t>Paro madit man dong kityeko nyutone anyim ki kite ki cal. Yat ma mac tye ocako iye, ma i iye Kirisito onenore bot Mose, onyuto Lubanga. Cal ma kicwako me nyuto Lubanga obedo yat matidi ma opiny, ma calo pe onen ki ber mo me kwayo. Eno ocungi iye pe ki agiki. Lubanga ma opong ki kica ocano dugu pa En i kit ma opiny tutwal, pi Mose romo neno ne ka nongo kwo. Kadi mano, i lacar me kuce i chieng, ki i lacar me mac i otum, Lubanga owaco bot Isirael, onyuto bot dano mito pa En, kede omiyo gi kica pa En. Dugu pa Lubanga ocwal piny, kede ladwong pa En gicanone, pi wang ma oywete pa dano ma tye ki agiki romo neno ne. Kadi mano Kirisito obin i ‘kom pa poto piny wa’ (Filipi 3:21, R. V.), ‘i cal pa dano.’ I wang piny onongo pe tye ki ber mo ma gikwanyo ne; ento en obedo Lubanga ma obedo ring’o, ler pa polo ki piny. Dugu pa En gicanone, madit kede ladwong pa En giconyone, pi omede donyo bot dano ma gi ketho cwiny, ma gitembore.</w:t>
      </w:r>
    </w:p>
    <w:p>
      <w:pPr>
        <w:pStyle w:val="ArticleScripture"/>
        <w:jc w:val="left"/>
      </w:pPr>
      <w:r>
        <w:rPr>
          <w:rFonts w:ascii="Times New Roman" w:hAnsi="Times New Roman" w:eastAsia="Times New Roman" w:cs="Times New Roman"/>
        </w:rPr>
        <w:t>Lubanga ocwalo cik bot Mose pi jo Israyel, “We gitim an ot maleng; mondo abedo i tung gi” (Exodus 25:8), en obedo i ot maleng, i tung jo pa En. I ceto weng ma gicwer kwede i butu, cal me bedo pa En obedo ki gi. Kumeno, Kristo oketo weema pa En i tung kambi pa wan dano. Oketo weema ne irwate ki weema pa jo, mondo obed i tung wa, ki omiyo wa ngeyo maber kit pa En ma maleng ki ngima pa En. “Lok obedo cing, ki ocako weema i tung wa (ki wanyuto adwong pa En, adwong calo pa Onywolo Keken ma oaa bot Lac), opong ki kica ki atir.” John 1:14, R. V., margin.</w:t>
      </w:r>
    </w:p>
    <w:p>
      <w:pPr>
        <w:pStyle w:val="ArticleScripture"/>
        <w:jc w:val="left"/>
      </w:pPr>
      <w:r>
        <w:rPr>
          <w:rFonts w:ascii="Times New Roman" w:hAnsi="Times New Roman" w:eastAsia="Times New Roman" w:cs="Times New Roman"/>
        </w:rPr>
        <w:t>Pien Yesu obino bedo ki wa, wan ngeyo ni Lubanga ngeyo maber tem wa, kede ni obedo ki kica i duku pa cwiny wa. Wod ki nyako pa Aadam weng twero ngeyo ni Luywoko wa en lalinga pa jo ma gubalo. Pien i tito weng me kica, i lagam weng me mor, i tic weng me hera, kede i gin weng me kwanyo cwiny pa Lubanga ma kityeko yaro i kwo pa Lakarit i piny, wan neno ‘Lubanga obedo ki wa.’</w:t>
      </w:r>
    </w:p>
    <w:p>
      <w:pPr>
        <w:pStyle w:val="ArticleScripture"/>
        <w:jc w:val="left"/>
      </w:pPr>
      <w:r>
        <w:rPr>
          <w:rFonts w:ascii="Times New Roman" w:hAnsi="Times New Roman" w:eastAsia="Times New Roman" w:cs="Times New Roman"/>
        </w:rPr>
        <w:t>Setani nyutu cik pa hera pa Lubanga macalo cik me tamo kene. En waco ni pe watwero winyo cikke ne. Lico piny pa ludito wa me acaki, kede pinyrua weng ma otyeko pye iye, en ogamo Latic-Ker, me miyo dano neno Lubanga macalo Latic pa but, ki pinyrua, ki tho. Yesu onongo myero oyaro lok me kwena man. Macalo acel ki wa, onongo myero obedo amia pa winyo cik. Pi man, onongo oketo iye kit pa wa, ki oyilo gin ma wa yilo. ‘I gin weng onongo myero odoko calo owete ne.’ Hebru 2:17. Ka obedo ni wali myero cobo gin mo ma Yesu pe onwongo ocobe, eka i kany Setani onongo nyutu ni twero pa Lubanga pe rum pi wa. Eria Yesu onongo ‘i gin weng otem calo wa.’ Hebru 4:15. En ocobo tem weng ma wa tye iye. Ki pe ocako tic ki twero mo pi kene ma pe ki miyo wa mapat. Macalo ngat, onongo otem, ki oloyo tem ki twero ma Lubanga omiyo ne. En owaco ni, ‘An ayero timo gin ma imito, O Lubanga mamega; en aye, cik mamegi tye i cwiny nanga.’ Zaburi 40:8. Ka onongo odonyo-donyo timo ber, ki yubo jo weng ma Setani otyeko lamalgi, en oyaro bot dano kit pa cik pa Lubanga ki kit pa tic ne. Kwo ne nyutu ni romo pi wa bene winyo cik pa Lubanga.</w:t>
      </w:r>
    </w:p>
    <w:p>
      <w:pPr>
        <w:pStyle w:val="ArticleScripture"/>
        <w:jc w:val="left"/>
      </w:pPr>
      <w:r>
        <w:rPr>
          <w:rFonts w:ascii="Times New Roman" w:hAnsi="Times New Roman" w:eastAsia="Times New Roman" w:cs="Times New Roman"/>
        </w:rPr>
        <w:t>Ki bedo dano pa En, Kristo opire kede dano; ki kit pa Lubanga ma iye, omako kom pa Lubanga. Macalo Wod dano, onyiso wa kit me winyo; macalo Wod Lubanga, omiyo wa twero me winyo. En aye Kristo ma ki yuru ma i got Horeb owuoko bot Mose, owaco ni, “An Atye ma An Atye.... Yoo man, ibiwaco bot nyith me Isirayel ni, An Atye omiyo an abinye botu.” Exodus 3:14. Man obedo rwom me kwanyo Isirayel woko. Ento ka obino “i kit calo dano,” oweko nyutu ni En aye An Atye. Lacoo me Bɛtlehɛmu, Lacwaro ma lec ki maluc, en aye Lubanga “ma onyutu iye i ringo.” 1 Timoteo 3:16. Kede wa boti owaco ni: “An Atye Laling me rac maber.” “An Atye Bule ma tye ngima.” “An Atye Yo, Atir, ki Ngima.” “Twero weng omiyo An i polo ki i piny.” Yohana 10:11; 6:51; 14:6; Matayo 28:18. “An Atye” obedo atir me rwom weng. “An Atye;” pe ibed ki bwoc. “Lubanga ki wa” obedo atir me kwanyo wa woko ki richo, atir me twero wa me winyo cik pa polo.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pier aboro aryo</dc:title>
  <dc:subject>Cing ki Lweny ma me Poro: Koa i Kare Macon pa Seleucus nyaka Geopolitics me Kare Kombedi</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