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183</w:t>
      </w:r>
    </w:p>
    <w:p>
      <w:pPr>
        <w:pStyle w:val="ArticleSubtitle"/>
        <w:jc w:val="left"/>
      </w:pPr>
      <w:r>
        <w:rPr>
          <w:rFonts w:ascii="Arial" w:hAnsi="Arial" w:eastAsia="Arial" w:cs="Arial"/>
        </w:rPr>
        <w:t>Tyen me kare weng: Kristo i mukato pa lagam me jo-nabi ki yie pa ngat me yie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Adwogi ma Pita onongo onyuto en aye piny me yie pa jo ma gene. En aye ma Kristo kene onyuto ni obedo ngima maper. Adwogi meno onyutu yore aryo me Kristo. Me acel en ni Kristo obedo but i tari me poropheti. Aloka me yoo ma nyutu gin matime i tari me poropheti, ginyuto Kristo. Bedo ne i kacit ki gin matime wonyisi lamal pa aloka me yoo me poropheti, kede kelo tam malube pi waci ma Sister White kacel kacel owaco ni myero wagueng aloka me yoo, pien aloka meno ginyuto Yesu Kristo. Aloka me yoo ma onyutu lok me temo i cawa pa Kristo, obedo baptiiso pa En; ki orwate ki gintime mukene i yore lamal me yubo, ma kikenyo gi ki oboto piny pa cal pa Lubanga.</w:t>
      </w:r>
    </w:p>
    <w:p>
      <w:pPr>
        <w:pStyle w:val="ArticleBody"/>
        <w:jc w:val="left"/>
      </w:pPr>
      <w:r>
        <w:rPr>
          <w:rFonts w:ascii="Times New Roman" w:hAnsi="Times New Roman" w:eastAsia="Times New Roman" w:cs="Times New Roman"/>
        </w:rPr>
        <w:t>I rek me yubu pa Moses, Kit pa Lubanga obino piny kede obedo i yien ma mac tye ka yalo iye, ma en alama me Lacweyo rwate ki gicweyo. I rek me yubu i agiki pa mwaka 70, Mikael obino piny me miyo Cyrus twero me wot anyim ki cik ma acel, kede i kare acel keken Daniel oloko ne obed i cal pa Kristo. I rek me yubu pa Kristo, Tipu Maleng obino piny i cal pa lelaw me kwero Wod Lubanga, alama me Kit pa Lubanga ma orwate ki kit pa dano. I coc pa Millerite, malaika ma obino piny i August 11, 1840 obedo “pe ngat mo matidi loyo Yesu Kristo; ento Yesu Kristo keken,” ma obino piny ki buk matin ma myero ieme, kede En obedo buk matin man. Kany En onyutu ni rwate pa Kit pa Lubanga ki kit pa dano otyeko ki iemo ki miŋo ring ki remo pa Kwon ma oa ki Polo.</w:t>
      </w:r>
    </w:p>
    <w:p>
      <w:pPr>
        <w:pStyle w:val="ArticleBody"/>
        <w:jc w:val="left"/>
      </w:pPr>
      <w:r>
        <w:rPr>
          <w:rFonts w:ascii="Times New Roman" w:hAnsi="Times New Roman" w:eastAsia="Times New Roman" w:cs="Times New Roman"/>
        </w:rPr>
        <w:t>Tarac ma lamal en lamal pien bedo pa Kristo tye i iye. Poropheti me lok pa Lubanga ma nyutu gin ma bino anyim, gi aye Yesu Kristo, pien en aye “Lok.” Ka poropheti meno dong opong i tarac, gin matime nyutu ni lok pa En dong opong, kede lok pa En obedo atir. Lok pa En aye ma keto poropheti anyim, kede lok pa En aye ma opong ka gino obino; eka i acaki ki i agiki en aye Yesu Kristo, pien en aye Alfa ki Omega. Omiyo, ka Pita owaco ni Yesu obedo Kristo ki Wod Lubanga ma tye ngima, obedo ka nyutu alama me yo ma obedo Yesu Kristo, ki alama me yo ma obino opong maber i cawa me agiki. 11 Saptemba 2001 obedo opong maber pa Kristo.</w:t>
      </w:r>
    </w:p>
    <w:p>
      <w:pPr>
        <w:pStyle w:val="ArticleBody"/>
        <w:jc w:val="left"/>
      </w:pPr>
      <w:r>
        <w:rPr>
          <w:rFonts w:ascii="Times New Roman" w:hAnsi="Times New Roman" w:eastAsia="Times New Roman" w:cs="Times New Roman"/>
        </w:rPr>
        <w:t>Gamo opongo pa lok pa lanabi ma otime i nino me September 11, 2001, obedo gamo Kristo, Wod Lubanga ma tye kwo. Lok ma kare en, ma Peter owaco, obedo "wit pa yie pa jo yie," ki i nino me September 11, 2001 Kristo omiyo jo pa En me cawa me agiki dok cen i "yo macon" pa Jeremiah, ma nyutu "wit" pa dul me tutwal pa kwena pa malaika me acel ki me adek. Peter onyutu jo 144,000, ma kicano gi ki kir i cawa ma malaika me angwen tye ka gwoko cen yamo me angwen. Cawa me kir en obedo cawa me lanabi ma keken, ma ocako i nino me September 11, 2001 ki bino tyeko i "Cik me Sande" ma tye piny me bino koracel. Yesu jwijwi onyutu agiki pa gin ki cako pa gin.</w:t>
      </w:r>
    </w:p>
    <w:p>
      <w:pPr>
        <w:pStyle w:val="ArticleBody"/>
        <w:jc w:val="left"/>
      </w:pPr>
      <w:r>
        <w:rPr>
          <w:rFonts w:ascii="Times New Roman" w:hAnsi="Times New Roman" w:eastAsia="Times New Roman" w:cs="Times New Roman"/>
        </w:rPr>
        <w:t>I cako me cawa me keto lakir, malaika me Revelation apar aboro oboro piny, macalo ka Roho Maleng oboro piny i baputismo; kede malaika meno ne obedo “pe ngat mapat, ento Yesu Kiristo keken,” pien malaika ma oboro piny me lero piny ki utukufu pa En i kit pa Millerite ne obedo “pe ngat mapat, ento Yesu Kiristo keken.” I kare ma cik me Sande bino oyot, “pe ngat mapat, ento Yesu Kiristo keken,” oboro piny doki kede omiyo ngec ma aryo i cuke aryo me Revelation apar aboro, ka En cwalo kwer pa En mapat woko ki Babulon. I tung me kare me cawa me keto lakir, malaika moro oboro piny, macalo ka malaika ma aryo oboro piny i Aparil 19, 1844, i pek ma acel me tic pa Millerite.</w:t>
      </w:r>
    </w:p>
    <w:p>
      <w:pPr>
        <w:pStyle w:val="ArticleBody"/>
        <w:jc w:val="left"/>
      </w:pPr>
      <w:r>
        <w:rPr>
          <w:rFonts w:ascii="Times New Roman" w:hAnsi="Times New Roman" w:eastAsia="Times New Roman" w:cs="Times New Roman"/>
        </w:rPr>
        <w:t>I tung bino pa lapiir ma aryo ki bino pa lapiir ma adek i ceng 22 me dwe October, 1844, ki cwalo lapiir mapol me medo teko pa lapiir ma aryo ka kwena me 'Midnight Cry' obino. Ka cwalo lok pi kit ma otime i kare pa Millerite ka lapiir magi obino, Sister White mi wa ngec ni jo ma pe gicako kwena magi gikengi Kirisito i cal keken calo ki kit ma Yahudi gikengi Kirisito i cal.</w:t>
      </w:r>
    </w:p>
    <w:p>
      <w:pPr>
        <w:pStyle w:val="ArticleScripture"/>
        <w:jc w:val="left"/>
      </w:pPr>
      <w:r>
        <w:rPr>
          <w:rFonts w:ascii="Times New Roman" w:hAnsi="Times New Roman" w:eastAsia="Times New Roman" w:cs="Times New Roman"/>
        </w:rPr>
        <w:t>Aneno ni calo kaka Yahudi gi okweyo Yesu i cane, bene kanisa ma i nying keken gi okweyo lok magi i cane; kacel ki mano, pe gi tye ki ngec me yot me donyo i kabedo ma maleng loyo weng, ci pe gi twero nongo ber ki lamo ma Yesu timo kuno i tunggi. Early Writings, 261.</w:t>
      </w:r>
    </w:p>
    <w:p>
      <w:pPr>
        <w:pStyle w:val="ArticleBody"/>
        <w:jc w:val="left"/>
      </w:pPr>
      <w:r>
        <w:rPr>
          <w:rFonts w:ascii="Times New Roman" w:hAnsi="Times New Roman" w:eastAsia="Times New Roman" w:cs="Times New Roman"/>
        </w:rPr>
        <w:t>Kwena ma ginyutu ki malaika, ka kijwero, giketo cal me kigoyo Kristo i wi musalaba; pien en aye dul kwede kwena eni, kede oromo pa gin i gin ma otime con. I July 18, 2020, “pe ngat mo mukene, ento Yesu Kristo keken,” obito piny, ma oketo nying poye cwiny me acel kede cako cawa me kuro. Joge me kare agiki pa en, ma kigiko gi i yore—lagon ma otho ma oyoto pa gin—myero giyabore kun gwinyo dwon keken ma twero dwogo joo i ngican.</w:t>
      </w:r>
    </w:p>
    <w:p>
      <w:pPr>
        <w:pStyle w:val="ArticleScripture"/>
        <w:jc w:val="left"/>
      </w:pPr>
      <w:r>
        <w:rPr>
          <w:rFonts w:ascii="Times New Roman" w:hAnsi="Times New Roman" w:eastAsia="Times New Roman" w:cs="Times New Roman"/>
        </w:rPr>
        <w:t>Adier adier, awaco botu ni, cawa obino, kede kombedi obedo, ka jo ma otho gibi winyo dwon pa Wod Lubanga; kede gin ma gibi winyo gibedo ki ngima. Pien calo Won tye ki ngima i iye keken; kamano bende omee Wod me bedo ki ngima i iye keken; kede omee bot en twero me timo hukumu bende, pien en Wod dano. Pe ibaro ikom man; pien cawa obino, ma gin weng ma tye i kabur gibi winyo dwon mere, kadong gibino aa woko; gin ma otimo maber, i nwoyo cako ngima; kede gin ma otimo marac, i nwoyo cako hukumu. Yohana 5:25-29.</w:t>
      </w:r>
    </w:p>
    <w:p>
      <w:pPr>
        <w:pStyle w:val="ArticleBody"/>
        <w:jc w:val="left"/>
      </w:pPr>
      <w:r>
        <w:rPr>
          <w:rFonts w:ascii="Times New Roman" w:hAnsi="Times New Roman" w:eastAsia="Times New Roman" w:cs="Times New Roman"/>
        </w:rPr>
        <w:t>I dwe July me 2023, dwon pa En olwongo lagwac ma ojuko ma otho i kwo, ki Alfa ki Omega ci odwogo cako pa cawa me cimo, pien July 2023 obedo kare me agiki pa cawa me cimo. Jo pa En ci gilonge dok dwogo i yore macon pa Jeremiah, i bot kit ma ocako gi kwede me histori pa Millerite. Lok ma tuke pa cako gi agiki pa jo Millerite ne gin lok me acel ki lok me agiki pa histori pa Millerite, ma obedo “seven times” me Leviticus chapta 26.</w:t>
      </w:r>
    </w:p>
    <w:p>
      <w:pPr>
        <w:pStyle w:val="ArticleBody"/>
        <w:jc w:val="left"/>
      </w:pPr>
      <w:r>
        <w:rPr>
          <w:rFonts w:ascii="Times New Roman" w:hAnsi="Times New Roman" w:eastAsia="Times New Roman" w:cs="Times New Roman"/>
        </w:rPr>
        <w:t>I dwe July me 2023, jo pa Lubanga me cawa agiki gi dok oketogi cik me kwanyo buk matin en ki gicamo ne. Ka gicamo buk matin en, dong gitemogi me neno ka gibiro rwako ngec pa Pire Tek ma adek i Revelation rwom 9 (ngec pa tung anyim) ki ngec pa Daniel rwom 11 (ngec pa tung lyec). Tic me temo kelo gi bot reko 13 dok i 15 me Daniel rwom 11, ma obedo Lweny pa Panium, ma obedo Caesarea Philippi, ki ma obedo ngec pa Midnight Cry, kama dul aryo ma gicweyo dwone ginyutore; dul acel, "ma gitimo ber, i dwoko kwo; ki gin ma gitimo marac, i dwoko kwo me kwero."</w:t>
      </w:r>
    </w:p>
    <w:p>
      <w:pPr>
        <w:pStyle w:val="ArticleBody"/>
        <w:jc w:val="left"/>
      </w:pPr>
      <w:r>
        <w:rPr>
          <w:rFonts w:ascii="Times New Roman" w:hAnsi="Times New Roman" w:eastAsia="Times New Roman" w:cs="Times New Roman"/>
        </w:rPr>
        <w:t>Tye dwon adek i cawa me keto cing pa 144,000, ci gin weng obedo dwon pa “pe tye ngat mukene mo woko, Yesu Kiristo keken.” Dwon acel me Revelation chapta 18 ocwalo dwon i cawa ma ot madit pa City me New York kigolo piny ki keto cing pa Lubanga. Dwon aryo obedo dwon pa Mikael, Malaika Madit, ma kwayo jo otho woko ki i yalo-gi. Dwon adek obedo dwon aryo me Revelation chapta 18, ma kwayo lwak pa En ma mukene ki i Babylon woko i cawa me “lok me piny madit” me Revelation chapta 11. Opongo maber tutwal pa nyutu pa Peter i Caesarea Philippi otimore kace Kiristo tero jo pa En me nino agiki bot “poto eno me poroc pa Daniel ma oromo ki nino agiki.”</w:t>
      </w:r>
    </w:p>
    <w:p>
      <w:pPr>
        <w:pStyle w:val="ArticleBody"/>
        <w:jc w:val="left"/>
      </w:pPr>
      <w:r>
        <w:rPr>
          <w:rFonts w:ascii="Times New Roman" w:hAnsi="Times New Roman" w:eastAsia="Times New Roman" w:cs="Times New Roman"/>
        </w:rPr>
        <w:t>Panium ma i cik apar adek dok i apar abic i kom apar acel pa Buk Daniel, en “but” pa lapor pa Daniel ma kigubo, ma nyutu lok me “Midnight Cry”. Panium en “Exeter camp meeting” i dwe August me 1844; en histori ma otyeko piny i kare me aryo pa Donald Trump, ci en lok me lapor ma cimo cim pa Lubanga i anyim wi pa 144,000. Cik ma wa tye ka kwano kombedi gin lobo maler tutwal.</w:t>
      </w:r>
    </w:p>
    <w:p>
      <w:pPr>
        <w:pStyle w:val="ArticleScripture"/>
        <w:jc w:val="left"/>
      </w:pPr>
      <w:r>
        <w:rPr>
          <w:rFonts w:ascii="Times New Roman" w:hAnsi="Times New Roman" w:eastAsia="Times New Roman" w:cs="Times New Roman"/>
        </w:rPr>
        <w:t>Adiera ma Pita oserwaco obedo tung pa yie pa ngat ma tye ki yie. En aye ma Kiristo kene osero waco ni obedo kwo ma pe giko. Ento bedo ki ngec man pe obedo kit me yaro kene. Pe ki ngec onyo ber pa kene ne otyeko nyutone bot Peter. Dano pe twero, ki kene keken, me oko ngec pa Lubanga. “En pire malo calo polo; ngo ma itwero timo? pire piny loyo hel; dong ngo ma itwero ngeno?” Yobu 11:8. Keken Roho ma miyo wa bedo nyithindo romo nyutuwa gin mapire piny pa Lubanga, ma “wang pe oneno, wi pe owinyo, ki pe odoo i cwinya pa dano.” “Lubanga otyeko nyutu wa gin-go ki Roho pa En; pien Roho oyubu jami weng, ee, gin mapire piny pa Lubanga.” 1 Korint 2:9, 10. “Sekret pa Rwot tye kwede gin ma lworone;” ki gin ni Pita oŋeyo duong pa Kiristo obedo ribi ni en otyeko “opwonyone ki Lubanga.” Psaumo 25:14; Joni 6:45. Aa, adier, “Ogwede in, Simon Bar-yona; pien ring ki remo pe en ma otyeko nyutone bot in.”</w:t>
      </w:r>
    </w:p>
    <w:p>
      <w:pPr>
        <w:pStyle w:val="ArticleScripture"/>
        <w:jc w:val="left"/>
      </w:pPr>
      <w:r>
        <w:rPr>
          <w:rFonts w:ascii="Times New Roman" w:hAnsi="Times New Roman" w:eastAsia="Times New Roman" w:cs="Times New Roman"/>
        </w:rPr>
        <w:t>Yesu mede waco: “An bende awaco bot in ni: In itye Petero, ki i wi kidi man abiyiko Kanisa na; ki yinge me Kuzimu pe bibiloyo iye.” Nying “Petero” nyutu “kidi”—kidi ma turo. Petero pe en kidi ma i wi ne ki yiko Kanisa. Yinge me Kuzimu guloyone woko ka ocayo Rwot ne ki kwero ki lumo lam. Kanisa ki yiko i wi Acel ma yinge me Kuzimu pe twero loyo iye.</w:t>
      </w:r>
    </w:p>
    <w:p>
      <w:pPr>
        <w:pStyle w:val="ArticleBody"/>
        <w:jc w:val="left"/>
      </w:pPr>
      <w:r>
        <w:rPr>
          <w:rFonts w:ascii="Times New Roman" w:hAnsi="Times New Roman" w:eastAsia="Times New Roman" w:cs="Times New Roman"/>
        </w:rPr>
        <w:t>Ngec ma Kirisito ne tye ka cobo bot jolwor pa En i Caesarea Philippi, ne obedo ki kombedi obedo ngec me 'Midnight Cry'; kede kiketo iye i kom lweny me cwinya ma tye i tung ki Lubanga pa Grik ma nyinge Pan—paco pa lamo pa En gityeko yaro ni 'the gates of hell'—kede 'horns' aryo ma ogweyo lapa pa 'earth beast'. Maccabees ne gin jo pa Lubanga ma ogweyo lapa, ma giyaro ni gin jogwoko pa kanisa pa Lubanga, i kare ma gitye ka lwenyo ki lamo pa Grik. Giyaro peka gi ni gin ladit pa lamo kede ladit pa cing. Gin tye calo lamo pa Protestant ma ogweyo lapa pa kanisa magi ma opoto woko, ma, kacel gi cing pa United States, kombedi gityeko cweyo cal me 'beast' kede gitye ka lwenyo ki lamo pa 'globalist' me 'woke-ism' kede 'Mother Earth'. 'horns' ma ogweyo lapa gipwonya i lwenygi ki jami me lamo kede me cing pa 'globalism', kede i kare acel acel 'horn' me Protestant ma ada tye ka yweyo ki kwanyo woko kom ma agiki pa 'foolish virgins', pi anyim me kimalo calo 'ensign' i 'great earthquake' pa 'Sunday law' ma obino cokcok.</w:t>
      </w:r>
    </w:p>
    <w:p>
      <w:pPr>
        <w:pStyle w:val="ArticleBody"/>
        <w:jc w:val="left"/>
      </w:pPr>
      <w:r>
        <w:rPr>
          <w:rFonts w:ascii="Times New Roman" w:hAnsi="Times New Roman" w:eastAsia="Times New Roman" w:cs="Times New Roman"/>
        </w:rPr>
        <w:t>Tyen me poropheti me Buk Daniel ma kom nining me agiki, ma bende obedo Yabo pa Yesu Kiristo, kede kwena me Dwon me Otum Obino, ki yabe woko ne ki Leona pa dul me Yuda i Caesarea Philippi, ma en Panium. Ki yabe woko i dii lweny ma tye i tung lewic ma pe gene Lubanga ma aa ki bur ma pe tye kome, ki rweny me Republicanism ma ocako cweyo lewic eno i 2015, kun rweny me Protestantism ma matir ma kombedi tye ka doko odoco calo lwak maduong.</w:t>
      </w:r>
    </w:p>
    <w:p>
      <w:pPr>
        <w:pStyle w:val="ArticleBody"/>
        <w:jc w:val="left"/>
      </w:pPr>
      <w:r>
        <w:rPr>
          <w:rFonts w:ascii="Times New Roman" w:hAnsi="Times New Roman" w:eastAsia="Times New Roman" w:cs="Times New Roman"/>
        </w:rPr>
        <w:t>Adwogi ma Pietro owaco nyutu alama me yoo me September 11, 2001, dong bene nyutu ni Kristo en Wod Lubanga ma tye ngima. Adwogi ikom bedo pa Yesu calo Wod Lubanga en adwogi ma tiyo calo tem, atir calo ni i kare me Pietro, temo ne obedo ni Yesu obedo Mesiya onyo pe. Yubo ni Yesu en Wod Lubanga nyutu weng ma kityeko nyutu ikom ngo ma Wod en aye. En nyutu pe keken ni en obedo Wod Lubanga, ento bene ni en obedo Wod dano. En adwogi me "incarnation" me dwoko bedo pa Lubanga obedo i kom dano; ma obedo tic ma kityeko tyeko i cawa me keto alama pa alufu 144,000. Adwogi me "incarnation" en adwogi me agiki ma kityeko yabu ki adwogi me "Sabat" i acaki.</w:t>
      </w:r>
    </w:p>
    <w:p>
      <w:pPr>
        <w:pStyle w:val="ArticleBody"/>
        <w:jc w:val="left"/>
      </w:pPr>
      <w:r>
        <w:rPr>
          <w:rFonts w:ascii="Times New Roman" w:hAnsi="Times New Roman" w:eastAsia="Times New Roman" w:cs="Times New Roman"/>
        </w:rPr>
        <w:t>October 22, 1844 onongo obedo bino pa malaika adek. Ka malaika obino, gin atir mamer ma rwate ki kare ma inyabo iye kiyabo ne ki Leun me dul me Yuda; ci gin atir en dong otemo jo me cawa ma inyabo iye. I October 22, 1844, gin atir ma rwate ki tic pa Kristo—ma ocike obino i Tempu ma otyeko yubo ne i mwaka 46 aa ki 1798 nyo 1844—giyabo ne. Tic pa Kristo me kwero, Cik pa Lubanga, kit ma en obedo calo Jadolo Madit, kite me cal pa le, ki kite me “sealing” pa 144,000 giyabo weng. Sister White onongo onenone ni, i bot gin atir magi, tye gin atir acel ma Alfa ki Omega oyerone i can mamer.</w:t>
      </w:r>
    </w:p>
    <w:p>
      <w:pPr>
        <w:pStyle w:val="ArticleScripture"/>
        <w:jc w:val="left"/>
      </w:pPr>
      <w:r>
        <w:rPr>
          <w:rFonts w:ascii="Times New Roman" w:hAnsi="Times New Roman" w:eastAsia="Times New Roman" w:cs="Times New Roman"/>
        </w:rPr>
        <w:t>An onongo atye ki lworo madwong ka an oneno cik me angwen tye i tung atir pa cik apar, ki cing me lela ma marwate ma ogamo oko iye. Lanjel owaco ni: “En keken i cik apar ma nyutu Lubanga matye ngol ma ocweyo polo ki piny kede gin weng ma tye iye. Ka gungu pa piny okete, gungu pa Sabat bene okete.” Testimonies, volume 1, 75.</w:t>
      </w:r>
    </w:p>
    <w:p>
      <w:pPr>
        <w:pStyle w:val="ArticleBody"/>
        <w:jc w:val="left"/>
      </w:pPr>
      <w:r>
        <w:rPr>
          <w:rFonts w:ascii="Times New Roman" w:hAnsi="Times New Roman" w:eastAsia="Times New Roman" w:cs="Times New Roman"/>
        </w:rPr>
        <w:t>Kare me keto kidinyo pa 144,000 obino, ento myero okuk pi kobo me 1863. I dwe 11 me September, 2001, ticit me keto kidinyo ocako, ka Kiristo, ma ki nyutu calo Malaika ma lamal me Buk me Kwong’o, dyel 18, obu piny ki buk ma kigeny i lwete, ma jo pa Lubanga me nino agiki myero gicam. Alfa ki Omega pol kare nyuto agiki ki acaki; kamano, i nino me agiki, nitie adiera mukene ma kiketo i ler ma patic, ci en ne kiconye pire keken ki adiera me Sabat ma kikelo i ler i kare ma acel ma Kiristo otemo keto kidinyo pa 144,000.</w:t>
      </w:r>
    </w:p>
    <w:p>
      <w:pPr>
        <w:pStyle w:val="ArticleScripture"/>
        <w:jc w:val="left"/>
      </w:pPr>
      <w:r>
        <w:rPr>
          <w:rFonts w:ascii="Times New Roman" w:hAnsi="Times New Roman" w:eastAsia="Times New Roman" w:cs="Times New Roman"/>
        </w:rPr>
        <w:t>Cawa obino ni Danyel myero ocung i kabedo pa ne ma kiketo pire keken. Cawa obino ni lero ma kimiyo ne myero obed ka woto i piny macalo pe otime con. Ka jo ma Rwot otimo tutwal botgi gibwoto i lero, ngec pa gi ikom Kristo ki lok pa lanabi ma ikom En bimedo mabor tutwal ka gi piyo bot agiki pa gin ma otime i piny man.</w:t>
      </w:r>
    </w:p>
    <w:p>
      <w:pPr>
        <w:pStyle w:val="ArticleScripture"/>
        <w:jc w:val="left"/>
      </w:pPr>
      <w:r>
        <w:rPr>
          <w:rFonts w:ascii="Times New Roman" w:hAnsi="Times New Roman" w:eastAsia="Times New Roman" w:cs="Times New Roman"/>
        </w:rPr>
        <w:t>Gin ma bedo i rwom ki Lubanga woto i ler pa Ceng pa Ber-bedo. Pe gicao nying pa Ladwogo-gi ki yiko yotgi i wang Lubanga. Ler pa polo oreng botgi. Gi tye ki wel ma pe ki kato i wang Lubanga, pien gi obedo acel ki Kiristo. Botgi, Lok pa Lubanga obedo maler tutwal ki ngam maber. Gi neno wel madwong pa en. Adieri kiyabo botgi. Doktrin pa bedo pa Lubanga i kit dano ocwinyone ki ler ma pwec. Gi neno ni Lok pa Lubanga obedo lageng ma oyabo misteri weng kede oyubu peko weng. Gin ma pe gicwako ler ki woto i ler pe gibitwero ngeyo misteri pa ber-bedo, ento gin ma pe gicoyo i mako lacic ki lubo Yesu gibineno ler i ler pa Lubanga. Manuscript Releases, number 21, 406, 407.</w:t>
      </w:r>
    </w:p>
    <w:p>
      <w:pPr>
        <w:pStyle w:val="ArticleBody"/>
        <w:jc w:val="left"/>
      </w:pPr>
      <w:r>
        <w:rPr>
          <w:rFonts w:ascii="Times New Roman" w:hAnsi="Times New Roman" w:eastAsia="Times New Roman" w:cs="Times New Roman"/>
        </w:rPr>
        <w:t>Yore me bedo ringo obedo atir ni kit pa Lubanga ma keti ki kit pa dano pe timo richo, ki alama pa gin ma otyeko donyo iye i temo meno i kare me agiki en Sabat.</w:t>
      </w:r>
    </w:p>
    <w:p>
      <w:pPr>
        <w:pStyle w:val="ArticleScripture"/>
        <w:jc w:val="left"/>
      </w:pPr>
      <w:r>
        <w:rPr>
          <w:rFonts w:ascii="Times New Roman" w:hAnsi="Times New Roman" w:eastAsia="Times New Roman" w:cs="Times New Roman"/>
        </w:rPr>
        <w:t>Kadi bene an amiyo gi Sabat na, me obed alama i tung an ki gi, mondo gi ngeyo ni an Rwot ma amiyo gi obed maler. Ezekiel 20:12.</w:t>
      </w:r>
    </w:p>
    <w:p>
      <w:pPr>
        <w:pStyle w:val="ArticleBody"/>
        <w:jc w:val="left"/>
      </w:pPr>
      <w:r>
        <w:rPr>
          <w:rFonts w:ascii="Times New Roman" w:hAnsi="Times New Roman" w:eastAsia="Times New Roman" w:cs="Times New Roman"/>
        </w:rPr>
        <w:t>Jogi 144,000 kiketo gi muhuri pi kare ma pe giko, kede kit me keto muhuri nyuto kare macek i agiki pa keto muhuri, pud mapol ki cik me Sunday, ka kiketo muhuri. I kare macek meno, kit pa Lubanga opango kacel ki kit pa dano, ma pe giko.</w:t>
      </w:r>
    </w:p>
    <w:p>
      <w:pPr>
        <w:pStyle w:val="ArticleScripture"/>
        <w:jc w:val="left"/>
      </w:pPr>
      <w:r>
        <w:rPr>
          <w:rFonts w:ascii="Times New Roman" w:hAnsi="Times New Roman" w:eastAsia="Times New Roman" w:cs="Times New Roman"/>
        </w:rPr>
        <w:t>Itimo ngo, owete, i tic madit me bedo matyar? Jogi ma tye kacel ki piny tye gicako kit pa piny kede tye gibedo matyar pi alama pa dic. Jogi ma pe gicwako geno i piregi keken, ma gicweyo piregi piny i wang Lubanga, kede giyiko cwinyegi maleng kun girwako ada, magin tye gicako kit pa polo kede tye gibedo matyar pi cic pa Lubanga i cogo wigi. Ka cik ociyo woko kede ka cic kigoyo, kitgi obedo odong maleng ki pe ki bal pi kare weng.</w:t>
      </w:r>
    </w:p>
    <w:p>
      <w:pPr>
        <w:pStyle w:val="ArticleScripture"/>
        <w:jc w:val="left"/>
      </w:pPr>
      <w:r>
        <w:rPr>
          <w:rFonts w:ascii="Times New Roman" w:hAnsi="Times New Roman" w:eastAsia="Times New Roman" w:cs="Times New Roman"/>
        </w:rPr>
        <w:t>Kombedi obedo cawa me bedo atir. Pe gubiketo kite me Lubanga i pala me wi pa lacoo onyo dako ma pe maleng. Pe gubiketo kite me Lubanga i pala me wi pa lacoo onyo dako ma tye ki mito madit, ma mero piny. Pe gubiketo kite me Lubanga i pala me wi pa lacoo onyo dako ma tye ki leb me bur onyo ki cwiny ma rany. Gin weng ma gumako kite me Lubanga myero obed pe ki bal i anyim Lubanga—jo ma romo i Polo. Wut anyim, owadwa ki nyaminwa. An atwero keken acoc macek ikom gin man i cawa man, aluongo mamegi keken i mit pa bedo atir. Rwenyu Buk pa Lubanga kunu keken, eka ungeni bedo matut pa lworo me cawa matye kombedi. Testimonies, dul 5, pot 216.</w:t>
      </w:r>
    </w:p>
    <w:p>
      <w:pPr>
        <w:pStyle w:val="ArticleBody"/>
        <w:jc w:val="left"/>
      </w:pPr>
      <w:r>
        <w:rPr>
          <w:rFonts w:ascii="Times New Roman" w:hAnsi="Times New Roman" w:eastAsia="Times New Roman" w:cs="Times New Roman"/>
        </w:rPr>
        <w:t>Lok ma otito anyim romo nyutu ni lacim kiketo iye i cik me Sande, ento pe kamano. Nyako White tye atir ni cik me Sande obedo kare me bal madit; kede boti, opwonya maber ni kit pa ngat kityeko onen i kare me bal, ento pe kiyubu kacel i kare me bal. Lacim kiketo iye i cik me Sande i yoo ni con obedo me neno, pien jo ma con ki tye ki lacim gibeyo gi malo calo lawi me nyutu. Lacim kiketo iye i cawa manok, matwal mapud pe kijuko cawa me tem; ci pi jo ma giciko Sabato, cawa me tem kijuko i cik me Sande. Tic me keto lacim ocako i ceng 11 me September 2001, ci i kare con pe ngat mo otyeko nongo lacim pa Lubanga, pien, calo ma kiyaro i cawa ma odugu ki ceng 22 me October 1844, i acel myero obed kare me temo.</w:t>
      </w:r>
    </w:p>
    <w:p>
      <w:pPr>
        <w:pStyle w:val="ArticleBody"/>
        <w:jc w:val="left"/>
      </w:pPr>
      <w:r>
        <w:rPr>
          <w:rFonts w:ascii="Times New Roman" w:hAnsi="Times New Roman" w:eastAsia="Times New Roman" w:cs="Times New Roman"/>
        </w:rPr>
        <w:t>I yore weng me nwoyo-loko, ka cal pa Lubanga obino i piny me miyo teko i lok ma rido ne ogol i kare pa agiki, yoo me temo cako. Ka Mikael obino i piny me miyo teko bot Cyrus me wot anyim ki cik ma acel, ci Yahudi kitemo ka gi myero weko gang ma gi otyeko bedo iye pi mwaka 70 ma otyeko otime woko, ci gidok i paco ma ocwil me yubo odoko. Ka Roho Maleng obino i piny i baptiyero pa Kristo, Yahudi kitemo i kom Mesiya. Ka malaika ma tek me Revelation apar obino i piny i August 11, 1840, kinde meno kitemo ka gi myero nyamo buk matidi, ki gin weng ma buk matidi nyuto.</w:t>
      </w:r>
    </w:p>
    <w:p>
      <w:pPr>
        <w:pStyle w:val="ArticleBody"/>
        <w:jc w:val="left"/>
      </w:pPr>
      <w:r>
        <w:rPr>
          <w:rFonts w:ascii="Times New Roman" w:hAnsi="Times New Roman" w:eastAsia="Times New Roman" w:cs="Times New Roman"/>
        </w:rPr>
        <w:t>Yore me tem ocako i August 11, 1840, ma opango gungu aryo pa jo malamo; gungu ma giluwo Lamb gidonyo kwede i Most Holy Place, ki gin jo ma kigeno ni gibed i tung’ pa 144,000. Tem ma agiki pi kinde meno, ma pe gikalo i yore me tem, ocako ki bino pa leyo ma omalo mapol ikom “seven times” me Leviticus 26. I kare me 1856 nyaka 1863, kwena me Laodicea oketo rita me kare ma agiki i kare ma ocake ki bino pa malaika adek i October 22, 1844. Kare meno kityero gi verses 13 nyaka 15 me Daniel chapter 11.</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acaki ne obedo Lok, kede Lok ne obedo ki Lubanga, kede Lok ne en Lubanga. En keken ne obedo i acaki ki Lubanga. Gin weng ne kicweyo ki en; labongo en, pe kicweyo gin mo mo ma kicweyo. I iye ne obedo ngima; kede ngima ne obedo lero pa dano. Kede lero ocale i mudho; kede mudho pe otyeko loyo en.' 'Kede Lok odoko ringo, kede odak i tung wa, (kede wan oneno dwong pa en, dwong calo pa Wod ma keken pa Ladit,) opong ki ngwono ki adieri' (John 1:1-5, 14).</w:t>
      </w:r>
    </w:p>
    <w:p>
      <w:pPr>
        <w:pStyle w:val="ArticleScripture"/>
        <w:jc w:val="left"/>
      </w:pPr>
      <w:r>
        <w:rPr>
          <w:rFonts w:ascii="Times New Roman" w:hAnsi="Times New Roman" w:eastAsia="Times New Roman" w:cs="Times New Roman"/>
        </w:rPr>
        <w:t>Kapita man nyutu maber kit ki lwak pa tic pa Kristo. Macalo ngat ma ngeyo maber lok ma tye ka waco, Yohana miyo teko weng i bot Kristo, kede waco ikom ladit pa en ki kit pa rwot pa en. En yweyo lanyut pa adwogi ma wel pa Lubanga, calo ler ma aa ki i ceng. En nyutu Kristo calo mediata ma keken i tung Lubanga ki dano weng.</w:t>
      </w:r>
    </w:p>
    <w:p>
      <w:pPr>
        <w:pStyle w:val="ArticleScripture"/>
        <w:jc w:val="left"/>
      </w:pPr>
      <w:r>
        <w:rPr>
          <w:rFonts w:ascii="Times New Roman" w:hAnsi="Times New Roman" w:eastAsia="Times New Roman" w:cs="Times New Roman"/>
        </w:rPr>
        <w:t>Tito me obedo pa Krisito i ringo pa dano obedo gin ma pe itye ki ngec, ‘gin ma kikano ki kare mapol ki i yubu mapol’ (Kolosi 1:26). En gin ma pe itye ki ngec ma madwong kede ma bor me kit maleng. ‘Lok obedo ringo, ocito i tung wa’ (Yohana 1:14). Krisito oketo i wi iye kit pa dano, kit ma piny ki i kom kit pa polo pa en. Pe tye gin mo ma nyutu maber tim me cwinyore piny pa Lubanga calo man. En ‘ohero lobo nining, dok omiyo Wod pa en ma acel keken’ (Yohana 3:16). Yohana oyubu kit ma lamal man i kit ma macok atir, pi dano weng romo mako lok ma kiketo iye, ka gubedo ki ngec.</w:t>
      </w:r>
    </w:p>
    <w:p>
      <w:pPr>
        <w:pStyle w:val="ArticleScripture"/>
        <w:jc w:val="left"/>
      </w:pPr>
      <w:r>
        <w:rPr>
          <w:rFonts w:ascii="Times New Roman" w:hAnsi="Times New Roman" w:eastAsia="Times New Roman" w:cs="Times New Roman"/>
        </w:rPr>
        <w:t>Kristo pe onongo orwenyo ni okawo kit dano; ento adada onongo okawo ne. Adada onongo obedo ki kit dano. ‘Macalo ni lutino tye kacako ringo ki rem, en keken bene ocako gi’ (Hebrews 2:14). En onongo obedo Wod Mary; en onongo obedo aa i dul David kaka i kit dano. Kimiyo ngec ni en dano, en aye Dano Kristo Yesu. ‘Dano man,’ Paulo ocoyo ni, ‘onongo kicano ni tye ki rwom madwong loyo Musa, pien ngat ma oyubo ot tye ki yaro madwong loyo ot’ (Hebrews 3:3).</w:t>
      </w:r>
    </w:p>
    <w:p>
      <w:pPr>
        <w:pStyle w:val="ArticleScripture"/>
        <w:jc w:val="left"/>
      </w:pPr>
      <w:r>
        <w:rPr>
          <w:rFonts w:ascii="Times New Roman" w:hAnsi="Times New Roman" w:eastAsia="Times New Roman" w:cs="Times New Roman"/>
        </w:rPr>
        <w:t>Ento, ka Lok pa Lubanga waco pi kit dano pa Kiristo, ikare ma en obedo i piny man, bene bende owaco maber tutwal ikom bedo ne con. Lok obedo calo kit pa Lubanga, ka bene calo Wod pa Lubanga ma pe otyeko, i rwom acel ki Ladit ne. Ki con con ma pe otyeko, en obedo Lami kica, en ma i iye dano weng me piny, jo-Yahudi kede jo ma pe jo-Yahudi, ka gicako en, gubedo gi ogwede. ‘Lok ne tye ki Lubanga, kede Lok ne obedo Lubanga’ (Yohana 1:1). Mapwod pe giyube dano onyo malaika, Lok ne tye ki Lubanga, kede ne obedo Lubanga.</w:t>
      </w:r>
    </w:p>
    <w:p>
      <w:pPr>
        <w:pStyle w:val="ArticleScripture"/>
        <w:jc w:val="left"/>
      </w:pPr>
      <w:r>
        <w:rPr>
          <w:rFonts w:ascii="Times New Roman" w:hAnsi="Times New Roman" w:eastAsia="Times New Roman" w:cs="Times New Roman"/>
        </w:rPr>
        <w:t>Piny otimere ki En, ‘kede labongo En, pe tye gin mo ma otimere’ (Yohana 1:3). Ka Kristo otime gin weng, en tye i anyim gin weng. Lok ma kiwaco ikom man obedo makwongo atir, ni pe myero ngat mo obedo ki par ma pe atir. Kristo ne obedo Lubanga kikome, kacel ki i kit ma lamal loyo weng. En tye ki Lubanga cokki i cawa weng; En Lubanga ma loyo weng, omugga pi kare weng.</w:t>
      </w:r>
    </w:p>
    <w:p>
      <w:pPr>
        <w:pStyle w:val="ArticleScripture"/>
        <w:jc w:val="left"/>
      </w:pPr>
      <w:r>
        <w:rPr>
          <w:rFonts w:ascii="Times New Roman" w:hAnsi="Times New Roman" w:eastAsia="Times New Roman" w:cs="Times New Roman"/>
        </w:rPr>
        <w:t>Rwot Yesu Kiristo, Wod pa Lubanga ma ki kit pa Lubanga, obedo con ki kare ma pe giko; en ngat ma okiro keken, ento rom acel ki Laco. En kica ma loyo weng pa polo. En Rwot pa jogi me polo ma ki ngec, ka pak ki yeyi pa malaika oywako ne calo twero pa en. Man pe obedo kwalo pa Lubanga. ‘Rwot omako an i acaki pa yore pa en,’ en owaco, ‘mapat ki tic pa en ma con. Oketo an ki kare ma pe giko, ki acaki, mapat piny obedo. Ka pe onongo tye i bor, ogolo an woko; ka pe onongo tye ka me pi ma opong ki pi. Mapat got obedone, mapat dogot matino, ogolo an woko; ka pod pe ocweyo piny, onyo pur, onyo tung madit pa pobo me piny. Ka ogero polo, an onongo tye kany; ka oketo rek me rund i wi bor’ (Proverbs 8:22-27).</w:t>
      </w:r>
    </w:p>
    <w:p>
      <w:pPr>
        <w:pStyle w:val="ArticleScripture"/>
        <w:jc w:val="left"/>
      </w:pPr>
      <w:r>
        <w:rPr>
          <w:rFonts w:ascii="Times New Roman" w:hAnsi="Times New Roman" w:eastAsia="Times New Roman" w:cs="Times New Roman"/>
        </w:rPr>
        <w:t>Tye can ki duŋruok i gin adier ni, kapok keto tung lobo, Kirisito obedo acel ki Wuoro. Man obedo can ma ocake i kabedo ma otum, me miyo obedo ler maler ki duŋruok pa Lubanga ma oaa ki acaki. Gin adier man, iye keken tye ki mung ma pe giko, nyutu ki yubu adier mapat matye ki mung, kacel ki gin adier mapat ma i kare mukene pe romo yubu, kun dong ocung i can ma pe itwero donyo iye, ki pe itwero cwako ngec iye.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183</dc:title>
  <dc:subject>Tyen me kare weng: Kristo i mukato pa lagam me jo-nabi ki yie pa ngat me yie</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