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184</w:t>
      </w:r>
    </w:p>
    <w:p>
      <w:pPr>
        <w:pStyle w:val="ArticleSubtitle"/>
        <w:jc w:val="left"/>
      </w:pPr>
      <w:r>
        <w:rPr>
          <w:rFonts w:ascii="Arial" w:hAnsi="Arial" w:eastAsia="Arial" w:cs="Arial"/>
        </w:rPr>
        <w:t>Sabat ki Bedo i Ring: Kidi me Yar pa Yor me Keto Gim pa Millerite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2024-04-14</w:t>
      </w:r>
    </w:p>
    <w:p>
      <w:pPr>
        <w:pStyle w:val="ArticleBody"/>
        <w:jc w:val="left"/>
      </w:pPr>
      <w:r>
        <w:rPr>
          <w:rFonts w:ascii="Times New Roman" w:hAnsi="Times New Roman" w:eastAsia="Times New Roman" w:cs="Times New Roman"/>
        </w:rPr>
        <w:t>Tem ma agiki pi kare me jo Millerite, ma pe giloyo yore me tem, ocako i mwaka 1856, ki bino pa can ma omedo i kom ‘kare abicel aryo’ i Levitiko 26. I mwaka 1856 dok i 1863, lok pa Laodicea oketo cal i kare ma agiki i kare ma ocako ki bino pa malaika ma adek i ceng 22 me October, 1844. Kare meno otito ki nyig coc 13 dok 15 i chapta 11 pa Daniel.</w:t>
      </w:r>
    </w:p>
    <w:p>
      <w:pPr>
        <w:pStyle w:val="ArticleBody"/>
        <w:jc w:val="left"/>
      </w:pPr>
      <w:r>
        <w:rPr>
          <w:rFonts w:ascii="Times New Roman" w:hAnsi="Times New Roman" w:eastAsia="Times New Roman" w:cs="Times New Roman"/>
        </w:rPr>
        <w:t>Kare me cawa meno ki nyutu pe keken ki lok magi, ento bende ki kit ma obedo con ma otimo tyeko lok magi, kede bende ki lami pa kabedo me piny pa Panium, ma bikwongo kede “Caesarea Philippi.” Krisito odonyo i Caesarea Philippi ki bedo ceke, mapud obino ngol; kendo ngol nyutu cik me Sande, ma kitamo i apar abicel. I October 22, 1844 Leun me dul me Yuda onyutu pwonye me Sabat i kit ma tutwal. I agiki me temo meno, En okelo medo me ngec ikom “kare abiro”; kendo “kare abiro” me Levitiko 26 obedo pwonye me Sabat. En obedo cik me Sabat pa piny me yweyo tic, ma rwate atir ki cik me Sabat pa dano me yweyo tic. Lok me poro me cawa me 2520 higa, kede me 2300 higa, gigi aryo ogiko i October 22, 1844.</w:t>
      </w:r>
    </w:p>
    <w:p>
      <w:pPr>
        <w:pStyle w:val="ArticleBody"/>
        <w:jc w:val="left"/>
      </w:pPr>
      <w:r>
        <w:rPr>
          <w:rFonts w:ascii="Times New Roman" w:hAnsi="Times New Roman" w:eastAsia="Times New Roman" w:cs="Times New Roman"/>
        </w:rPr>
        <w:t>Kar agiki me yore me temo, ki 1856 dok i 1863, obedo nyuto madit loyo me Sabat, ma kityeko keto i kit mapat i cako me yore me keto cing ki me temo. Tari ma tyeko me lok ma 13 dok i 15 i Daniel apar acel goyo calo kare me temo, ikare eno cing pa Lubanga kiketo i wi jo 144,000 pi kare weng. I tari meno, lati aryo ma i buk Ezekiel kigamo kacel. Gamo pa lati aryo goyo cal me kaco kacel pa kit pa Lubanga ki kit pa dano, ki pwonye ma yweyo cal i kit mapat i tari meno obedo pwonye me obedo dano.</w:t>
      </w:r>
    </w:p>
    <w:p>
      <w:pPr>
        <w:pStyle w:val="ArticleBody"/>
        <w:jc w:val="left"/>
      </w:pPr>
      <w:r>
        <w:rPr>
          <w:rFonts w:ascii="Times New Roman" w:hAnsi="Times New Roman" w:eastAsia="Times New Roman" w:cs="Times New Roman"/>
        </w:rPr>
        <w:t>Pien pi gin man, ka Petero i Kesarea Filipi ogamo ni Kirisito en Wod Lubanga, ne tye kagamo ni, calo Wod Lubanga, Kirisito onyutu kit pa iye aryo: bedo Wod Lubanga ma i kit pa Lubanga, ka bene oketo ring pa dano ikom iye, ci kamano obedo Wod Dano.</w:t>
      </w:r>
    </w:p>
    <w:p>
      <w:pPr>
        <w:pStyle w:val="ArticleScripture"/>
        <w:jc w:val="left"/>
      </w:pPr>
      <w:r>
        <w:rPr>
          <w:rFonts w:ascii="Times New Roman" w:hAnsi="Times New Roman" w:eastAsia="Times New Roman" w:cs="Times New Roman"/>
        </w:rPr>
        <w:t>Ka jopuonj pa Kristo gitye manyo lam me lanabi ma giyero Kristo, gikelo gi i bedo kacel ki Lubanga, kede gicako ngeyo ikom En ma ocito i polo me tyeko tic ma ocako i piny. Gineyo ada ni iye obedo ngec ma pe dano mo keken, ka pe ki kony pa Lubanga, romo opoyo ne. Gin mito kony pa En ma rwodi, lanabi, kacel ki dano maleng giwaco dong ni obino. Ki rweny, gikwano dok gikwano coc me lanabi ma giyero kit pa En ki tic pa En. En aye peya ni gi opoyo maber coc me lanabi! En aye peya ni gitye macek me cwalo i cwinya adiera madit ma giyero Kristo! Ka ginenone i kit me pong cwiny pa En, ka otye ka wot calo dano i tung dano, pe ginenyo misteri pa bedo dano pa En, kit aryo pa kit pa En. Yen-gi onongo kigogo, pien pe ginenyo ducu Lubanga i kom dano. Ento bang’ ma Roho Maleng ocweyo wicgi, en aye madwong ni ginen dok neno ne, kede me keto gi i tung ti pa En!</w:t>
      </w:r>
    </w:p>
    <w:p>
      <w:pPr>
        <w:pStyle w:val="ArticleBody"/>
        <w:jc w:val="left"/>
      </w:pPr>
      <w:r>
        <w:rPr>
          <w:rFonts w:ascii="Times New Roman" w:hAnsi="Times New Roman" w:eastAsia="Times New Roman" w:cs="Times New Roman"/>
        </w:rPr>
        <w:t>22 October 1844 nyo i 1863 obedo kare me goyo alama pi jo 144,000. Kare en ocako ki nyutu Sabat calo adiera ma pire tek i iye adiera mapol ma ki yabo woko ikare me goyo alama. Kare en bene ocako ki goyo tarumbeta me abiro, ma nyutu cawa ma siri pa Lubanga myero otiek.</w:t>
      </w:r>
    </w:p>
    <w:p>
      <w:pPr>
        <w:pStyle w:val="ArticleScripture"/>
        <w:jc w:val="left"/>
      </w:pPr>
      <w:r>
        <w:rPr>
          <w:rFonts w:ascii="Times New Roman" w:hAnsi="Times New Roman" w:eastAsia="Times New Roman" w:cs="Times New Roman"/>
        </w:rPr>
        <w:t>Ento i cawa me dwon pa malaika me abic aryo, ka obedo cako ogolo dwon, myero myeo pa Lubanga obed otyeko, macalo kaka osewaco bot laticne, jonabi. Revelation 10:7.</w:t>
      </w:r>
    </w:p>
    <w:p>
      <w:pPr>
        <w:pStyle w:val="ArticleBody"/>
        <w:jc w:val="left"/>
      </w:pPr>
      <w:r>
        <w:rPr>
          <w:rFonts w:ascii="Times New Roman" w:hAnsi="Times New Roman" w:eastAsia="Times New Roman" w:cs="Times New Roman"/>
        </w:rPr>
        <w:t>Lacar me abicel aryo en bende Kwer me adek, pien keto cungu tye ka time i kare me gin ma lweny pa Islam tye ka time. Ka Millerite Adventism obedo gi tung maleng i kare ma oceto i nyuma pa ceng 22 me October 1844, Islam ma kityeko gengo i ceng 11 me August 1840 onwongo kiweyo woko.</w:t>
      </w:r>
    </w:p>
    <w:p>
      <w:pPr>
        <w:pStyle w:val="ArticleScripture"/>
        <w:jc w:val="left"/>
      </w:pPr>
      <w:r>
        <w:rPr>
          <w:rFonts w:ascii="Times New Roman" w:hAnsi="Times New Roman" w:eastAsia="Times New Roman" w:cs="Times New Roman"/>
        </w:rPr>
        <w:t>Ka Jo Adventist, inge pi kweko cwiny madit i 1844, onongo gimako yiegi matek ka gikwongo woto kacel i timo pa Lubanga ma oyabo, kinongo kwena pa Malaika adek, ki i teko pa Ro Maleng giyubu ne bot piny weng, onongo gineno konyo pa Lubanga; Rwot onongo otimo matek kwede temo gi; tic onongo otyeko; ki Khristo onongo obino con me kawo jogi i pyemgi. Ento i kare me kweyo yie ki pe ngec ma orwenyo kweko cwiny, jo ma geno obino mapol onongo giweyo yiegi. Kamano, tic onongo gigeno, kacel piny onongo otye i nino. Ka Jo Adventist weng onongo gibedo kacel i cik pa Lubanga ki yie pa Yesu, rek wa onongo obed mapat tutwal! Evangelism, 695.</w:t>
      </w:r>
    </w:p>
    <w:p>
      <w:pPr>
        <w:pStyle w:val="ArticleBody"/>
        <w:jc w:val="left"/>
      </w:pPr>
      <w:r>
        <w:rPr>
          <w:rFonts w:ascii="Times New Roman" w:hAnsi="Times New Roman" w:eastAsia="Times New Roman" w:cs="Times New Roman"/>
        </w:rPr>
        <w:t>I October 22, 1844, dwon pa Otogo ma namba 7 ocako, ki dwon pa Otogo pa Jubili bene ocako.</w:t>
      </w:r>
    </w:p>
    <w:p>
      <w:pPr>
        <w:pStyle w:val="ArticleScripture"/>
        <w:jc w:val="left"/>
      </w:pPr>
      <w:r>
        <w:rPr>
          <w:rFonts w:ascii="Times New Roman" w:hAnsi="Times New Roman" w:eastAsia="Times New Roman" w:cs="Times New Roman"/>
        </w:rPr>
        <w:t>Kacel, in ibicoyo pi in sabati me higa 7, higa 7 idwoko ki higa 7; kare me sabati me higa ma 7 obibedo pi in higa 49. Eka in ibitute bunde me Yubili i nino me 10 me dwe me 7; i Nino me Kwero ubimiyo bunde otut i piny wunu weng. Kacel, ubikwero higa me 50, kacel ubicwalo dwon me kweyo i piny weng bot joma obedo iye weng: obi bedo Yubili bot wunu; ubidwogo dano keken i lobo pa ne, kacel ubidwogo dano keken i ot pa ne. Levitiko 25:8-10.</w:t>
      </w:r>
    </w:p>
    <w:p>
      <w:pPr>
        <w:pStyle w:val="ArticleBody"/>
        <w:jc w:val="left"/>
      </w:pPr>
      <w:r>
        <w:rPr>
          <w:rFonts w:ascii="Times New Roman" w:hAnsi="Times New Roman" w:eastAsia="Times New Roman" w:cs="Times New Roman"/>
        </w:rPr>
        <w:t>Cawa me keto kite bot 144,000 ka cako, tye turumpet acel ma nyutu ni lweny ma Islam otyeko timo obino, ki turumpet mukato ma nyuto awoto bot jo ma obedo lacere pa richo. Turumpet acel nyutu ture me woko, ki turumpet mukato nyutu tem me iye pa jo pa kica me kare agiki. Lacer-gi kiweyo woko ka kit dano-gi okube ki kit pa En ma Lubanga pi kare matwal. Rek ki rek, turumpet aryo-gi gin turumpet acel keken, pien turumpet pa Yubili kigoyo keken i Nino me Kelo Kica, ci Nino me Kelo Kica cako ka turumpet me abiro pa Kwer adek kigoyo. Poko ma nyutu turumpet aryo i dul me Millerite ne obedo can pa Sabat. Can ma nyutu turumpet aryo i kare me agiki magi obedo poko me donjo i ring dano. Rek ki rek, Sabat ki poko me donjo i ring dano gin poko acel keken.</w:t>
      </w:r>
    </w:p>
    <w:p>
      <w:pPr>
        <w:pStyle w:val="ArticleBody"/>
        <w:jc w:val="left"/>
      </w:pPr>
      <w:r>
        <w:rPr>
          <w:rFonts w:ascii="Times New Roman" w:hAnsi="Times New Roman" w:eastAsia="Times New Roman" w:cs="Times New Roman"/>
        </w:rPr>
        <w:t>Waco yie pa Petero onyuto Mesiya, ki bende onyuto Wod pa Lubanga. Mesiya en Wod pa Lubanga. Mesiya en Lacweyo ma Sabiti tiyo calo rwate pa en.</w:t>
      </w:r>
    </w:p>
    <w:p>
      <w:pPr>
        <w:pStyle w:val="ArticleScripture"/>
        <w:jc w:val="left"/>
      </w:pPr>
      <w:r>
        <w:rPr>
          <w:rFonts w:ascii="Times New Roman" w:hAnsi="Times New Roman" w:eastAsia="Times New Roman" w:cs="Times New Roman"/>
        </w:rPr>
        <w:t>Paulo pe onongo oneno Kristo ka en onongo otye i piny. Nono onongo owinyo ikom en ki tic pa en, ento pe onongo oyie ni Mesiya ma kigamo, en ma ocweyo lobo weng, lamiyo jami maber weng, bi onen i piny macalo dano keken. Pire tek ki i Kwo pa Paulo, 256.</w:t>
      </w:r>
    </w:p>
    <w:p>
      <w:pPr>
        <w:pStyle w:val="ArticleBody"/>
        <w:jc w:val="left"/>
      </w:pPr>
      <w:r>
        <w:rPr>
          <w:rFonts w:ascii="Times New Roman" w:hAnsi="Times New Roman" w:eastAsia="Times New Roman" w:cs="Times New Roman"/>
        </w:rPr>
        <w:t>Sabato nyutu Latic me yubu, ci Latic me yubu obedo Kristo ma Petero onongo nyuto. Wod Lubanga, ma Petero onongo nyuto, en aye ma omako ring dano me bedo Wod Dano. Wod Lubanga tye cal me cako bedo i ring dano.</w:t>
      </w:r>
    </w:p>
    <w:p>
      <w:pPr>
        <w:pStyle w:val="ArticleScripture"/>
        <w:jc w:val="left"/>
      </w:pPr>
      <w:r>
        <w:rPr>
          <w:rFonts w:ascii="Times New Roman" w:hAnsi="Times New Roman" w:eastAsia="Times New Roman" w:cs="Times New Roman"/>
        </w:rPr>
        <w:t>Kristo okelo laco ki dako twero me loyo. Obin i piny man i kit pa ngat, me bedo laco i tung dano. Oketo i wi ne peko ki bal pa kit pa ngat, me temo ki roto. I kit pa ngat ne, obedo rwate ki kit pa Lubanga. I keto iye i ringo pa ngat ne, onwongo i kit manyen nying “Wod Lubanga.” Lacar pa Lubanga owaco bot Mariya ni, “Twero pa Lubanga ma Malo Loyo obicemo i wi in; pien bene, gin maler ma bonywol ki in biconye nying ‘Wod Lubanga’” (Luka 1:35). Kun obedo Wod pa ngat, otyeko bedo Wod Lubanga i kit manyen. Kamano, otye i piny wa—Wod Lubanga, ento ki nywolne obedo rwate kwede kwo pa dano. Selected Messages, buk 1, 226.</w:t>
      </w:r>
    </w:p>
    <w:p>
      <w:pPr>
        <w:pStyle w:val="ArticleBody"/>
        <w:jc w:val="left"/>
      </w:pPr>
      <w:r>
        <w:rPr>
          <w:rFonts w:ascii="Times New Roman" w:hAnsi="Times New Roman" w:eastAsia="Times New Roman" w:cs="Times New Roman"/>
        </w:rPr>
        <w:t>I Caesarea Filippi, poko me aryo ma Peter opoko onwongo nyutu jo 144,000, ma ngeyo ni Yesu en Kiristo, Wod Lubanga, kede cik me Sabat ma kinyutu i 1844, kede cik me bedo i rwate pa dano ma kiyero i cawa me agiki. Ler pa adwogi man ma me aryo oyabe i cako kede i tyeko me kare me keto cing, calo kit ma gin mukato me keto cing onwongo nyutu ki i October 22, 1844 dok obino i 1863, kede gin mukato me dwon aryo pa lapi apar aboro me Buk me Rweny.</w:t>
      </w:r>
    </w:p>
    <w:p>
      <w:pPr>
        <w:pStyle w:val="ArticleBody"/>
        <w:jc w:val="left"/>
      </w:pPr>
      <w:r>
        <w:rPr>
          <w:rFonts w:ascii="Times New Roman" w:hAnsi="Times New Roman" w:eastAsia="Times New Roman" w:cs="Times New Roman"/>
        </w:rPr>
        <w:t>I rek me Millerite me yore me keto lacim, kede i rek me poropheti me keto lacim i Revelation apar aboro, tye tem i agiki atir me kare, kany kit acel miyo onen calo nyiri ma pe tye ki ngwec, macalo kit ma otime ki mwaka 1856 dok i 1863; ki kit mukene miyo onen calo nyiri ma tye ki ngwec, ki Dwe me July 2023 dok i Cik me Sunday ma bino cok coki. Kare ma agiki me tem bene dwoko acaki me kare. Malaika acel keken ma opobo i ceng 11 me September, 2001, obino macalo Michael me yabo jo ma otho i kwo i 2023—mogo i kwo ma pe giko, ki mogo i tho ma pe giko. Ka obino, omiyo jo ne dwogo i twon. Mogo kwero woto i yore ma macon, mogo bene woto i yore ma macon. Mogo winyo ki pore ki dwon me odwil, mogo kwero winyo.</w:t>
      </w:r>
    </w:p>
    <w:p>
      <w:pPr>
        <w:pStyle w:val="ArticleScripture"/>
        <w:jc w:val="left"/>
      </w:pPr>
      <w:r>
        <w:rPr>
          <w:rFonts w:ascii="Times New Roman" w:hAnsi="Times New Roman" w:eastAsia="Times New Roman" w:cs="Times New Roman"/>
        </w:rPr>
        <w:t>Ma Ladit owaco ni: Un bed i yoo, ki inen, ki penjo pi yoo macon—ange tye yoo maber—ki wot iye, ki ubino nongo kuc pi cwinya wunu. Ento gin owaco ni, “Pe wabino wot iye.” Bene an aketo luyote i tung wunu, waco ni, “Winji dwon apila.” Ento gin owaco ni, “Pe wabino winji.” Yeremia 6:16, 17.</w:t>
      </w:r>
    </w:p>
    <w:p>
      <w:pPr>
        <w:pStyle w:val="ArticleBody"/>
        <w:jc w:val="left"/>
      </w:pPr>
      <w:r>
        <w:rPr>
          <w:rFonts w:ascii="Times New Roman" w:hAnsi="Times New Roman" w:eastAsia="Times New Roman" w:cs="Times New Roman"/>
        </w:rPr>
        <w:t>Lok ma Tarampet ma latic me wang kwero tye ka nyutu, obedo me aryo. En obedo Tarampet me namba 7 me Islam ki Tarampet me Yubili me golo woko. En obedo lok me medo kacel kit pa Lubanga ki kit pa dano, ma kityeko timone ki misteri me bedo pa Lubanga i kit dano, ki ma cweyo kica ma kityeko yabu pi Muhuri pa Lubanga, ma obedo Sabat. Lok, tic, ki kit ma rwate kwede pa kare me agiki me cwalo Muhuri ma ocake i July 2023, 22 mwaka pi anyim 2001, gin ki nyutu calo i ves 13 ki 15 me Daniel chapta 11, ki i limo pa Kristo i Caesarea Philippi i Matayo chapta 16.</w:t>
      </w:r>
    </w:p>
    <w:p>
      <w:pPr>
        <w:pStyle w:val="ArticleBody"/>
        <w:jc w:val="left"/>
      </w:pPr>
      <w:r>
        <w:rPr>
          <w:rFonts w:ascii="Times New Roman" w:hAnsi="Times New Roman" w:eastAsia="Times New Roman" w:cs="Times New Roman"/>
        </w:rPr>
        <w:t>I lok me pwonyo pa nyiri apar, nyiri weng onino i cawa me kuro. Yesu owaco bot jopwonye ne ni Lazarus onino.</w:t>
      </w:r>
    </w:p>
    <w:p>
      <w:pPr>
        <w:pStyle w:val="ArticleScripture"/>
        <w:jc w:val="left"/>
      </w:pPr>
      <w:r>
        <w:rPr>
          <w:rFonts w:ascii="Times New Roman" w:hAnsi="Times New Roman" w:eastAsia="Times New Roman" w:cs="Times New Roman"/>
        </w:rPr>
        <w:t>Gin man en owaco; ci bang’o owaco botgi ni, “Osiep wa Lazarus nindo; ento an abino mondo agol ne ki nindo.” Ci latici pa iye owaco ni, “Rwot, ka onindo, obedo maber.” Ento Yesu ne owaco pi tho pa iye; to gi ne giparo ni ne owaco pi bedo kun nindo. Ci Yesu owaco botgi maler kare ni, “Lazarus otho.” Yohana 11:10-14.</w:t>
      </w:r>
    </w:p>
    <w:p>
      <w:pPr>
        <w:pStyle w:val="ArticleBody"/>
        <w:jc w:val="left"/>
      </w:pPr>
      <w:r>
        <w:rPr>
          <w:rFonts w:ascii="Times New Roman" w:hAnsi="Times New Roman" w:eastAsia="Times New Roman" w:cs="Times New Roman"/>
        </w:rPr>
        <w:t>I agiki me ceng 21, Daniel oneno neno, ci otye i nino mapek.</w:t>
      </w:r>
    </w:p>
    <w:p>
      <w:pPr>
        <w:pStyle w:val="ArticleScripture"/>
        <w:jc w:val="left"/>
      </w:pPr>
      <w:r>
        <w:rPr>
          <w:rFonts w:ascii="Times New Roman" w:hAnsi="Times New Roman" w:eastAsia="Times New Roman" w:cs="Times New Roman"/>
        </w:rPr>
        <w:t>Ento an Daniel keken ne aneno lamal; pien dano ma ne obedo ki an pe gineno lamal; ento lworo madit obuyo gi, omiyo giloro me gobo pire kene. Omiyo ne atye keken, ki aneno lamal man madit, ki twero mo pe ocake i an; pien ber pa an orwoko i peko i an, ki twero mo pe ocake i an. Ento ne awinyo dwon pa lokne; ka ne awinyo dwon pa lokne, kon ne abedo i nindo matek i wi an, ki wi an tero bot piny. Daniel 10:7-9.</w:t>
      </w:r>
    </w:p>
    <w:p>
      <w:pPr>
        <w:pStyle w:val="ArticleBody"/>
        <w:jc w:val="left"/>
      </w:pPr>
      <w:r>
        <w:rPr>
          <w:rFonts w:ascii="Times New Roman" w:hAnsi="Times New Roman" w:eastAsia="Times New Roman" w:cs="Times New Roman"/>
        </w:rPr>
        <w:t>Jo ma jwoko adwogi aryo i Buk me Kwero kapita apar acel gi otho i yo pi ceng adek ki abicel, ki cogo pa otho pa Ezekiel ne obedo i dogola. I July 18, 2020 kare me bedo ka anyim me tho me cwiny ki nino oketo i wi viijin me yub pa malak ma adek. Higa adek lacen, ocako yo me loyo nino ki yubo jo pa Lubanga me ceng agiki, me gitii calo bendera ne ki lwak ma tek tutwal. Malak ma oboro piny i July 18, 2020 okweyo cing pa adwogi acel, calo kit ma malak timo kare keken ka gibero piny.</w:t>
      </w:r>
    </w:p>
    <w:p>
      <w:pPr>
        <w:pStyle w:val="ArticleBody"/>
        <w:jc w:val="left"/>
      </w:pPr>
      <w:r>
        <w:rPr>
          <w:rFonts w:ascii="Times New Roman" w:hAnsi="Times New Roman" w:eastAsia="Times New Roman" w:cs="Times New Roman"/>
        </w:rPr>
        <w:t>Gin atir ma oyabo en aye tuk pa kare me kuro ki keco-cwiny me acel. Kon jo pa Lubanga me kare me agiki gi ocwere piny; ki ka yore me yabo wanggi obino i gin ma otime con, myero gi ngeno ki cwalo ni gi ocwere con, ki ni gitye i kare me kuro. Kon ki ocwalo malaika mapol, onyo lok mapol, me medo rwom pa lok pa kare me kuro.</w:t>
      </w:r>
    </w:p>
    <w:p>
      <w:pPr>
        <w:pStyle w:val="ArticleScripture"/>
        <w:jc w:val="left"/>
      </w:pPr>
      <w:r>
        <w:rPr>
          <w:rFonts w:ascii="Times New Roman" w:hAnsi="Times New Roman" w:eastAsia="Times New Roman" w:cs="Times New Roman"/>
        </w:rPr>
        <w:t>I cokcok pa agiki pa lok pa malak aryo, aneno leca madit ma obino ki i polo, ma ocweyo i wi jo pa Lubanga. Gwang pa leca man nen ler calo cing. Kacce, awinyo dwogi pa jomalak giyabo, ‘Nen, Lawota obino; wuturu woko me mede ki En!’</w:t>
      </w:r>
    </w:p>
    <w:p>
      <w:pPr>
        <w:pStyle w:val="ArticleScripture"/>
        <w:jc w:val="left"/>
      </w:pPr>
      <w:r>
        <w:rPr>
          <w:rFonts w:ascii="Times New Roman" w:hAnsi="Times New Roman" w:eastAsia="Times New Roman" w:cs="Times New Roman"/>
        </w:rPr>
        <w:t>Man obedo kwac me otum, ma obedo me miyo teko i lok pa malaika me aryo. Malaika kigolo gi ki polo me yiki jo maleng pa Lubanga ma cwinygi obur, ki me kete gi pi tic madwong ma tye anyimgi. Jo ma twero gi ki ngec loyo pe gin obedo gin ma nongo lok man con. Malaika kigolo gi bot jo ma yot i cwiny, ma bedo gi dwoko cwiny bot Lubanga, kiconye gi me yubi kwac ni, ‘Di, Laco me nyom bino; wuot woko umuke bot En!’ Jo ma kimiyo gi kwac man gi luwo mede, ki i teko pa Roho Maleng gicoyo lok man ki dwon madwong, gi yiki owotia ma cwinygi obur. Tic man pe onongo obedo i loyo ki ngec pa ngat, ento i teko pa Lubanga; ki jo maleng pa En ma winyo kwac man pe gi twero me juko ne. Jo ma cwinygi maleng loyo gin ma nongo lok man con, ento jo ma con onongo gin ladit me tic gi obedo ma ocako lacen me nongo ne, ki me konyo yubi kwac ni, ‘Di, Laco me nyom bino; wuot woko umuke bot En!’</w:t>
      </w:r>
    </w:p>
    <w:p>
      <w:pPr>
        <w:pStyle w:val="ArticleScripture"/>
        <w:jc w:val="left"/>
      </w:pPr>
      <w:r>
        <w:rPr>
          <w:rFonts w:ascii="Times New Roman" w:hAnsi="Times New Roman" w:eastAsia="Times New Roman" w:cs="Times New Roman"/>
        </w:rPr>
        <w:t>I but piny weng, matic omiyo i lok pa malaika ma aryo, kacel ki kweyo ne omol cwinya pa alufu mapol. Ocingo ki kabedo madit i kabedo madit, kede ki gweng i gweng, nyaka jo Lubanga ma tye kagamo gipuk weng. I kanisa mapol, pe gimi twero me waco lok ne, kacel ki lwak madwong pa jo ma gitye ki testimoni ma tye ngima gi weko kanisa magi ma opoto. Tic madwong otyeko kitimo ki kweyo me otum me ceng. Lok ne obedo me yaro cwiny, omiyo jo ma tye ki yie giyeny experiensi ma tye ngima pi gi keken. Gin onongo ngene ni pe gubed geno ikin gin acel ki acel. Early Writings, 238.</w:t>
      </w:r>
    </w:p>
    <w:p>
      <w:pPr>
        <w:pStyle w:val="ArticleBody"/>
        <w:jc w:val="left"/>
      </w:pPr>
      <w:r>
        <w:rPr>
          <w:rFonts w:ascii="Times New Roman" w:hAnsi="Times New Roman" w:eastAsia="Times New Roman" w:cs="Times New Roman"/>
        </w:rPr>
        <w:t>Obino pa kwena me Kwac me Otur i poro nyuto cawa ma dul aryo pa nyako ginyutu ni tye ki mo onyo pe. Jo me ngec tye ki mo; jo ma pe ki ngec pe tye ki mo. Poro en onongo otimre ki tic pa Samuel Snow i lok me cawa pa Millerite, ci i tic en kwena ma Snow owaco onongo oyubore calo ma kinyuto iye i coc mamegi ma gicoyo i kit me coyo pa Millerite i kare en. Epi, ka obino i cok me kambi i Exeter, ma ki nino 12 dok i 17 me dwe me August, 1844, kare bende ki nyuto ne ma me agiki omiyo jo ma onongo tye i cok gucego ki i cok kede gipobo kwena.</w:t>
      </w:r>
    </w:p>
    <w:p>
      <w:pPr>
        <w:pStyle w:val="ArticleBody"/>
        <w:jc w:val="left"/>
      </w:pPr>
      <w:r>
        <w:rPr>
          <w:rFonts w:ascii="Times New Roman" w:hAnsi="Times New Roman" w:eastAsia="Times New Roman" w:cs="Times New Roman"/>
        </w:rPr>
        <w:t>Tye “kare acel” ma i iye ma kwena me “Ywak me Otum” dong ocokore weng maber; ki i kare eno, kaka “poto” waco, “loro me kare me temo” olore bot nyako apar ma pe ocako ki laco. “‘Kare acel’ meno onongo bene i con tye ‘kare’ mo ma i iye kwena tye ka yeko.” Ki dwe me July, 2023, kwena me “Ywak me Otum” tye ka yeko; ki pe calo “otuk me Millerite,” kwena dong ocwal i piny weng anyim “loro me kare me temo.” Ka “loro me kare me temo” olore i agiki me kube me Exeter, dong kwena ocwal i “but abut pa piny weng,” ki “kimiyo lamec i kom kwena pa lamedo me aryo, kede ywak eno oyeko cwiny pa jo mapol. Owoto ki bot kabedo madwong bot kabedo madwong, kede ki bot gweng bot gweng, nyo jo pa Lubanga ma tye ka kuro ocane weng keken.”</w:t>
      </w:r>
    </w:p>
    <w:p>
      <w:pPr>
        <w:pStyle w:val="ArticleBody"/>
        <w:jc w:val="left"/>
      </w:pPr>
      <w:r>
        <w:rPr>
          <w:rFonts w:ascii="Times New Roman" w:hAnsi="Times New Roman" w:eastAsia="Times New Roman" w:cs="Times New Roman"/>
        </w:rPr>
        <w:t>I kit ma kombedi i gin matime wa, lok ma cako waco i lwak i Dwe July 2023, kombedi dong tye i piny 120 i lobo weng, ki gin acoya ma nyutu yubo pa lok me Midnight Cry, tye i leb mapol loyo 60, ki gin acoya gin romo ki kwano onyo winyo.</w:t>
      </w:r>
    </w:p>
    <w:p>
      <w:pPr>
        <w:pStyle w:val="ArticleScripture"/>
        <w:jc w:val="left"/>
      </w:pPr>
      <w:r>
        <w:rPr>
          <w:rFonts w:ascii="Times New Roman" w:hAnsi="Times New Roman" w:eastAsia="Times New Roman" w:cs="Times New Roman"/>
        </w:rPr>
        <w:t>Ngec me nyuto pa Yesu Kristo, ma Lubanga omii ne, me anyuto bot laticene gin ma myero e cawa manok obino otime; ci ocwalo malaika ne me anyuto bot latic ne Yohana. En ma ocoyo lok pa Lubanga, kede lanyutu pa Yesu Kristo, kacel ki gin weng ma oneno. Opong kica en ma kwano, kede gin ma winyo lok pa poropheti man, kede gu gwoko gin ma kicoyo iye; pien cawa dong tye i cing. Revelation 1:1-3.</w:t>
      </w:r>
    </w:p>
    <w:p>
      <w:pPr>
        <w:pStyle w:val="ArticleBody"/>
        <w:jc w:val="left"/>
      </w:pPr>
      <w:r>
        <w:rPr>
          <w:rFonts w:ascii="Times New Roman" w:hAnsi="Times New Roman" w:eastAsia="Times New Roman" w:cs="Times New Roman"/>
        </w:rPr>
        <w:t>Tic me yaro ler pa ngec man i gi coc otyeko i dwe abicel macok coki ki dano aryo.</w:t>
      </w:r>
    </w:p>
    <w:p>
      <w:pPr>
        <w:pStyle w:val="ArticleScripture"/>
        <w:jc w:val="left"/>
      </w:pPr>
      <w:r>
        <w:rPr>
          <w:rFonts w:ascii="Times New Roman" w:hAnsi="Times New Roman" w:eastAsia="Times New Roman" w:cs="Times New Roman"/>
        </w:rPr>
        <w:t>Ka gin ma twero konyo pe gicweyo i ngec pa lapok-tic megi, pe gibengeyo tic pa Lubanga ka kiwinyo yabi pa lacar ma adek ma ki dwon madwong. Ka ler ocake wot me miyo piny obedo ler, pe gubed bino i kony pa Rwot; ento gibed mito nyono tic pa En me rwate kwede yie megi ma wic matidi. Wek an awaco ni Rwot bityeko timo i tic man me agiki i kit ma omapire tek pe obedo calo yore ma gin otime kwede, kede i yo ma pe rwate kwede pango pa dano mo keken. Bibedo tye jo mo i tung wa ma kibed kare weng mito loyo tic pa Lubanga, me miyo cik kata diro mene ma bitimo, ka tic tye ka wot anyim i tungo pa lacar ma rwate kacel ki lacar ma adek i lamal ma bimii bot piny weng. Lubanga bityeko tic kwede yore ki kit me tic ma kibineno ni En tye ka teto tungo i cing pa En keken. Latici gubongo ki kit me yot ma En bityeko tic kwede me kelo piny ki tyeko tic pa En me kwec. Testimonies to Ministers, 300.</w:t>
      </w:r>
    </w:p>
    <w:p>
      <w:pPr>
        <w:pStyle w:val="ArticleBody"/>
        <w:jc w:val="left"/>
      </w:pPr>
      <w:r>
        <w:rPr>
          <w:rFonts w:ascii="Times New Roman" w:hAnsi="Times New Roman" w:eastAsia="Times New Roman" w:cs="Times New Roman"/>
        </w:rPr>
        <w:t>Leona pa dul Juda kombedi okelo jo pa kare me agiki bot Daniel 11:13-15, ka yabo gin matime ma kiloro ki gin matime me 200 BC dok i 63 BC, kacel ki Matayo dul 16, kacel ki gin matime pa lim pa Kiristo i Caesarea Filipi. Poroc, kacel ki gin matime me tyeko gi, gicokke ki but me buk pa Daniel ma kigiko nyaka kare me agiki. Buk pa Daniel ki pa Yab obedo buk acel; ento i kare me agiki, piny manok mapwod pe kigiko kare me tem, giko pa Yab pa Yesu Kiristo kigiweyo, kacel ki Yab en tye ki but me Daniel ma rwate ki kare me agiki. Kare tye i tung lacen pi giko pa Exeter Camp Meeting.</w:t>
      </w:r>
    </w:p>
    <w:p>
      <w:pPr>
        <w:pStyle w:val="ArticleScripture"/>
        <w:jc w:val="left"/>
      </w:pPr>
      <w:r>
        <w:rPr>
          <w:rFonts w:ascii="Times New Roman" w:hAnsi="Times New Roman" w:eastAsia="Times New Roman" w:cs="Times New Roman"/>
        </w:rPr>
        <w:t>En owaco bot an, “Pe i gudo lok me poropesi me buk man; pien kare tye macek. En ma pe atir, pud obed pe atir; en ma lup, pud obed lup; en ma atir, pud obed atir; en ma maleng, pud obed maleng.” Revelation 22:10, 11.</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کژاک، آن روزها می‌آیند، می‌گوید خداوند یهوه، که در زمین قحطی خواهم فرستاد؛ نه قحطیِ نان و نه تشنگیِ آب، بلکه قحطیِ شنیدنِ کلام‌های خداوند. و ایشان از دریا تا دریا سرگردان خواهند شد، و از شمال تا به شرق، این‌سو و آن‌سو خواهند دوید تا کلام خداوند را بجویند، اما آن را نخواهند یافت. در آن روز، دوشیزگانِ زیبا و جوانان از تشنگی بی‌حال خواهند شد. آنان که به گناهِ سامره سوگند می‌خورند و می‌گویند: ای دان، خدای تو زنده است؛ و: طریقِ بئرشبع زنده است؛ همانان فرو خواهند افتاد و دیگر هرگز برنخواهند خاست. عاموس 8:11–14.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184</dc:title>
  <dc:subject>Sabat ki Bedo i Ring: Kidi me Yar pa Yor me Keto Gim pa Millerite</dc:subject>
  <dc:creator>Jeff Pippenger</dc:creator>
  <cp:keywords/>
  <dc:description>Generated by ArticleDigger from daniel\184_daniel.json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