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Daniel - Namba 187</w:t>
      </w:r>
    </w:p>
    <w:p>
      <w:pPr>
        <w:pStyle w:val="ArticleSubtitle"/>
        <w:jc w:val="left"/>
      </w:pPr>
      <w:r>
        <w:rPr>
          <w:rFonts w:ascii="Arial" w:hAnsi="Arial" w:eastAsia="Arial" w:cs="Arial"/>
        </w:rPr>
        <w:t>Nyuto pa Leona: Ki Panium dok i Keto Muhuri ma Agiki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2024-04-17</w:t>
      </w:r>
    </w:p>
    <w:p>
      <w:pPr>
        <w:pStyle w:val="ArticleBody"/>
        <w:jc w:val="left"/>
      </w:pPr>
      <w:r>
        <w:rPr>
          <w:rFonts w:ascii="Times New Roman" w:hAnsi="Times New Roman" w:eastAsia="Times New Roman" w:cs="Times New Roman"/>
        </w:rPr>
        <w:t>Ka Yesu oyabi gin adier me porofeti, kimito en calo Leon pa dul Juda; ci i Kesarea Filipi, Leon pa dul Juda ocako yabi ni, ‘myero o wot i Yerusalem, ki obedo ngwec ki gin mapol bot laditgi ki lami Nyasaye maditgi ki labicoc; ki gibee, ci i nino adek odwogo kwo.’ Gin adier magi rwate ki kwena ma en oyabi i acaki pa cawa me keto cing pa 144,000, ci dok keken i agiki pa kare acel keken. Gin adier magi rwate ki kwena ma kimito i vesi apar adek dok cen i apar abicel pa Daniel, poth apar acel.</w:t>
      </w:r>
    </w:p>
    <w:p>
      <w:pPr>
        <w:pStyle w:val="ArticleBody"/>
        <w:jc w:val="left"/>
      </w:pPr>
      <w:r>
        <w:rPr>
          <w:rFonts w:ascii="Times New Roman" w:hAnsi="Times New Roman" w:eastAsia="Times New Roman" w:cs="Times New Roman"/>
        </w:rPr>
        <w:t>Ka En onyutu ada meno bot 144,000, otimo kamano ki kit me rek dok rek, pien kany aye tye lagony me ruyot pa Lubanga. Ada mene myero gicamo, pien gin aye lagony me ruyot pa Lubanga, ci ruyot pa Lubanga myero obed i iye jogi.</w:t>
      </w:r>
    </w:p>
    <w:p>
      <w:pPr>
        <w:pStyle w:val="ArticleScripture"/>
        <w:jc w:val="left"/>
      </w:pPr>
      <w:r>
        <w:rPr>
          <w:rFonts w:ascii="Times New Roman" w:hAnsi="Times New Roman" w:eastAsia="Times New Roman" w:cs="Times New Roman"/>
        </w:rPr>
        <w:t>Ka Farisayo openyo bot en pi kare ma lobo pa Lubanga obino, oyubogi, owaco ni, “Lobo pa Lubanga pe bino ki wang kwanyo; pe gibi waco ni, ‘Nen kany!’ onyo, ‘Nen dii!’ pien, nen, lobo pa Lubanga tye i wii wunu.” Luka 17:20, 21.</w:t>
      </w:r>
    </w:p>
    <w:p>
      <w:pPr>
        <w:pStyle w:val="ArticleBody"/>
        <w:jc w:val="left"/>
      </w:pPr>
      <w:r>
        <w:rPr>
          <w:rFonts w:ascii="Times New Roman" w:hAnsi="Times New Roman" w:eastAsia="Times New Roman" w:cs="Times New Roman"/>
        </w:rPr>
        <w:t>Jogi marac tye ka geno, ento gicwer; pien pe rwate ni geno keken, adwogi myero obed but i in calo keca me kom ma icamo. I gin matime me lok apar adek dok i apar abicel, Simba pa dul me Yuda oyabo adwogi ma okwako ki cik me Sande ma obino cok-kin, ki adwogi magi giketo muhuri i anyim wii pa nyiri ma ngeyo, i anyim bal madit ma obino. Simba pa dul me Yuda ong’eyo maber tutwal lagony pa Matayo gin apar abicel, ki limo pa En i Caesarea Filipi otyeko rwate ki lagony pa Daniel pa Panium; ki ong’eyo ni lum pa musalaba ma En ki latic-gi obedo i piny lum ne i Caesarea Filipi, onongo nyutu lum pa cik me Sande ma obino i gin matime pa jo pa En me nino agiki.</w:t>
      </w:r>
    </w:p>
    <w:p>
      <w:pPr>
        <w:pStyle w:val="ArticleScripture"/>
        <w:jc w:val="left"/>
      </w:pPr>
      <w:r>
        <w:rPr>
          <w:rFonts w:ascii="Times New Roman" w:hAnsi="Times New Roman" w:eastAsia="Times New Roman" w:cs="Times New Roman"/>
        </w:rPr>
        <w:t>Cak ki kare meno, Yesu ocake nyuto bot ludito kene ni myero owoto i Jerusalem, ki gubiyubo kene matek mapol bot ladit, ki lapiris madit, ki jo cono, ki gubiketo kene i tho; ento i nino me adek obiro odonyo ki tho. Ka keno Peeter ogamo kene, ocake kwerone, waco ni, “Rwot, obed piri ki in; gin man pe obibedo bot in.” Ento en odwogo, owaco bot Peeter ni, “Dok icen an, Setani; in obedo kica bot an; pien pe itamo gin pa Lubanga, ento gin pa dano.” Cakeno Yesu owaco bot ludito kene ni, “Ka ngat mo odwaro bino cen an, obed kwalo kene woko, okawo musalaba kene, okobo an. Pien ngat mo ma odwaro gwoko ngima pa kene, obiro rwenyo ne; ento ngat mo ma obiro rwenyo ngima pa kene pi nying an, obino nongo ne. Pien ngo ma dano me adwogi, ka obigamo piny weng, ento orwenyo cwiny pa kene? Onyo ngo ma dano bimiyo me loko cwiny pa kene? Pien Wod Dano obino i dwong pa Wone ki malaika pa Wone; ka cen, obino miyo ngat ka ngat calo tic pa kene. Adier, awaco bot wun ni, tye jo mogo ma tye kany, ma pe gibicam me tho pud ka gineno Wod Dano bino i lobo pa Rwot pa en.” Matayo 16:21-28.</w:t>
      </w:r>
    </w:p>
    <w:p>
      <w:pPr>
        <w:pStyle w:val="ArticleBody"/>
        <w:jc w:val="left"/>
      </w:pPr>
      <w:r>
        <w:rPr>
          <w:rFonts w:ascii="Times New Roman" w:hAnsi="Times New Roman" w:eastAsia="Times New Roman" w:cs="Times New Roman"/>
        </w:rPr>
        <w:t>Macek, ci kun ki bot cik me nyutu macek, lok madit loyo weng ma Yesu owaco bot lami pa En ikom candruok me misalaba, en ni gubed kawo misalaba pa gi keken, ka gi yero me lubo Konye. Sister White owaco maber ni misalaba bende en aye kiech. Kiech ki misalaba obedo alama me dwaro pa ngat keken, ki gin weng tye piny i tiyo kakare me dwaro. Teko ma kumi ot pa Lubanga en dii matin ma kikwanyo kwo, ki kiketo i wi “otuk”. Dii matin ma kikwanyo kwo obedo alama me gengo ring ma piny i misalaba, ki “otuk” ma ring ma otho kiketo iye, en dwaro. Khristo omiyo rek me conyo kun kare weng ocako dwaro pa En gi keto piny ibot dwaro pa Laco pa En; ci pi tic man otyeko, obelle piny i kom me rwot ki Laco pa En. Alama me conyo en dii matin ma kikwanyo kwo ma kiketo i wi “otuk”. Gin weng magi tye kakare kube ki jo ma ki nyutu calo Pita.</w:t>
      </w:r>
    </w:p>
    <w:p>
      <w:pPr>
        <w:pStyle w:val="ArticleBody"/>
        <w:jc w:val="left"/>
      </w:pPr>
      <w:r>
        <w:rPr>
          <w:rFonts w:ascii="Times New Roman" w:hAnsi="Times New Roman" w:eastAsia="Times New Roman" w:cs="Times New Roman"/>
        </w:rPr>
        <w:t>Bot Philadelphia, ma gityeko nyutu ki dwat pa Exeter, kiwaco ni:</w:t>
      </w:r>
    </w:p>
    <w:p>
      <w:pPr>
        <w:pStyle w:val="ArticleScripture"/>
        <w:jc w:val="left"/>
      </w:pPr>
      <w:r>
        <w:rPr>
          <w:rFonts w:ascii="Times New Roman" w:hAnsi="Times New Roman" w:eastAsia="Times New Roman" w:cs="Times New Roman"/>
        </w:rPr>
        <w:t>Ngat ma ogoyo, abi miyo en obed yang me ot i ot pa Lubanga pa an, kede pe dong obi aa oko; kede abi cono i iye nying pa Lubanga pa an, kede nying pa poto pa Lubanga pa an, ma en Jerusalem Manyen, ma obino aa ki polo ki bot Lubanga pa an; kede abi cono i iye nying pa an manyen. Ngat ma tye ki wii, winy gin ma Lamo owaco bot kanisa. Revelation 3:12, 13.</w:t>
      </w:r>
    </w:p>
    <w:p>
      <w:pPr>
        <w:pStyle w:val="ArticleBody"/>
        <w:jc w:val="left"/>
      </w:pPr>
      <w:r>
        <w:rPr>
          <w:rFonts w:ascii="Times New Roman" w:hAnsi="Times New Roman" w:eastAsia="Times New Roman" w:cs="Times New Roman"/>
        </w:rPr>
        <w:t>En ma oloyo calo ma Kristo oloyo, obi nongo nying manyen, calo ma Simon Barjonah onongo onwongo nying manyen; kede obi bedo opir i Ekaalu pa Lubanga, calo ma Kristo en Lut ma kiguro kede kiwongo i opir i Ekaalu pa Lubanga. Ka oloyo calo ma Kristo oloyo, bende obi bedo i kom madit i polo, calo ma Kristo.</w:t>
      </w:r>
    </w:p>
    <w:p>
      <w:pPr>
        <w:pStyle w:val="ArticleBody"/>
        <w:jc w:val="left"/>
      </w:pPr>
      <w:r>
        <w:rPr>
          <w:rFonts w:ascii="Times New Roman" w:hAnsi="Times New Roman" w:eastAsia="Times New Roman" w:cs="Times New Roman"/>
        </w:rPr>
        <w:t>Bot Laodicea, ma ki nyutu kwede tenti me Watertown, kikwaco ni:</w:t>
      </w:r>
    </w:p>
    <w:p>
      <w:pPr>
        <w:pStyle w:val="ArticleScripture"/>
        <w:jc w:val="left"/>
      </w:pPr>
      <w:r>
        <w:rPr>
          <w:rFonts w:ascii="Times New Roman" w:hAnsi="Times New Roman" w:eastAsia="Times New Roman" w:cs="Times New Roman"/>
        </w:rPr>
        <w:t>Nen, an atye i wang ot, katek. Ka ngat mo winyo dwon na, ka oyabo wang ot, abi donyo bot en, abicamo ki en, en bica camo ki an. Ngat ma oloyo, abi miyo ne obedo ki an i kom pa rwot na; macalo ka an bene aloyo, ka abedo ki Woro na i kom pa rwot pa Woro na. Ngat ma tye ki it, obed winyo gin ma Roho Maleng waco bot kanisa. Revelation 3:20-22.</w:t>
      </w:r>
    </w:p>
    <w:p>
      <w:pPr>
        <w:pStyle w:val="ArticleBody"/>
        <w:jc w:val="left"/>
      </w:pPr>
      <w:r>
        <w:rPr>
          <w:rFonts w:ascii="Times New Roman" w:hAnsi="Times New Roman" w:eastAsia="Times New Roman" w:cs="Times New Roman"/>
        </w:rPr>
        <w:t>Adiera me agiki ma Yesu owaco bot latic pa Yesu, ka ocako nyuto lacer pa msalaba, obedo adiera ni dano myero giloyo calo kit ma en omiyo lagam me loyo. Dano myero gicome ringgi, kacel ki mit pa cwiny ki tama, i msalaba. Ka man gityeko timo, gibedo i kabedo me polo.</w:t>
      </w:r>
    </w:p>
    <w:p>
      <w:pPr>
        <w:pStyle w:val="ArticleScripture"/>
        <w:jc w:val="left"/>
      </w:pPr>
      <w:r>
        <w:rPr>
          <w:rFonts w:ascii="Times New Roman" w:hAnsi="Times New Roman" w:eastAsia="Times New Roman" w:cs="Times New Roman"/>
        </w:rPr>
        <w:t>Ka bene ka wa onongo otho i richo, omiyo wa ngima kacel ki Kristo, (pi ng’wono en kwero pa un); kendo oweyo wa malo kacel, kendo omiyo wa bedo kacel i kabedo me polo i Kristo Yesu. Efeso 2:5, 6.</w:t>
      </w:r>
    </w:p>
    <w:p>
      <w:pPr>
        <w:pStyle w:val="ArticleBody"/>
        <w:jc w:val="left"/>
      </w:pPr>
      <w:r>
        <w:rPr>
          <w:rFonts w:ascii="Times New Roman" w:hAnsi="Times New Roman" w:eastAsia="Times New Roman" w:cs="Times New Roman"/>
        </w:rPr>
        <w:t>Bang otyeko nyutu adiera pa keto i musalaba, i lwete pa dano keken, Simba pa dul pa Yuda omedo adiera mapat ma waco ikom nino me agiki.</w:t>
      </w:r>
    </w:p>
    <w:p>
      <w:pPr>
        <w:pStyle w:val="ArticleScripture"/>
        <w:jc w:val="left"/>
      </w:pPr>
      <w:r>
        <w:rPr>
          <w:rFonts w:ascii="Times New Roman" w:hAnsi="Times New Roman" w:eastAsia="Times New Roman" w:cs="Times New Roman"/>
        </w:rPr>
        <w:t>Ber mene ma ngat omako, ka otyeko yudo lobo weng, ento opoto kwone kene? Onyo ngo ma ngat bimiyo pi kwone kene? Pien Wod ngat obi bino i dit pa Lacone ki malaika ne; ci dong obi miyo ngat acel acel rwate ki kit tic pa iye. Adada, awaco botwu ni, tye ngat mogo kany ma pe gibitem tho, nyaka gibineno Wod ngat obi bino i piny pa Rwotne. Matayo 16:26-28.</w:t>
      </w:r>
    </w:p>
    <w:p>
      <w:pPr>
        <w:pStyle w:val="ArticleBody"/>
        <w:jc w:val="left"/>
      </w:pPr>
      <w:r>
        <w:rPr>
          <w:rFonts w:ascii="Times New Roman" w:hAnsi="Times New Roman" w:eastAsia="Times New Roman" w:cs="Times New Roman"/>
        </w:rPr>
        <w:t>Ka Layen pa dul me Yuda oyabo woko lok pa Kwac me Oturo i kare me tyeko pa keto cing pi jo 144,000, gubed tye gin acel ma pe gibiro tho. En ka kacan owaco maber piny bot jo 144,000, jo pa En me kare agiki ma pe gibiro temo me tho. Enoni, nino abicel inyim cito ne i Caesarea Philippi, Layen pa dul me Yuda oyabo woko adiera ma ne me medo twero i jopuonj pa En pi peko ma obino me Salaba, ento mapek tutwal, owaco ikom cik me Sande ma tye anyim dong obino.</w:t>
      </w:r>
    </w:p>
    <w:p>
      <w:pPr>
        <w:pStyle w:val="ArticleScripture"/>
        <w:jc w:val="left"/>
      </w:pPr>
      <w:r>
        <w:rPr>
          <w:rFonts w:ascii="Times New Roman" w:hAnsi="Times New Roman" w:eastAsia="Times New Roman" w:cs="Times New Roman"/>
        </w:rPr>
        <w:t>Ci bang ceng abicel ki acel, Yesu omako Pita, Yakobo, ki Yohana owadgi, okelo gin i got madito keken. Ci oloko kitone i wanggi; wange omere calo ceng, lepe bene oyela calo ler. Eyo, nonenogi Mose ki Elija, ka gikwaco waco kode. Pita oyar, owaco bot Yesu ni, Rwot, ber wa bedo kany; ka i mito, wek wacwe kany dwat adek: acel pi in, acel pi Mose, acel bende pi Elija. Pud tye ka owaco, eyo, kongo ma ler obeco-gi; ci eyo, dwol oaa ki i kongo, owaco ni, Man en Wuoda ma an ahero mapol; i iye an ayero maber: winjuru en. Ka jopuonj owinjo, giketo wi-gi piny, giluoro mapol. Yesu obino, olwoko-gi lwete, owaco ni, Cunguru; pe mubed ki luoro. Ka giyweyo wanggi malo, gioneno ngat mo pe, Yesu kende keken. Ka gicen cweyo ki got, Yesu ogubo-gi, owaco ni, Pe uwaco bot ngat mo pi gin ma uneno, nyaka ka Wuod Dano osechier dok koa bot jo otho. Jopuonj pa en openjo en, gicayo ni, Pingo ento lami coc waco ni Elija myero obino mokwongo? Yesu oyar, owaco botgi ni, Adier, Elija bi bino mokwongo, obi dwoko gin weng bot kitgi. Ento an awaco botu ni, Elija dong obino, ento pe gine en, gi timo bot en gin weng ma gimitone; kamano bende Wuod Dano binen kwo peko i lwakgi. Ci jopuonj gineno ni, owaco botgi pi Yohana Batisita.</w:t>
      </w:r>
    </w:p>
    <w:p>
      <w:pPr>
        <w:pStyle w:val="ArticleBody"/>
        <w:jc w:val="left"/>
      </w:pPr>
      <w:r>
        <w:rPr>
          <w:rFonts w:ascii="Times New Roman" w:hAnsi="Times New Roman" w:eastAsia="Times New Roman" w:cs="Times New Roman"/>
        </w:rPr>
        <w:t>I gin me lok man, Lej me dul Judah tye ka yabo ada ma keto lanyut bot alufu mia acel piero angwen ki angwen, tutwal mapat ki giko me temo, pien “cawa tye piny.” En ki acaki onyutu peko me musalaba, kede oyaro tuk man calo gony ma poyo piny bot dul aryo: dul acel ma bigijuko timo ki cwinye i lwenyo ringre i musalaba, ki dul acel ma bigiluwo por pa Kricito. Pinyo, onyunegi ni gitye ka yaro dul ma ogiko i lok me piny, kun bitye dano ma bigibedo ki kwo kacako ki kare me yabo lanyut ma otime i ceng apar acel me dwe September, i mwaka 2001, nyaka dwogo pa En.</w:t>
      </w:r>
    </w:p>
    <w:p>
      <w:pPr>
        <w:pStyle w:val="ArticleBody"/>
        <w:jc w:val="left"/>
      </w:pPr>
      <w:r>
        <w:rPr>
          <w:rFonts w:ascii="Times New Roman" w:hAnsi="Times New Roman" w:eastAsia="Times New Roman" w:cs="Times New Roman"/>
        </w:rPr>
        <w:t>Dong En onyutu cing me neno pa bedo mamegi ma kiketo lam madwong iye, ki kwede obedo Mose ki Elija. Lok me keto kite ma kiyaro woko obedo Yaro pa Yesu Kristo, ma rwate ki Mose ki Elija, kede lok eno ocako kiyaro i Julai 2023, ka lami-angic aryo me Buk me Yaro chapta apar acel, ma gin Mose ki Elija, kityeko kicweyo gi, rek ki rek, cal ma gicwalo me keto kite pa jo 144,000. Ka latici adek oneo cing me neno kede owinyo dwone pa Lubanga, “gibire piny i wangegi, gi obedo ki lworo madwong. Yesu obino opungo gi, owaco ni, Malo, pe i bwogo.”</w:t>
      </w:r>
    </w:p>
    <w:p>
      <w:pPr>
        <w:pStyle w:val="ArticleBody"/>
        <w:jc w:val="left"/>
      </w:pPr>
      <w:r>
        <w:rPr>
          <w:rFonts w:ascii="Times New Roman" w:hAnsi="Times New Roman" w:eastAsia="Times New Roman" w:cs="Times New Roman"/>
        </w:rPr>
        <w:t>Neno ma jopwony adek oneno nyutu neno pa dwong pa Kristo i kare mag agiki, ka dong en neno acel keken ma Daniel oneno i chapta apar.</w:t>
      </w:r>
    </w:p>
    <w:p>
      <w:pPr>
        <w:pStyle w:val="ArticleScripture"/>
        <w:jc w:val="left"/>
      </w:pPr>
      <w:r>
        <w:rPr>
          <w:rFonts w:ascii="Times New Roman" w:hAnsi="Times New Roman" w:eastAsia="Times New Roman" w:cs="Times New Roman"/>
        </w:rPr>
        <w:t>An Daniel keken oneno lating’o: pien jo ma obedo kacel ki an pe oneno lating’o; ento lworo madit ocako gi, omiyo gi obalo wek gikonye pire kene. Eyo an odong keken, ki oneno lating’o madit man, ki teko pe odong i an: pien ber mamega obalo pire kene i kwer, ki pe onongo odong teko i an. Ento owinyo an dwon lokne: ka owinyo dwon lokne, dong aturo matek i wang an, ki wang an oyiko piny. Ka nen, lwete oketo i an, ma omiyo abedo i ngwec ki i lara me lwete. En owaco bot an ni, O Daniel, dano ma gicayo madit, puro lok ma akwaco bot in, ki idong maber: pien ibot in aye dong kicwalo an. Ka otyeko waco lok man bot an, an obedo ka acuke. Eno owaco bot an ni, Pe ibwany, Daniel: pien ki nino acel ma iketi cwinyi me ngeyo, ki me ipoko piny ibot Lubanga mamegi, lok mamegi owinye, ki abino pi lok mamegi. Daniel 10:7-12.</w:t>
      </w:r>
    </w:p>
    <w:p>
      <w:pPr>
        <w:pStyle w:val="ArticleBody"/>
        <w:jc w:val="left"/>
      </w:pPr>
      <w:r>
        <w:rPr>
          <w:rFonts w:ascii="Times New Roman" w:hAnsi="Times New Roman" w:eastAsia="Times New Roman" w:cs="Times New Roman"/>
        </w:rPr>
        <w:t>Neno me loko kit ma i Matayo 17, obedo neno me ‘looking-glass’ ma i Daniel 10, ma otime ka luny me Ezekieli, ma ogweng ki pe tye kwo, odwogo i kwo. Neno en, ki lok ma rwate kwede, cwalo pire tek dul aryo pa joworo Lubanga: acel i tent pa Exeter, ki acel mukene i tent pa Watertown; gin ma Jeremaya lwako “lwak pa jo yubu,” ki ma Joni lwako “sinagogu pa Satan.” Calo kit bedo pa neno i yabo pa Daniel, kamano keken, “ka jopwony owinyo ne, gi oboto piny i wanggi, gi obwogo matek. Yesu obino orwako gi, owaco ni, Muny, pe i bwogo.” Neno eno ne me winyo ki me neno i gin aryo weng, ki ne okelo bwogo i gin aryo weng. “Rwako” ma rwate ne mite me medo cwiny i yabo aryo weng.</w:t>
      </w:r>
    </w:p>
    <w:p>
      <w:pPr>
        <w:pStyle w:val="ArticleBody"/>
        <w:jc w:val="left"/>
      </w:pPr>
      <w:r>
        <w:rPr>
          <w:rFonts w:ascii="Times New Roman" w:hAnsi="Times New Roman" w:eastAsia="Times New Roman" w:cs="Times New Roman"/>
        </w:rPr>
        <w:t>Neno ma ginone i cawa ma Yesu oloko kitne, obedo nyutu, i kom gin mukene mapol, ni Lok pa Lubanga pe matwal obedo bur; pien i Pot 16 me Matayo, i lok me agiki, Yesu owaco ni, “I kany tye jo mukene ma tye ka cano, ma pe gitem tho, nyaka gineno Wod Dano ka bino i piny ne.” Cawa ma Yesu oloko kitne obedo nyutu me bino pa “Wod Dano” i piny ne.</w:t>
      </w:r>
    </w:p>
    <w:p>
      <w:pPr>
        <w:pStyle w:val="ArticleScripture"/>
        <w:jc w:val="left"/>
      </w:pPr>
      <w:r>
        <w:rPr>
          <w:rFonts w:ascii="Times New Roman" w:hAnsi="Times New Roman" w:eastAsia="Times New Roman" w:cs="Times New Roman"/>
        </w:rPr>
        <w:t>Mose i got ma Yesu oloko kite, obedo lami adwogi pi lonyo pa Kristo i kom richo ki tho. En onongo nyutu cal pa gi ma bin oa ki i yam i dwogo ki tho pa jo atir. Elija, ma kikwayo iye i polo labongo oneno tho, onongo nyutu cal pa gi ma bine bedo tye i piny i ka dwogo me aryo pa Kristo, ki pa gi ma kiboloko, ‘i kare matin, i kido me wang, i ogeng pa agiki;’ ka ‘ma bino tho myero oketo i wie kit me pe tho,’ ki ‘ma kobalo myero oketo i wie kit me pe kobalo.’ 1 Corinthians 15:51-53. Yesu ocweyo iye mer pa polo, calo obinene ka obino ‘me aryo labongo richo, pi waro.’ Pien obino ‘i cwec pa Wuume ki malaika maleng.’ Hebrews 9:28; Mark 8:38. Coo ma Yesu omiyo bot jokwano dong otime. I goto, pinyruoth me cwec ma bino onyunyo i kit matin—Kristo Rwot, Mose cal pa jo maleng ma odwogo ki i tho, ki Elija pa gi ma kikwayo gi i polo. The Desire of Ages, 421.</w:t>
      </w:r>
    </w:p>
    <w:p>
      <w:pPr>
        <w:pStyle w:val="ArticleBody"/>
        <w:jc w:val="left"/>
      </w:pPr>
      <w:r>
        <w:rPr>
          <w:rFonts w:ascii="Times New Roman" w:hAnsi="Times New Roman" w:eastAsia="Times New Roman" w:cs="Times New Roman"/>
        </w:rPr>
        <w:t>Ada me keto cing tye ki meno: jo 144,000 gin jo ma i Apokarip chapta 7, ma pe githo, ki gin calo Eliya; ki jo mapol tutwal ma i Apokarip chapta 7 gin ma calo Mose, ma githo. Dul acel gikwayo ki dwon ma acel pa Apokarip chapta 18, ento dul aryo gikwayo ki dwon ma aryo pa Apokarip chapta 18.</w:t>
      </w:r>
    </w:p>
    <w:p>
      <w:pPr>
        <w:pStyle w:val="ArticleBody"/>
        <w:jc w:val="left"/>
      </w:pPr>
      <w:r>
        <w:rPr>
          <w:rFonts w:ascii="Times New Roman" w:hAnsi="Times New Roman" w:eastAsia="Times New Roman" w:cs="Times New Roman"/>
        </w:rPr>
        <w:t>Bang goyo cing, Yesu omiyo cike mapol bot latic pa en ka owaco ni, “Pe uwaci bot ngat mo neno man, nyaka Wod pa Dano dok ocake ki tho.” Neno pa lok me odoko kit, ma obedo neno me kaca me neno, kacel ki neno pa Isaia i lutec abicel, ki neno pa Paulo ka onongo obedo i polo me adek, kede neno pa Ezekieli ikom yingo i iye yingo, giketo cal iye ki Leone pa dul me Yuda nyaka dok ocako Kirisito ki tho.</w:t>
      </w:r>
    </w:p>
    <w:p>
      <w:pPr>
        <w:pStyle w:val="ArticleBody"/>
        <w:jc w:val="left"/>
      </w:pPr>
      <w:r>
        <w:rPr>
          <w:rFonts w:ascii="Times New Roman" w:hAnsi="Times New Roman" w:eastAsia="Times New Roman" w:cs="Times New Roman"/>
        </w:rPr>
        <w:t>Dwogo ki i tho pa Kristo en alama me dwogo ki i tho pa lajogi aryo ma tye ki Kristo i neno meno pire keni, ci gi onongo bi dwogo ki i tho i Dulyo me 2023. I kare meno, lok ma kikunge bi yabu bot lajogi aryo ma i Revelation apar acel kede bot dul aryo pa joma gitye gi yie, ci bi kete i konteksti pa neno me miror pa glori pa Kristo i agiki pa piny.</w:t>
      </w:r>
    </w:p>
    <w:p>
      <w:pPr>
        <w:pStyle w:val="ArticleBody"/>
        <w:jc w:val="left"/>
      </w:pPr>
      <w:r>
        <w:rPr>
          <w:rFonts w:ascii="Times New Roman" w:hAnsi="Times New Roman" w:eastAsia="Times New Roman" w:cs="Times New Roman"/>
        </w:rPr>
        <w:t>Lok me keto cim bino too bedo i kume pa ves adek me acaki i chapta acel pa Buk me Fweny, kun rop me miyo lok, ma nyutu kelo kacel kit pa Lubanga ki kit pa dano, kiketo piny i yore me kacako-kacako kit ma lok me keto cim kicwalo ne bot jo ma twero bedo i tung jo 144,000.</w:t>
      </w:r>
    </w:p>
    <w:p>
      <w:pPr>
        <w:pStyle w:val="ArticleBody"/>
        <w:jc w:val="left"/>
      </w:pPr>
      <w:r>
        <w:rPr>
          <w:rFonts w:ascii="Times New Roman" w:hAnsi="Times New Roman" w:eastAsia="Times New Roman" w:cs="Times New Roman"/>
        </w:rPr>
        <w:t>Kit me timo kacok-kacok onongo en: ki Wuoro, ci bot Wod, ci bot Malaika Gabriel, ci bot Yohana, ci bot kanisa. Ki Wuoro ma obedo Jwok, ci i Wod ma obedo Jwok ki Dano, ci i malaika ma pe ocoto (Gabriel), ci i dano ma ocoto (Yohana), ci i kanisa ma tye i Asia (lobo). Yore abic magi kiyero gi maber i acaki me lok ma acel ikom ‘Nyutu pa Yesu Kiristo’; cayo yoo mo keken en cayo gi weng.</w:t>
      </w:r>
    </w:p>
    <w:p>
      <w:pPr>
        <w:pStyle w:val="ArticleBody"/>
        <w:jc w:val="left"/>
      </w:pPr>
      <w:r>
        <w:rPr>
          <w:rFonts w:ascii="Times New Roman" w:hAnsi="Times New Roman" w:eastAsia="Times New Roman" w:cs="Times New Roman"/>
        </w:rPr>
        <w:t>Kakare ki manyiso ma mano, jopuonjre ne openyo Yesu: “Pi ngo ma omiyo jandiko waco ni myero Elija obi mokwongo?” Yesu nodwoko gi, owaco botgi ni, “Elija, adieri, obi mokwongo, kendo obidwoko gin weng dok i kitgi. Ento an awaco botwu ni, Elija obino dong, ento pe gi ng’eyo en, to gityeko timo iye gin weng ma gicimo. Kamano bende, Wod Dano bito yudo tek ki lwakgi.” Eka jopuonjre nongenyo ni en owaco botgi pi Yohana Batisita.</w:t>
      </w:r>
    </w:p>
    <w:p>
      <w:pPr>
        <w:pStyle w:val="ArticleBody"/>
        <w:jc w:val="left"/>
      </w:pPr>
      <w:r>
        <w:rPr>
          <w:rFonts w:ascii="Times New Roman" w:hAnsi="Times New Roman" w:eastAsia="Times New Roman" w:cs="Times New Roman"/>
        </w:rPr>
        <w:t>Tic me janabi pa Yohana Mubatisa ki John the Revelator obedo but me lok me keto lacin, kede jo ma tye i Watertown tent ma giyero weko lok pa Samuel Snow, gicoyo jo ma pe gi mito yie ni Rwot aye yero jo ma o mito yero. Dwon ma oyere i 1989, ma ocwalo lok ne me acaki i higa 220 bang 1776, i 1996, ma obedo watchman ma nongeyo ni Woe ma adek o aa i 11 September, 2001, ma onyutu lok me richo i 18 July, 2020, obedo but me lok me keto lacin, kede tic ne gicoyo ki Yohana Mubatisa.</w:t>
      </w:r>
    </w:p>
    <w:p>
      <w:pPr>
        <w:pStyle w:val="ArticleBody"/>
        <w:jc w:val="left"/>
      </w:pPr>
      <w:r>
        <w:rPr>
          <w:rFonts w:ascii="Times New Roman" w:hAnsi="Times New Roman" w:eastAsia="Times New Roman" w:cs="Times New Roman"/>
        </w:rPr>
        <w:t>Wabimedo kwano man i coc ma bino.</w:t>
      </w:r>
    </w:p>
    <w:p>
      <w:pPr>
        <w:pStyle w:val="ArticleScripture"/>
        <w:jc w:val="left"/>
      </w:pPr>
      <w:r>
        <w:rPr>
          <w:rFonts w:ascii="Times New Roman" w:hAnsi="Times New Roman" w:eastAsia="Times New Roman" w:cs="Times New Roman"/>
        </w:rPr>
        <w:t>Aneno dul ma gitye kigwoko maber, ki bedo tek, pe giyabo jo ma bi yubu yie ma kitero maber pa dul. Lubanga oneno gi ki yebo maber. Onyene an yore adek—lok pa malaika me acel, me aryo, ki me adek. Malaika ma obedo kawot an owaco ni, “Kwo marac obedo bot en ma bi kwanyo poto onyo bi yubu ting me lok man. Ngec atir me lok man tye ber madit tutwal. Gamo pa cwinyo tye kagamo bot kit ma giyabo kwede.” Doki gikel an me dwogo ikom lok man, ki aneno kit ma jo pa Lubanga ginongo pwony pa gitye kwede ki rwe madit. Ginongo ne kidwogo ikom peko mapol ki lweny matek tutwal. Lubanga odonyogi kacel kacel, nyaka otero gi i kabedo ma tek tutwal, mape twero yubu. Aneno jo acel acel ocake ceti bot kabedo, ki gitemo twolo ne. Jo mogo, ki loyo cwiny, guceto con i iye. Jo mukene ocako nwongo bal i twolo ne. Ginwongo ni kiketo yubo manyen, ki kabedo bino bedo maber loyo, ki jo bino loyo cwiny mapol loyo. Jo mogo guwuoko bot kabedo me temne, ki gicalo ni kitero ne marac. Ento aneno ni pene weng gubedo tek i kabedo, ki ginwongo jo ma guwuoko woko wek gibar baro; pien Lubanga en Ladwong me tedo, ki gi tye ka lwenyo ikom en. Giyabo dwoko tic maleng pa Lubanga, ma odonyogi oko i kabedo ma tek, ki ki rwate gigolo wange gi i polo, ki ki dwong madit giyalo Lubanga. Man ocako cwiny pa jo mogo ma gubaro ki giywoko woko bot kabedo, ki gi, ki cwiny ma opwo, dok guceto i iye.</w:t>
      </w:r>
    </w:p>
    <w:p>
      <w:pPr>
        <w:pStyle w:val="ArticleScripture"/>
        <w:jc w:val="left"/>
      </w:pPr>
      <w:r>
        <w:rPr>
          <w:rFonts w:ascii="Times New Roman" w:hAnsi="Times New Roman" w:eastAsia="Times New Roman" w:cs="Times New Roman"/>
        </w:rPr>
        <w:t>Kinyuti an dok i yubu pa donyo ma acel pa Kristo. Kicweno Yohana i Lamo ki Teko pa Elija me timo yo pirek pi Yesu. Gin ma kegiweyo woko raa ma Yohana omiyo pe ginyutu ber ki lok me kwed pa Yesu. Obedo ni giporo bot kwena ma o waco cen pi biyo pa Iye, omiyo gicoke i kabedo ma pe romo dwogo nongo raa ma tek loyo ni En obedo Mesia. Setani odugi, gin ma kegiweyo kwena pa Yohana, me okwanyo gi dok madrac, me giyeyo woko ki giket Kristo i calaba. I timo man gicongegi i kabedo ma pe romo nongo kica i cawa me Pentekoti, ma onongo okwediogi yo me donyo i Kacung me polo. Par me Tempul oyabore i tung aryo, ma onenyo ni lacer pa Yudaya ki cikgi me rito dong pe kigeno. Lacer Madito ocweyo ki ogamo, ki Lamo Maleng’ ma oboro piny i cawa me Pentekoti, owoto wice pa latic ki i Kacung me piny odoko i Kacung me polo, kama Yesu odonyo kwede remo pa Iye keken, me yabo bot latic pa Iye ber pa lacer pa Iye. Ento Yudaya gubedo i obur ma opong. Gulek woko lec weng ma onongo gibedogo kwede i poro me waro, ki dok gineno i lacer ki mii pa gi ma pe romo konyo. Kacung me polo oketo kabedo pa Kacung me piny, ento pe gineno loko man. Omio pe ginyutu ber ki tet pa Kristo i Kabedo Maleng’.</w:t>
      </w:r>
    </w:p>
    <w:p>
      <w:pPr>
        <w:pStyle w:val="ArticleScripture"/>
        <w:jc w:val="left"/>
      </w:pPr>
      <w:r>
        <w:rPr>
          <w:rFonts w:ascii="Times New Roman" w:hAnsi="Times New Roman" w:eastAsia="Times New Roman" w:cs="Times New Roman"/>
        </w:rPr>
        <w:t>Jo mapol neno ki leri matek kit ma Juu Yudaya oweyo Kiristo kede gopobo ne i lacar; kede ka gicoyo gin matime pa kwer ma pe rom ma gikwero pire marac, gicenyo ni gihero ne, ki pe gubedo gidenyone calo Petere otimo, onyo gupobo ne i lacar calo Juu Yudaya. Ento Lubanga, ma kineno cwiny pa dano weng, oketo hera ma giyaro ni gite i Yesu i tem. Polo weng odoko neno ki cwiny madit kun giywayo ngec pa malak me acel. Ento jo mapol ma giyaro ni gite hero Yesu, kede ma giywoto lya ka gicoyo lok me lacar, gicoo ngec maber me bino ne. Kama obedo me ywayo ngec con ki gam cwinyno, giyaro ni obedo bwola. Gigwer jo ma gihero oneno ne, ki gikwanyo gi ki kanisa. Joma okano ngec pa malak me acel pe giromo nywako rwom i ngec me aryo; pe bene ginywako rwom i dwon me odii, ma omiyo giyubu wek gidony, ki Yesu, kun geno, i Kabedo Maleng Madit me Gweng pa Polo. Ki pi kano ngec aryo ma con, giweko par cwinya gi odoko otur, kono pe gineno lela mo i ngec pa malak me adek, ma nyuto yo me donyo i Kabedo Maleng. An aneno ni, calo Juu Yudaya gopobo Yesu i lacar, kanisa ma i nying kende gopobo ngec magi; omiyo pe gitye ki ngec me yo me donyo i Kabedo Maleng, ki pe ginywako rwom i tero kony pa Yesu ma tye kany. Calo Juu Yudaya, ma gimi rwatte ma pe tye ki rwom, gin bene gimiyo lamo ma pe tye ki rwom bot kidwe ma Yesu otyeko weyo; ki Satan, ka oromo ki bwola, okor kit me lamo, ki odwogo cwinya pa jo ma giyaro ni gin Kricitiani bot iye, katic ki teko ne, ki alama ne, kede tim me cing ma bwola, wek oguro gi i wong ne. Jo mogo odenyo gi i yo acel, jo mogo i yo mukene. Obedo ki bwola mapol, ma otyeko temo cwinya mapol. Jo mogo neno ki leri matek i bwola acel, ento giywayo oyot mukene. Satan odenyo jo mogo ki Spiritualism. Obino bene calo malak me lela, ki opoyo teko ne i piny kun yubu marac. Kanisa rwatec, ki gicwako ni Lubanga tye katic maber matek pi gi, ento obedo tic pa ruh mukene. Rwatec en obi peke woko, ka otweyo piny ki kanisa i kit marac maloyo ma con.</w:t>
      </w:r>
    </w:p>
    <w:p>
      <w:pPr>
        <w:pStyle w:val="ArticleScripture"/>
        <w:jc w:val="left"/>
      </w:pPr>
      <w:r>
        <w:rPr>
          <w:rFonts w:ascii="Times New Roman" w:hAnsi="Times New Roman" w:eastAsia="Times New Roman" w:cs="Times New Roman"/>
        </w:rPr>
        <w:t>Aneno ni Lubanga tye ki lutino ma atir i tung Adventist pa nying keken kacel ki kanisa ma ocako woko; mapwod pe ki poko woko cobo me Lubanga, latic me lamo kede dano gibi kwanyo woko ki kanisa magi, kede gibigamo adwogi ki cwinya ma yot. Setani ngeyo man; mapwod pe ki miyo waco madwong me Malaika ma adek, oyeyo cwiny i dul me lamo magi, me ka joma okwero adwogi opare ni Lubanga tye ki gi. Omito bwogo jo atir, kede mi gi paro ni Lubanga pud tye timo tic pi kanisa. Ento mera biyar, kede jo atir weng bi weko kanisa ma ocako woko, kede gibicungo ki joma oremo.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Daniel - Namba 187</dc:title>
  <dc:subject>Nyuto pa Leona: Ki Panium dok i Keto Muhuri ma Agiki</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