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189</w:t>
      </w:r>
    </w:p>
    <w:p>
      <w:pPr>
        <w:pStyle w:val="ArticleSubtitle"/>
        <w:jc w:val="left"/>
      </w:pPr>
      <w:r>
        <w:rPr>
          <w:rFonts w:ascii="Arial" w:hAnsi="Arial" w:eastAsia="Arial" w:cs="Arial"/>
        </w:rPr>
        <w:t>Akano me lanen pa Lweny me Panium: Kacako i bot Cik me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Lweny pa Panium ne obedo, i pire keken, lweny me lamo. Mapwod pe kiketo cik me Sande, purezidenti ma namba abicel adek—ma tye me abicel aryo (abicel) ki bot Ronald Reagan i cawa me agiki i mwaka 1989, boti en purezidenti me Ripablikan ma lacen, kacel boti en purezidenti ma lonyo loyo weng, kacel boti en ma oyubu weng piny me globalism—obi tungo Protestantism ma ogoyo woko yie i loyo lamo me Gireko pa Pan, ma obedo “woke-ism” pa globalism. I gerek apar acel ki apar aryo, tari ma cako i Lweny pa Ukraine i mwaka 2014 ogik i cik me Sande i gere apar abicel acel. Gere apar abicel obedo Lweny pa Panium, kacel ki Lweny pa Panium kelo bot Lweny pa Actium, ma obedo Lweny me Lobo ma adek.</w:t>
      </w:r>
    </w:p>
    <w:p>
      <w:pPr>
        <w:pStyle w:val="ArticleBody"/>
        <w:jc w:val="left"/>
      </w:pPr>
      <w:r>
        <w:rPr>
          <w:rFonts w:ascii="Times New Roman" w:hAnsi="Times New Roman" w:eastAsia="Times New Roman" w:cs="Times New Roman"/>
        </w:rPr>
        <w:t>I cawa me "poto piny madit", ma en cik me Sande pa aya 16, Islam pa Woe me adek olwenyo ki United States, kikoyo cwiny pa gweng, ki miyo balo me gweng. En lweny me Panium ma obedo anyim pa atak meno. I cik me Sande kedeny me adek pa dragon, beast ki nabii marac kiketo.</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kare man, rwom me tho pa twero me Papa ocure maber opong, ki en olawo maber tutwal nyaka obino i agiki ne ka pe tye ngat mo me konyo ne. Ka Roma oloyo mokeno adek, en olawo, macalo kit ma ki nyutu kwede Roma ma pe yaro Nyasaye i Daniel 8:9, ki i 11:16–19. Ka Roma me Papa okwanyo woko lacok adek, en olawo maber tutwal pi mwaka alufu acel mia aryo pier abicel, macalo bene Roma ma pe yaro Nyasaye olawo maber tutwal pi mwaka mia adek pier abicel inyim ka oloyo Ijipt, mokeno adek, i lweny me Actium i 31 BC.</w:t>
      </w:r>
    </w:p>
    <w:p>
      <w:pPr>
        <w:pStyle w:val="ArticleBody"/>
        <w:jc w:val="left"/>
      </w:pPr>
      <w:r>
        <w:rPr>
          <w:rFonts w:ascii="Times New Roman" w:hAnsi="Times New Roman" w:eastAsia="Times New Roman" w:cs="Times New Roman"/>
        </w:rPr>
        <w:t>I yore me gonyo leb, “ium” ma kimedo i agiki me lok kicano me cweyo nying me gin ma nyutu kabedo, kit, onyo rup me gin. Kitito kwede mapol i yub me cweyo lok me tekinikal ki me sayensi, pire tek i kemistri ki bayoloji. Calo: “stadium” nyutu kabedo pi tic me atletiks onyo gin mapol mukene; “aquarium” nyutu kabedo ma kigwoko jami me bedo i pi onyo yot pi yaro; “gymnasium” nyutu kabedo pi yeko kom onyo keto tami me kom. I lok me sayensi, “ium” kimedo mapol me nyutu elementi me kemikal onyo kompaundi, pire tek ka elementi onyo kompaundi kityeko golo woko onyo kityeko nongo. Calo: “sodium” nyutu elementi me kemikal ma ki alama Na, “calcium” nyutu elementi me kemikal ma ki alama Ca.</w:t>
      </w:r>
    </w:p>
    <w:p>
      <w:pPr>
        <w:pStyle w:val="ArticleBody"/>
        <w:jc w:val="left"/>
      </w:pPr>
      <w:r>
        <w:rPr>
          <w:rFonts w:ascii="Times New Roman" w:hAnsi="Times New Roman" w:eastAsia="Times New Roman" w:cs="Times New Roman"/>
        </w:rPr>
        <w:t>Cakwe me Roma me jogi bedo ki lwak madit ma loyo weng otyeko i Lweny pa Actium, ci Lweny pa Panium oyabo dul bot lweny ma Actium nyutu, pien, “rek i kom rek,” Actium nyutu Cik me Sande i kare ma lwak pa Papa dok loyo lobo weng keken.</w:t>
      </w:r>
    </w:p>
    <w:p>
      <w:pPr>
        <w:pStyle w:val="ArticleBody"/>
        <w:jc w:val="left"/>
      </w:pPr>
      <w:r>
        <w:rPr>
          <w:rFonts w:ascii="Times New Roman" w:hAnsi="Times New Roman" w:eastAsia="Times New Roman" w:cs="Times New Roman"/>
        </w:rPr>
        <w:t>Actium obedo lweny i nam, ento Panium obedo lweny i lobo; kono kacel pa lweny aryo man nyuto lweny me piny weng ma omako lobo ki nam. Actium, lweny me nam ma ngec pa iye obedo madit loyo i mukato me con, bene nyuto lweny me piny weng; pien “pi ma ineno, kama nyako macoyo obedo bedo iye, gin jo, ki welo madwong, ki pinye, ki leb.” Panium nyuto lweny me loyo cwiny ma keti kacel ki lweny me politiki i kare me cik me Sande ma bino cok.</w:t>
      </w:r>
    </w:p>
    <w:p>
      <w:pPr>
        <w:pStyle w:val="ArticleBody"/>
        <w:jc w:val="left"/>
      </w:pPr>
      <w:r>
        <w:rPr>
          <w:rFonts w:ascii="Times New Roman" w:hAnsi="Times New Roman" w:eastAsia="Times New Roman" w:cs="Times New Roman"/>
        </w:rPr>
        <w:t>Lok "pan", ka keken macalo nying, tye ki tieno mapol malube ki kit ma itiyo kwede; ento i lok me tito pa Greek, Pan obedo jok pa latic me gwedo rombo, dul pa rombo, wer me gweng, ki otum. Pol kare gi goyo calone macalo gin ma obedo dano i but acel, diang i but acel. En tye lamal pi herone me wer ki kit pa piny.</w:t>
      </w:r>
    </w:p>
    <w:p>
      <w:pPr>
        <w:pStyle w:val="ArticleScripture"/>
        <w:jc w:val="left"/>
      </w:pPr>
      <w:r>
        <w:rPr>
          <w:rFonts w:ascii="Times New Roman" w:hAnsi="Times New Roman" w:eastAsia="Times New Roman" w:cs="Times New Roman"/>
        </w:rPr>
        <w:t>"Macalo tic ma otum i agiki i tic madit me lar, Satani kene obiyikore bedo Kiristo. Dul pa Lubanga dong kure loyo ogamo ni gineno bino pa Jawar calo agiki pa geno pa gi. Kanyeni, jal me lar madit obimiyo nen calo ni Kiristo obino. I kop mapol me piny, Satani obiyaro kene i tung dano calo ngat ma opong ki lonyo, ma ler maber maloyo, ma rwate ki lok ma Yohana omiyo ikom Wod Lubanga i buk Revelation. Revelation 1:13-15." Lweny Madit, 624.</w:t>
      </w:r>
    </w:p>
    <w:p>
      <w:pPr>
        <w:pStyle w:val="ArticleBody"/>
        <w:jc w:val="left"/>
      </w:pPr>
      <w:r>
        <w:rPr>
          <w:rFonts w:ascii="Times New Roman" w:hAnsi="Times New Roman" w:eastAsia="Times New Roman" w:cs="Times New Roman"/>
        </w:rPr>
        <w:t>Pan obedo jok lagwok, kadong obi lielo pire calo Lagwok ma ada. Tic pa Setan me tiyo calo Kiristo cako i cik me Ceng acel, pien i "poko cik" "wa twero" ci "ngeyo ni kare obino pi tic ma lamal pa Setan, ki ni agiki tye macok".</w:t>
      </w:r>
    </w:p>
    <w:p>
      <w:pPr>
        <w:pStyle w:val="ArticleBody"/>
        <w:jc w:val="left"/>
      </w:pPr>
      <w:r>
        <w:rPr>
          <w:rFonts w:ascii="Times New Roman" w:hAnsi="Times New Roman" w:eastAsia="Times New Roman" w:cs="Times New Roman"/>
        </w:rPr>
        <w:t>Lok “pan” twero bene nyuto gang me lutu ma piny me iye yot ki wang madongo, ma kitiyo kwede me fryo, me beko, onyo me lutu mere. Lweny agiki obedo i kom Jerusalem me Roho, got maleng ma ki malo woko calo lanyut, ki got ma lur pa Lubanga mapat, ma gutye kombedi i Babulon, guwoto yot i iye. I cawa eno, piny weng bi bino i tung Jerusalem me Roho, ma kiyaro calo “kapu” (pan).</w:t>
      </w:r>
    </w:p>
    <w:p>
      <w:pPr>
        <w:pStyle w:val="ArticleScripture"/>
        <w:jc w:val="left"/>
      </w:pPr>
      <w:r>
        <w:rPr>
          <w:rFonts w:ascii="Times New Roman" w:hAnsi="Times New Roman" w:eastAsia="Times New Roman" w:cs="Times New Roman"/>
        </w:rPr>
        <w:t>Pim me lok pa Rwot pi Isirayel; Rwot owaco ni: En ma ocwalo polo woko, ki oketo i twolo pa piny, ki ocweyo pwonya pa dano iye. Nen, abi timo Yerusalem bedo yang me kworo pi jo weng ma tye oko, ka gibedo ki gogo ikom Yuda ki ikom Yerusalem. I cawa meno abi timo Yerusalem bedo dic me pim pi jo weng; jo weng ma gicwalo ne i komegi gibigoyo piene, kadi obedo ni jo piny weng gi ocoko pire kene me lwenyo ne. Zekaliya 12:1-3.</w:t>
      </w:r>
    </w:p>
    <w:p>
      <w:pPr>
        <w:pStyle w:val="ArticleBody"/>
        <w:jc w:val="left"/>
      </w:pPr>
      <w:r>
        <w:rPr>
          <w:rFonts w:ascii="Times New Roman" w:hAnsi="Times New Roman" w:eastAsia="Times New Roman" w:cs="Times New Roman"/>
        </w:rPr>
        <w:t>Jerusalem bene obedo sufuria, pien en aye sufuria ma i iye derama kitye ka timo. “Caldron” obedo sufuria me goyo kwon.</w:t>
      </w:r>
    </w:p>
    <w:p>
      <w:pPr>
        <w:pStyle w:val="ArticleScripture"/>
        <w:jc w:val="left"/>
      </w:pPr>
      <w:r>
        <w:rPr>
          <w:rFonts w:ascii="Times New Roman" w:hAnsi="Times New Roman" w:eastAsia="Times New Roman" w:cs="Times New Roman"/>
        </w:rPr>
        <w:t>En owaco bot an ni, Wod dano, gin eni jo ma gicayo tim marac, ki gimi lami marac i pango man; jo ma giwaco ni, “Pe obino oyom; wan yubu od; pango man obedo acan madit, en aye wa ring’o.” Ento kono, wac pa porofeti i komgi; wac pa porofeti, i Wod dano. Roho pa Rwot otoo i an, ki owaco bot an ni, Waci; “Ma Rwot owaco ni: Ma uwaco, i ot pa Israel; pien an a ngene gine ma bino i paro i wi wun, gin ducu. Utyeko miyo jo ma kiketho bedo mapol i pango man, ki upongo yore pa en gi jo ma kiketho. Kono, ma Rwot Lubanga owaco ni: Jo ma kiketho mamegi ma uketo i cen pa en, gin e ring’o, ki pango man obedo acan madit; ento abi dwogo wunu woko ki i cen pa en. Uluworo okwer; ki an abi kelo okwer bot wunu, owaco Rwot Lubanga. Ki abi ceto wunu woko ki i cen pa en, ki abi miyi i lwak jo ma i piny mukene, ki abi atam bot wunu. Ubipoto ki okwer; abi atam wunu i tung me Israel; ki ubineno ni An aye Rwot. Pango man pe bibi bedo acan madit pa wunu, pe bibi bedo ring’o i cen pa en; ento abi atam wunu i tung me Israel. Ki ubineno ni An aye Rwot; pien pe uwoto i cikke na, onyo utiyo ki tam na, ento utimo calo kit jo ma pe gi Lubanga ma tye i tung wunu.” Ezekiel 11:2-12.</w:t>
      </w:r>
    </w:p>
    <w:p>
      <w:pPr>
        <w:pStyle w:val="ArticleBody"/>
        <w:jc w:val="left"/>
      </w:pPr>
      <w:r>
        <w:rPr>
          <w:rFonts w:ascii="Times New Roman" w:hAnsi="Times New Roman" w:eastAsia="Times New Roman" w:cs="Times New Roman"/>
        </w:rPr>
        <w:t>I Leb Engilis, ka ki medo “pan” i anyim me nyig coc, piro ne obedo “ma piny weng,” “gin weng,” onyo “i koko piny”. Poro ma: “panorama” tere ni neno mabor onyo neno ma opong weng pa kabedo acel, “pantheism” tere ni yie ni piny weng en Lubanga, ki “Pan-American” tere ni gin ma rwate ki piny weng me Amerika. Kumeno, “pan” nyutu lweny me piny weng.</w:t>
      </w:r>
    </w:p>
    <w:p>
      <w:pPr>
        <w:pStyle w:val="ArticleScripture"/>
        <w:jc w:val="left"/>
      </w:pPr>
      <w:r>
        <w:rPr>
          <w:rFonts w:ascii="Times New Roman" w:hAnsi="Times New Roman" w:eastAsia="Times New Roman" w:cs="Times New Roman"/>
        </w:rPr>
        <w:t>Satan tye goyo paro pa dano i tung ki lapeny ma pe tye ki mite, pi pe gi neno maber ki patpat gin ma tye ki mite madit tutwal. Satan tye ki yubu me mako piny weng i rweny.</w:t>
      </w:r>
    </w:p>
    <w:p>
      <w:pPr>
        <w:pStyle w:val="ArticleScripture"/>
        <w:jc w:val="left"/>
      </w:pPr>
      <w:r>
        <w:rPr>
          <w:rFonts w:ascii="Times New Roman" w:hAnsi="Times New Roman" w:eastAsia="Times New Roman" w:cs="Times New Roman"/>
        </w:rPr>
        <w:t>Piny ma gi waco ni me Kirisitiani bi bedo kabedo me tic ma madit ki ma cwero yore. Jo ma tye ki cing bi tero cik me lwenyo cwiny me dano, ki rwom kit me Papasi. Babilon bi miyo piny weng onywe waini me kec me bwat pa en. Piny weng keken bi donyo iye. Kwena ma kiyero, Buk 3, 392.</w:t>
      </w:r>
    </w:p>
    <w:p>
      <w:pPr>
        <w:pStyle w:val="ArticleBody"/>
        <w:jc w:val="left"/>
      </w:pPr>
      <w:r>
        <w:rPr>
          <w:rFonts w:ascii="Times New Roman" w:hAnsi="Times New Roman" w:eastAsia="Times New Roman" w:cs="Times New Roman"/>
        </w:rPr>
        <w:t>Lagec pa lok "act" ka tye i kit me nying obedo "ter ma ki coc maber me cik, onyo cik ma dul me yubu cik oketo."</w:t>
      </w:r>
    </w:p>
    <w:p>
      <w:pPr>
        <w:pStyle w:val="ArticleScripture"/>
        <w:jc w:val="left"/>
      </w:pPr>
      <w:r>
        <w:rPr>
          <w:rFonts w:ascii="Times New Roman" w:hAnsi="Times New Roman" w:eastAsia="Times New Roman" w:cs="Times New Roman"/>
        </w:rPr>
        <w:t>Ka lobo wa obino weko woko yore me lwak ne me oket cik me Sande, Dul pa Protestant obino i tim man keto cing kacel ki telo pa Papa. Testimonies, volumu 5, pot 712.</w:t>
      </w:r>
    </w:p>
    <w:p>
      <w:pPr>
        <w:pStyle w:val="ArticleBody"/>
        <w:jc w:val="left"/>
      </w:pPr>
      <w:r>
        <w:rPr>
          <w:rFonts w:ascii="Times New Roman" w:hAnsi="Times New Roman" w:eastAsia="Times New Roman" w:cs="Times New Roman"/>
        </w:rPr>
        <w:t>Piny ma kikwayo ni Kristian obedo tiyata me tice madit, onyo ‘act’, ki piny weng (pan) bi rwate iye. Lok me ‘act’ bene twero nyutu but onyo cing me drama, film, onyo yubo mukene, ma keken kiketo ne ki rwom me gin matime onyo tice ma pire tek. Lok me ‘act’, ka ki tic kwede calo ‘verb’, nyutu timo tic ma pire tek onyo bedo i kit mo ma pire tek. Bene twero nyutu timo calo onyo tuko rolo, macalo ka itimo ‘act’ i drama onyo i film.</w:t>
      </w:r>
    </w:p>
    <w:p>
      <w:pPr>
        <w:pStyle w:val="ArticleScripture"/>
        <w:jc w:val="left"/>
      </w:pPr>
      <w:r>
        <w:rPr>
          <w:rFonts w:ascii="Times New Roman" w:hAnsi="Times New Roman" w:eastAsia="Times New Roman" w:cs="Times New Roman"/>
        </w:rPr>
        <w:t>Piny obedo tiyata. Latic me tiyata, jo ma tye iye, tye ka yubu ticegi me timo i diraama madit ma agiki. Lubanga pe dong nen. I bot jo mapol me dano, pe tye rwate; ka keken ka gi rwato pire kene me pwoyo pango me cwinygi keken. Lubanga tye ka nen. Pango pa En ikom jo pa En ma giwero obi pwoyo. Piny pe kicwalo i lwete pa dano; ento Lubanga tye ka weko jami me ruk-ruok ki pe-kwec me bedo ki twero pi kare manok. Twero ma ki piny tye ka katic me kelo siin madit ma agiki i diraama,—Satan obino calo Kirisito, ki katic ki bwongo weng me pe-kica i bot jo ma gibedo ka rwat-pire-kene i dul me mwoc. Jogi ma gimiyo cwinygi i mito me rwato-pire-kene tye ka pwoyo pango pa ladok. Adwogi obi lubo lamone.</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p>
      <w:pPr>
        <w:pStyle w:val="ArticleBody"/>
        <w:jc w:val="left"/>
      </w:pPr>
      <w:r>
        <w:rPr>
          <w:rFonts w:ascii="Times New Roman" w:hAnsi="Times New Roman" w:eastAsia="Times New Roman" w:cs="Times New Roman"/>
        </w:rPr>
        <w:t>Panium ki Actium nyutu Lweny me Piny ma Adek. I lweny eno, biti nyutu ma loyo kit dano, macalo ma kigonyo ne ki lubanga me meme pa Girik, Pan. Lweny bin rwate ki poko cik me Sande, ma kilwongo ni 'act'. Ki gamo ni lweny en 'tyen agiki i drama madit', pien pe en keken 'act' me cik me poko cik me Sande; ento bende en tip me agiki me drama me Injili i cawa ma kato agiki me temo pa dano. Paka i anyim me lweny ma Panium ki Actium rwate i kit me lagam, i Pala apar acel pa Daniel, i namba abicel, lwak pa Nyasaye me kare agiki dong obed kigero, ki bendera gi, ma en 'ensign', eka kibiyiko malo. Lok ma tio pa 'ensign' en bendera me lwak.</w:t>
      </w:r>
    </w:p>
    <w:p>
      <w:pPr>
        <w:pStyle w:val="ArticleBody"/>
        <w:jc w:val="left"/>
      </w:pPr>
      <w:r>
        <w:rPr>
          <w:rFonts w:ascii="Times New Roman" w:hAnsi="Times New Roman" w:eastAsia="Times New Roman" w:cs="Times New Roman"/>
        </w:rPr>
        <w:t>Act ki Pan gin Actium ki Panium, kede Laloc ma ber tutwal otyeko loyo jiografia, nyinge, ki kit ma gutime me lweny aryo, pien en aye kit ma gutime ma tye anyim woko pi cik me Sande ma pol bino. Lweny me Panium otime i 200 BC, ki lok apar abicel nyutu ni Rome oloyo Jerusalem i 63 BC.</w:t>
      </w:r>
    </w:p>
    <w:p>
      <w:pPr>
        <w:pStyle w:val="ArticleBody"/>
        <w:jc w:val="left"/>
      </w:pPr>
      <w:r>
        <w:rPr>
          <w:rFonts w:ascii="Times New Roman" w:hAnsi="Times New Roman" w:eastAsia="Times New Roman" w:cs="Times New Roman"/>
        </w:rPr>
        <w:t>I iye kit ma otime i cawa me agiki ma ki yaro kwede kare ma aa ki 200 BC dok i 63 BC, bityeko yub pa cal me lebi i United States, calo ma ki yaro kwede kit ma otime i 161 BC dok i 158 BC. Ma pud pe otyeko tice me agiki pa keto cal me lebi i United States, bityeko bedo gin acel ma ki yaro kwede terowoko me Modein i 167 BC. Terowoko eni ki yaro calo terowoko ikom dini pa Giriki ma kicege cing, ki terowoko bitero i alama me yo ma ki yaro kwede dwogo miyo mwono pa temple i 164 BC.</w:t>
      </w:r>
    </w:p>
    <w:p>
      <w:pPr>
        <w:pStyle w:val="ArticleBody"/>
        <w:jc w:val="left"/>
      </w:pPr>
      <w:r>
        <w:rPr>
          <w:rFonts w:ascii="Times New Roman" w:hAnsi="Times New Roman" w:eastAsia="Times New Roman" w:cs="Times New Roman"/>
        </w:rPr>
        <w:t>Mwaka 164 me anyim Kristo kicwako cerap me pako ne i yore lamo pa Jo Yude, pien lagec me moo maleng me ceng acel onongo odong ceng aboro. En aye, Mwaka 164 me anyim Kristo, ma tye anyim 161 me anyim Kristo, nyutu lagec pa Saitan ma kitedo pi jo Lubanga ma giweyo yore pa Lubanga. Lagec onongo kimego ne calo ceng acel opoo ceng aboro, ki moo pa ceng acel en ma owiyone ceng aboro weng. Kicwalo lagec man i wi but acel me i abiro, ki ranyisi me yo man kiketo ne i tung iye gin matime pire kany, ma i kany tye apoya pa ‘aboro ma obedo me i abiro’ ma kitedo i wi okang Ripablikan ma giloro woko kede i wi okang Protestant ma giloro woko.</w:t>
      </w:r>
    </w:p>
    <w:p>
      <w:pPr>
        <w:pStyle w:val="ArticleBody"/>
        <w:jc w:val="left"/>
      </w:pPr>
      <w:r>
        <w:rPr>
          <w:rFonts w:ascii="Times New Roman" w:hAnsi="Times New Roman" w:eastAsia="Times New Roman" w:cs="Times New Roman"/>
        </w:rPr>
        <w:t>Nyutu pa tim me lamal pa Satana me anyim me cik me Sande ma tye ka bino macokcok, tye i kube kwede jok me Girik ma nyinge Pan. Ka Trump kacel ki Protestantism ma otyeko gwen gicako lweny pa Panium kede gigenyo ne, bok pa Pandora bino yabo, kede pe bino bedo yore mo me loyo peko ma kibiyweyo i kare eno ikom dhano weng; pien, “Bworo madit tye ka bino ikom dhano. Giko tye macek tutwal. Wa ma ngeyo ada myero wa bedo ka yaro pi gin ma tye ka bino dogo matek ikom piny calo ket ma pe kigeno ma loyo jo weng.”</w:t>
      </w:r>
    </w:p>
    <w:p>
      <w:pPr>
        <w:pStyle w:val="ArticleBody"/>
        <w:jc w:val="left"/>
      </w:pPr>
      <w:r>
        <w:rPr>
          <w:rFonts w:ascii="Times New Roman" w:hAnsi="Times New Roman" w:eastAsia="Times New Roman" w:cs="Times New Roman"/>
        </w:rPr>
        <w:t>Alufu mia acel ki piero angwen ki angwen obedo jo ma kiketo i wi gi til ki twero ma miyo bedo maleng pa Lok pa Lubanga, ma okweyo ne kun giyweyo Nyutu pa Yesu Kiristo. Nyutu eno tye ki rek mapatpat me adwogi, kede omiyo ngec ma kiloko maleng pi ngo ma Yesu obedo. Ka en Lok pa Lubanga, en aye Lamedo me leb ma lamal, ma olingo leb dano weng; pien, ki twero pa En, en ogero leb mapatpat ka obalo lebgi i tur pa Babel. En aye Lami me namba ma lamal, ma ocano i mung gimung ki namba ma ki yeto iyie Lok pa En, kede i jami weng ma En ocweyo. En aye Lapang me lok me kare ki kare, pien lok me kare ki kare obedo ‘lok pa En’. En ocweyo piny, kede i pot Pi Madit en opango kit bedo pa lobo; ci opango kabedo mapatpat me porofeti ma gitimo calo ‘adwogi’ ma nonge i Lok pa En. Alufu mia acel ki piero angwen ki angwen ginyutu, kacel ki gin mukene, jo ma ginyutu geno ni En ocweyo gin weng.</w:t>
      </w:r>
    </w:p>
    <w:p>
      <w:pPr>
        <w:pStyle w:val="ArticleScripture"/>
        <w:jc w:val="left"/>
      </w:pPr>
      <w:r>
        <w:rPr>
          <w:rFonts w:ascii="Times New Roman" w:hAnsi="Times New Roman" w:eastAsia="Times New Roman" w:cs="Times New Roman"/>
        </w:rPr>
        <w:t>I acaki ne tye Lok. Lok ne tye kede Lubanga. Lok ne obedo Lubanga. En ma keken ne tye kede Lubanga i acaki. Gin weng ne otimo kwede. Labongo kwede, pe ne otimo gin mo keken ma otimo. John 1:1-3.</w:t>
      </w:r>
    </w:p>
    <w:p>
      <w:pPr>
        <w:pStyle w:val="ArticleBody"/>
        <w:jc w:val="left"/>
      </w:pPr>
      <w:r>
        <w:rPr>
          <w:rFonts w:ascii="Times New Roman" w:hAnsi="Times New Roman" w:eastAsia="Times New Roman" w:cs="Times New Roman"/>
        </w:rPr>
        <w:t>Lok pa bokisi pa Pandora obedo lok me kwena ma o aa ki Giriki ma con con. Polokki, ki waco ne maloyo i "Works and Days" ma lami rwom pa Giriki Hesiod ocone, kacel ki i gin mukene mapol me Giriki pa con con. Kakare, en obedo dwoko lok pa tye me Eva i Gaden pa Eden. Nying "Pandora" o aa ki kwena me Giriki ma con con. Ki kelo pire kene ki leb pa Giriki "pan" ma nyutu "weng," ki "dora" ma nyutu "gin ma gimi." "Pandora" nyutu "ma ki mio kwede gin ma gimi weng." Eva obedo simbolo pa Keleja, kede gin ma gimi weng nonge i Keleja pa Lubanga.</w:t>
      </w:r>
    </w:p>
    <w:p>
      <w:pPr>
        <w:pStyle w:val="ArticleBody"/>
        <w:jc w:val="left"/>
      </w:pPr>
      <w:r>
        <w:rPr>
          <w:rFonts w:ascii="Times New Roman" w:hAnsi="Times New Roman" w:eastAsia="Times New Roman" w:cs="Times New Roman"/>
        </w:rPr>
        <w:t>I yaro me jogi me Greek, Pandora obedo dako ma romo otho ma acel ma jogi otime. Kityeko nyuto ni, Hephaestus ocweyo ne ki cik pa Zeus, rwot me jogi, calo but me tamo me kwero dano weng. Jogi acel acel omiyo Pandora cane—ber bedo, rwom maber, ngec ki paro maber, kacel ki tek me loyo cwinya. Zeus omiyo ne agulu (i poyo nyutu me kare mukato, dok obedo bokisi) ki omiyo ne cik ni pe oyabo ne i kare mo keken. Gimiyo Eve cik ni otwero cam i yat weng ka woko ‘yat ma tye i tung me gunda’.</w:t>
      </w:r>
    </w:p>
    <w:p>
      <w:pPr>
        <w:pStyle w:val="ArticleBody"/>
        <w:jc w:val="left"/>
      </w:pPr>
      <w:r>
        <w:rPr>
          <w:rFonts w:ascii="Times New Roman" w:hAnsi="Times New Roman" w:eastAsia="Times New Roman" w:cs="Times New Roman"/>
        </w:rPr>
        <w:t>Pandora, ma kica me nongo ngec ogobo iye, i agiki owoto i tem kede oyabo agulu. Ka otime kamano, tim marac weng, peko kede twat ma ne kigwoko i kinyi con, kigolo gi woko i piny, omiyo peko kede mony orwako jo piny. Ento gin acel odong i agulu: geno. I kit mogo me lok man, Pandora oloro agulu ice, ogengo geno me woto woko; ento i kit mapat, geno bene opoto woko, omiyo jo piny ki ayat ma tin me geno maber kede cwiny matek i wang peko.</w:t>
      </w:r>
    </w:p>
    <w:p>
      <w:pPr>
        <w:pStyle w:val="ArticleBody"/>
        <w:jc w:val="left"/>
      </w:pPr>
      <w:r>
        <w:rPr>
          <w:rFonts w:ascii="Times New Roman" w:hAnsi="Times New Roman" w:eastAsia="Times New Roman" w:cs="Times New Roman"/>
        </w:rPr>
        <w:t>Lweny pa Panium rwate ki Lweny pa Actium i cik pa Ceng Abicel ma obino cokcok, ci cik pa Ceng Abicel ma obino cokcok ocwoko ne calo tem ma i Otur pa Eden. I Otur, tem en pi Adam ki Eve keken; ento i kare me agiki, myero tem otem dano weng i lobo weng. Tem ma acel pa yie onyo pe yie i lok pa Lubanga i Otur ocwoko calo tem ma agiki pa cik pa Ceng Abicel. Eve owilo i tem en ma acel, ci oyabo bur me poto pa peko madwong i wi dano, macalo kit ma ki cwoko ne i lok pa Pandora.</w:t>
      </w:r>
    </w:p>
    <w:p>
      <w:pPr>
        <w:pStyle w:val="ArticleBody"/>
        <w:jc w:val="left"/>
      </w:pPr>
      <w:r>
        <w:rPr>
          <w:rFonts w:ascii="Times New Roman" w:hAnsi="Times New Roman" w:eastAsia="Times New Roman" w:cs="Times New Roman"/>
        </w:rPr>
        <w:t>Ka Lweny pa Panium okome ki Lweny pa Actium, tem ma ki cwalo cal iye i Yadi pa Eden bi keto bot dano weng. Geno pa anyim ma dong kicwalo bot piny en lacar ma ki keto malo wek piny weng (panorama) onen.</w:t>
      </w:r>
    </w:p>
    <w:p>
      <w:pPr>
        <w:pStyle w:val="ArticleScripture"/>
        <w:jc w:val="left"/>
      </w:pPr>
      <w:r>
        <w:rPr>
          <w:rFonts w:ascii="Times New Roman" w:hAnsi="Times New Roman" w:eastAsia="Times New Roman" w:cs="Times New Roman"/>
        </w:rPr>
        <w:t>Wun weng, jo mabedo i lobo, kede jo mabedo i piny, un nen ka oketo cal malo i got; ka obuwo tarumbeta, un winyo. Yesaya 18:3.</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Piny obedo tung yeko; jeyeko, jo ma bedo iye, tye ka yubu me yeko lamal megi i yeki madit me agiki. I bot jo dano mapol madit, pe tye tug acel, makato ka dano kanyomo kacel me tieko gin ma cwinygi mito me pire keken. Lubanga tye ka neno. Pire tek me cwiny pa Lubanga ikom jo ma ogilo cikne, bi tieko. Piny pe okete i lwete pa dano; ento Lubanga tye ka weko gin me kobo ki pe-cer obed lono pi kare manok. Twero ma aa ki ii piny tye ka tic me kelo tuk me agiki pa yeki madit—Setani bino calo Kristo, kaci tye ka tic kwede kinda weng me bwola pa pe-kikare i bot joma tye ka cengi pire kacel i dul me mung. Joma tye ka weyo cwinygi bot icwiny me kanyomo kacel, tye ka timo pire tek pa lami. Ma omiyo bi lubo tujo.</w:t>
      </w:r>
    </w:p>
    <w:p>
      <w:pPr>
        <w:pStyle w:val="ArticleScripture"/>
        <w:jc w:val="left"/>
      </w:pPr>
      <w:r>
        <w:rPr>
          <w:rFonts w:ascii="Times New Roman" w:hAnsi="Times New Roman" w:eastAsia="Times New Roman" w:cs="Times New Roman"/>
        </w:rPr>
        <w:t>Pe i kare mo keken kwena man obedo ki teko madit maloyo kit ma tye kombedi. Kun gi kun, piny tye ka weko woko mit pa Lubanga. Dano dong ojuki i gono cik. Tim marac pa jo piny kuru dong otumu lim pa richo gi. Piny man kuru dong obino i kabedo ma Lubanga biveko lacam otim mite pa en iye. Kelo cikke pa dano i kabedo me cik pa Lubanga, kede miyo rwom, kun ki twero pa dano kende, pa Sunday i kabedo pa Sabat pa Baibul, obedo tic ma agiki i diraama. Ka loko man dong obedo me piny weng, Lubanga binyutu en keken. I rwom pa en, obikoko piny matek tutwal. Obi aa ki kabedo pa en me kuro jo piny pi richo gi, ci piny binyutu rem ne, kede pe biluro keken jo ma ojiye iye.</w:t>
      </w:r>
    </w:p>
    <w:p>
      <w:pPr>
        <w:pStyle w:val="ArticleScripture"/>
        <w:jc w:val="left"/>
      </w:pPr>
      <w:r>
        <w:rPr>
          <w:rFonts w:ascii="Times New Roman" w:hAnsi="Times New Roman" w:eastAsia="Times New Roman" w:cs="Times New Roman"/>
        </w:rPr>
        <w:t>Wan tye i wiye me peko madit me kare weng. I cawa ma oyot, kiko pa Lubanga bi ribo pire kene: mac, pi ma opang, goro piny, kacel ki lweny ki cwalo remo. I cawa man pe myero wakoba i kom gin madit kacel ki gin ma gutimo gudo lok; pien Malaika me kica pe romo bedo kare mapol dok me gengo jo ma pe gidwogo cwinya.</w:t>
      </w:r>
    </w:p>
    <w:p>
      <w:pPr>
        <w:pStyle w:val="ArticleScripture"/>
        <w:jc w:val="left"/>
      </w:pPr>
      <w:r>
        <w:rPr>
          <w:rFonts w:ascii="Times New Roman" w:hAnsi="Times New Roman" w:eastAsia="Times New Roman" w:cs="Times New Roman"/>
        </w:rPr>
        <w:t>Pire-tek tye ka donyo bot wa yot-yot. Wang ceng pud yeyo i polo, ka rwate yore mamege, ki polo pud tye ka nyutu dwong pa Lubanga. Dano pud tye ka camo ki pimo, tye ka tito lobo ki goyo ot, tye ka mero ki miyo mere. Jotijara pud tye ka cato ki cayo. Dano pud tye ka togo gi gi, ka gilwenyo pi kabedo ma lamal. Jo ma gighero yot me cwiny pud tye ka rucu i paco me yaro, i diro me faras, ki i paco me kano ayela. Yom cwiny ma lamal obedo keken; ento cawa me tem tye ka loro oyoto, ki lok acel acel tye ka omokone pi kare weng. Setani neno ni kare mamege tye macek. Oketo lutic mamege weng i tic, pi dano obed gibwoyo, ginywako, gicome i tic, ki girweo i yaro paka ceng me tem obedo ogiko, ki olul me kica oloro macon.</w:t>
      </w:r>
    </w:p>
    <w:p>
      <w:pPr>
        <w:pStyle w:val="ArticleScripture"/>
        <w:jc w:val="left"/>
      </w:pPr>
      <w:r>
        <w:rPr>
          <w:rFonts w:ascii="Times New Roman" w:hAnsi="Times New Roman" w:eastAsia="Times New Roman" w:cs="Times New Roman"/>
        </w:rPr>
        <w:t>Bolo me cik dong ocake abora i agiki. Cang opong i piny, ki bwogo madit cok obino bot jo. Agiki tye macok tutwal. Wa ma wangeyo ada myero wabed ka yiko pire wa pi gin ma cok obino cup i piny macalo kibot ma lamal ma pe kigeno.</w:t>
      </w:r>
    </w:p>
    <w:p>
      <w:pPr>
        <w:pStyle w:val="ArticleScripture"/>
        <w:jc w:val="left"/>
      </w:pPr>
      <w:r>
        <w:rPr>
          <w:rFonts w:ascii="Times New Roman" w:hAnsi="Times New Roman" w:eastAsia="Times New Roman" w:cs="Times New Roman"/>
        </w:rPr>
        <w:t>I cawa man me richo ma tye ka loyo, wa romo ngeyo ni peko madit ma agiki otye i cing. Ka kwanyo cik pa Lubanga dong tye piny weng atera, ka jo pa Lubanga tye ka kobo gi ki keto gi i peko ki dano mukene, Rwot obi medo ikom.</w:t>
      </w:r>
    </w:p>
    <w:p>
      <w:pPr>
        <w:pStyle w:val="ArticleScripture"/>
        <w:jc w:val="left"/>
      </w:pPr>
      <w:r>
        <w:rPr>
          <w:rFonts w:ascii="Times New Roman" w:hAnsi="Times New Roman" w:eastAsia="Times New Roman" w:cs="Times New Roman"/>
        </w:rPr>
        <w:t>Wa tye ka donyo i acakki pa gin ma madit ki ma pire tek. Lok pa lanen tye ka pore. Tari ma lapire, ma oporore ki gin mapol, tye ka kiyiko i buk pa polo. Gin weng i piny wa tye i diro. Tye lweny, ki kwena me lweny. Jogi me piny tye ki cwiny marac, ki cawa pa jo ma otho obino, me kikeme. Gin tye ka loko kit me kelo cawa pa Lubanga ma tye ka bino oyot pire tek. Kare matin keken, macalo eni, dong ocero. Ento ka dong piny cako lwenyo ikom piny, ki piny pa rwot ikom piny pa rwot, kombedi pe tye lweny ma weng ocake. Kombedi yamo angwen kigengo, paka latic pa Lubanga bikicoyo cing i wii anyimgi. Eka twero pa piny bikiyubu lwakgi pi lweny me agiki ma madit.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189</dc:title>
  <dc:subject>Akano me lanen pa Lweny me Panium: Kacako i bot Cik me Sande</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