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piero abicel angwen ki acel</w:t>
      </w:r>
    </w:p>
    <w:p>
      <w:pPr>
        <w:pStyle w:val="ArticleSubtitle"/>
        <w:jc w:val="left"/>
      </w:pPr>
      <w:r>
        <w:rPr>
          <w:rFonts w:ascii="Arial" w:hAnsi="Arial" w:eastAsia="Arial" w:cs="Arial"/>
        </w:rPr>
        <w:t>Tapestry pa lanen i Daniel 11: Yabo aloka ma matek pa kare pa Trump ki gin ma tye nyim Cik me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Ka ki ngeyo maber, vese 10 nyaka 23 me Daniel chapta 11, gubedo rwate ki taric me imung me vese 40 me chapta acel keken. Vese 40 obedo taric me 1989 nyaka vese 41. Vese 1 ki 2 me chapta 11 cako i 1989, ki nyutu kampen ma acel pa Donald Trump me obedo President i 2015 nyaka 2020, ka yubo kigoyo woko bot Trump ki lum me ateizim. Vese aryo magi ki nyutu lweny ma cako ka Trump ogoyo kuc woko i lobo weng pa Gresia.</w:t>
      </w:r>
    </w:p>
    <w:p>
      <w:pPr>
        <w:pStyle w:val="ArticleBody"/>
        <w:jc w:val="left"/>
      </w:pPr>
      <w:r>
        <w:rPr>
          <w:rFonts w:ascii="Times New Roman" w:hAnsi="Times New Roman" w:eastAsia="Times New Roman" w:cs="Times New Roman"/>
        </w:rPr>
        <w:t>Kampeni pa Trump ocako lweny ma odongi pi kare weng me kare ma acel me tic pa ladit pa lobo pa en. House of Representatives okwayo peko bot en i Dicemba 2019, ci dok otime kamano i ceng 13 me Januari 2020. I kit aryo weng, Senate okwero tem pa House of Representatives. Ento i histori pa United States, en keken ni obedo Ladit pa Lobo ma okwayo peko odii aryo. Globalism dong obedo kijuko.</w:t>
      </w:r>
    </w:p>
    <w:p>
      <w:pPr>
        <w:pStyle w:val="ArticleScripture"/>
        <w:jc w:val="left"/>
      </w:pPr>
      <w:r>
        <w:rPr>
          <w:rFonts w:ascii="Times New Roman" w:hAnsi="Times New Roman" w:eastAsia="Times New Roman" w:cs="Times New Roman"/>
        </w:rPr>
        <w:t>Kombedi an abi nyutu in ada. Nen, pud rwodi adek bi aa i Peresia; en ma angwen bi bedo ki jami mamite mapol, maloyo gin weng; ki teko me jami mamite pa iye, bi tongo gi weng i kom lobo Giriki. Daniel 11:2.</w:t>
      </w:r>
    </w:p>
    <w:p>
      <w:pPr>
        <w:pStyle w:val="ArticleBody"/>
        <w:jc w:val="left"/>
      </w:pPr>
      <w:r>
        <w:rPr>
          <w:rFonts w:ascii="Times New Roman" w:hAnsi="Times New Roman" w:eastAsia="Times New Roman" w:cs="Times New Roman"/>
        </w:rPr>
        <w:t>Macalo i ves apar angwen, ves aryo weko woko tuk ma kigamo, ma ocake ki yubo me kwayo-boto ma acel pa Trump kacel ki kare ne me tic calo rwot pa lobo, ma otum i ceng 20 me January 2021. Ki ceng no me 2021 nyaka i ves adek, ka kicano Alexander the Great macalo cal me United Nations (lobo me rwot me abiro i poropheti me Bibul), tuk ma ocake ki inauguration me 2021 nyaka cik me Ceng Acel, ka gonyo me adek kiketo ne, nyuto calo tuk ma kigamo. Tuk ma kigamo me ves apar angwen ki me ves aryo, weng gi kelo nyaka cik me Ceng Acel ci gi otum iye.</w:t>
      </w:r>
    </w:p>
    <w:p>
      <w:pPr>
        <w:pStyle w:val="ArticleBody"/>
        <w:jc w:val="left"/>
      </w:pPr>
      <w:r>
        <w:rPr>
          <w:rFonts w:ascii="Times New Roman" w:hAnsi="Times New Roman" w:eastAsia="Times New Roman" w:cs="Times New Roman"/>
        </w:rPr>
        <w:t>Rek 10 kelo wa dok i cawa me agiki i 1989, macalo ma rek 1 otimo; kede gin aryo ginyutu agiki me lunyuto ma atir me rek 40, ento pud tye lok me con i kin agiki ma i rek 40 ki Cik me Sande ma bino cok-ikare. Pe keken me nyutu 1989, rek 10 dok obedo lageng ma kelo kacel lunyuto adek pi lok me rek 40, ma okonyo tic pa Papasi kede twero me lamedo pa en, United States, i ywayo woko Soviet Union i 1989. Lunyuto adek meno giketo piny rwom ma ber i kit me nabi pa rek 40 ki 1989 nyo i Cik me Sande.</w:t>
      </w:r>
    </w:p>
    <w:p>
      <w:pPr>
        <w:pStyle w:val="ArticleBody"/>
        <w:jc w:val="left"/>
      </w:pPr>
      <w:r>
        <w:rPr>
          <w:rFonts w:ascii="Times New Roman" w:hAnsi="Times New Roman" w:eastAsia="Times New Roman" w:cs="Times New Roman"/>
        </w:rPr>
        <w:t>Kit me porofeti me gin ma otime con pa lweny me rwot me Not ki rwot me Saut, kede rwot me Not ma opuk ki okube, kityeko nyutu i ves me piero angwen, kede bene i ves me apar.</w:t>
      </w:r>
    </w:p>
    <w:p>
      <w:pPr>
        <w:pStyle w:val="ArticleBody"/>
        <w:jc w:val="left"/>
      </w:pPr>
      <w:r>
        <w:rPr>
          <w:rFonts w:ascii="Times New Roman" w:hAnsi="Times New Roman" w:eastAsia="Times New Roman" w:cs="Times New Roman"/>
        </w:rPr>
        <w:t>Yik pa lok pa lanenyo me gin ma otime kimedo kwede adwogi me yore me leb ni “opong woko ki orwate,” ma Rwot pa Bor otimo bot Rwot pa Cier, en nyig lok pa Hebru ma gin acel keken i verse aryo weng, macalo bene i adwogi adek ma ononge i Aisaia chapta aboro, verse aboro.</w:t>
      </w:r>
    </w:p>
    <w:p>
      <w:pPr>
        <w:pStyle w:val="ArticleBody"/>
        <w:jc w:val="left"/>
      </w:pPr>
      <w:r>
        <w:rPr>
          <w:rFonts w:ascii="Times New Roman" w:hAnsi="Times New Roman" w:eastAsia="Times New Roman" w:cs="Times New Roman"/>
        </w:rPr>
        <w:t>I i verse 10, Rwot me tung cen, “bi bino atir, ki bi loyo piny, ki bi yabe iyie,” ki i verse 40, Rwot me tung cen, “bi loyo piny ki bi yabe woko.” I Yesaya chapta 8, verse 8, Rwot me tung cen “bi loyo piny ki bi yabe woko.” Lok adek magi obedo leb Hebru marom acel, ma ki dwoko leb ne laling-laling mo manok, ento ki gwoko ngec marom acel. Rwot me tung piny i verse 10 obedo Misiri pa Ptolemy, ento i verse 40 Rwot me tung piny obedo Misiri me cwinya, rwot pa pe-geno i Lubanga, Soviet Union, ki i Yesaya, lwak me tung piny pa Juda obedo Rwot me tung piny. Malube ki yore gi, Rwot me tung cen obedo Lwak pa Seleucid, dong papacy, ki i Yesaya en obedo Asiriya.</w:t>
      </w:r>
    </w:p>
    <w:p>
      <w:pPr>
        <w:pStyle w:val="ArticleBody"/>
        <w:jc w:val="left"/>
      </w:pPr>
      <w:r>
        <w:rPr>
          <w:rFonts w:ascii="Times New Roman" w:hAnsi="Times New Roman" w:eastAsia="Times New Roman" w:cs="Times New Roman"/>
        </w:rPr>
        <w:t>I i verse aryo me adek ma parallel, kabedo ma 'invasion' pa rwot me North otum iye kityeko nyutu atir. I i verse apar, otum i 'fortress,' ma man onongo otum atir i kit me gin ma otime kare, ka Seleucids gityeko tyeko 'campaign' pa gi i twoke pa Egypt, pien Lok me porofeti oketo atir ni rwot me North, “obi bino adaa, kendo obi yweyo, kendo obi cito woko: dong obi dwogo, kendo obi kelo cwiny, paka i ‘fortress’ pa iye.” ‘Fortress’ onongo rwate ki Egypt, ma onongo obedo ‘capital’ pa ‘kingdom’ pa gi.</w:t>
      </w:r>
    </w:p>
    <w:p>
      <w:pPr>
        <w:pStyle w:val="ArticleBody"/>
        <w:jc w:val="left"/>
      </w:pPr>
      <w:r>
        <w:rPr>
          <w:rFonts w:ascii="Times New Roman" w:hAnsi="Times New Roman" w:eastAsia="Times New Roman" w:cs="Times New Roman"/>
        </w:rPr>
        <w:t>I Isaya aboro, Sennakeribu "obi kado Yuda; obi poto kadi obi yiko woko, obinongo nyaka i cungu." "Wic me piny", "rwot" ki "wic" gin alama ma gicok i dogo acel; kityeko cweyo gi i wang joneno aryo, i lok ma kun Sennakeribu oceto malo i Jerusalemu.</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Syria obedo piny, Damascus obedo kabedo madito pa piny, ci Rezin obedo rwot, ci kabedo madito pa piny ki rwot gitye calo alama ma romo nyutu keken. Kabedo madito pa piny ki rwot gin “wi” weng. Ka Sennacherib obino “nyo i git” pa Judah, obino i Jerusalem ki ocung, pien ocungo iye “wi”, ma “git” tedo iye. Ka jo Seleucids obino mede ki Ptolemy, gi ocung iye “ot me lweny”, ci “ot me lweny” ne obedo piny Egypt.</w:t>
      </w:r>
    </w:p>
    <w:p>
      <w:pPr>
        <w:pStyle w:val="ArticleBody"/>
        <w:jc w:val="left"/>
      </w:pPr>
      <w:r>
        <w:rPr>
          <w:rFonts w:ascii="Times New Roman" w:hAnsi="Times New Roman" w:eastAsia="Times New Roman" w:cs="Times New Roman"/>
        </w:rPr>
        <w:t>Gam 10 me Kit 11 me Daniel, ki Gam 8 me Kit 8 me Isaia, i yore pa Gam 8 ki 9 me Kit 7 me Isaia, gin calo laracaro aryo ma giracaro ni, kare Ruoth me Macen i Gam 40 me Kit 11 me Daniel “olimo ki owuc” Ruoth me Macam i mwaka 1989, to wi, piny ma obedo kapitol pa Duk me Macam (Russia), pud otuk.</w:t>
      </w:r>
    </w:p>
    <w:p>
      <w:pPr>
        <w:pStyle w:val="ArticleBody"/>
        <w:jc w:val="left"/>
      </w:pPr>
      <w:r>
        <w:rPr>
          <w:rFonts w:ascii="Times New Roman" w:hAnsi="Times New Roman" w:eastAsia="Times New Roman" w:cs="Times New Roman"/>
        </w:rPr>
        <w:t>"Fortress" ma i lok me apar en aye gin ma kicako kwede me nyutu atir Lweny me Ukrain ma tye kombedi, kacel ki ada ni Rasia obigamo lweny. Ento keto me poro ma kiteko cweyo ada man, obedo okube atir kwede, kede tye piny opong i kom loke acel keken ma kikwanyo rwede gi pi Hiram Edson, ma kigoyo gi i artikolo me Review and Herald i mwaka 1856. Artikolo ne ginyutu atir "kare abicel aryo," me Levitiko apar abicel acel.</w:t>
      </w:r>
    </w:p>
    <w:p>
      <w:pPr>
        <w:pStyle w:val="ArticleBody"/>
        <w:jc w:val="left"/>
      </w:pPr>
      <w:r>
        <w:rPr>
          <w:rFonts w:ascii="Times New Roman" w:hAnsi="Times New Roman" w:eastAsia="Times New Roman" w:cs="Times New Roman"/>
        </w:rPr>
        <w:t>Caki ki dwe me July me higa 2023, Leona me dul Yuda o nyutu ki i gite pire kene magi ni, wac pa lanabi me higa 2,520 aryo ma gin wero bot luduku me tung ma bor ki luduku me tung ma cen, pe keken ginyutu calo kare me ywayo, ento bene ginyutu calo tic pire kene pa Kiristo i tyeko kube me kit pa Lubanga ki kit pa dano. I nyutu man kityeko nyutu ni “wi” obedo kit ma maloyo pa dano. “Wi” obedo “ot gweng” i tempu pa dano, ma Dul White o nyutu ni en “citadel” pa cwinye. “Citadel” obedo ot gweng.</w:t>
      </w:r>
    </w:p>
    <w:p>
      <w:pPr>
        <w:pStyle w:val="ArticleBody"/>
        <w:jc w:val="left"/>
      </w:pPr>
      <w:r>
        <w:rPr>
          <w:rFonts w:ascii="Times New Roman" w:hAnsi="Times New Roman" w:eastAsia="Times New Roman" w:cs="Times New Roman"/>
        </w:rPr>
        <w:t>Kamano, kitero ni “ot me teko” ma i woko i Daniel 11:10, bene nyutu “ot me teko” ma iye. Ka lweny (ma i woko) i Ukraine ocako i 2014, pwony pa Saitan ma obino ki “down under” ki Wales (ma iye) gidonyo iye i muvimenti me Future for America, ki yore me keto cing odonyo i diro mukene. I mwaka 2020, tung pa Republican ki tung pa Protestant kigoyo piny i yoo pa cita maduong meno, kama bende Rwot wa kibeyo i yati.</w:t>
      </w:r>
    </w:p>
    <w:p>
      <w:pPr>
        <w:pStyle w:val="ArticleBody"/>
        <w:jc w:val="left"/>
      </w:pPr>
      <w:r>
        <w:rPr>
          <w:rFonts w:ascii="Times New Roman" w:hAnsi="Times New Roman" w:eastAsia="Times New Roman" w:cs="Times New Roman"/>
        </w:rPr>
        <w:t>I 2020, Donald Trump opoto i kampeeni me puresidenti pire ma aryo, ci kare me turo pa nyako me ceke apar obino. I 2022, Trump ocako ki kit me cik kampeeni me puresidenti pire ma adek, ci kampeeni me puresidenti pire ma acel ma olim nyutu ni en obedo ma agiki. I 2023, “dwon ki i coya” ocako waco bot chogo ma ogungu ma otho.</w:t>
      </w:r>
    </w:p>
    <w:p>
      <w:pPr>
        <w:pStyle w:val="ArticleBody"/>
        <w:jc w:val="left"/>
      </w:pPr>
      <w:r>
        <w:rPr>
          <w:rFonts w:ascii="Times New Roman" w:hAnsi="Times New Roman" w:eastAsia="Times New Roman" w:cs="Times New Roman"/>
        </w:rPr>
        <w:t>Lok me coc namba apar adek ki bot apar abic, gicako loko gin ma otime con ki bang lweny pa Ukraine ma Putin ocako; kadi gudo ne pe bi konyo ne, ka Rusiya tye ka dwogo gin ma otime con pa Napoleon Bonaparte.</w:t>
      </w:r>
    </w:p>
    <w:p>
      <w:pPr>
        <w:pStyle w:val="ArticleBody"/>
        <w:jc w:val="left"/>
      </w:pPr>
      <w:r>
        <w:rPr>
          <w:rFonts w:ascii="Times New Roman" w:hAnsi="Times New Roman" w:eastAsia="Times New Roman" w:cs="Times New Roman"/>
        </w:rPr>
        <w:t>Yweyo woko ki otum pa Napoleon onongo kityo calo yweyo woko ki otum pa Rwot Uzziah; rwot man bende pe ocweyo twero ki lamal me lweny ne, kacel ki en otye calo nyutu Ptolemy ma angwen i rek apar acel ki apar aryo—gi aryo pe gicweyo twero ki lamal me lwenygi. Rwot Uzziah ki Ptolemy ma angwen gi temo me miyo sadaka i Ot pa Nyasaye, ento gi aryo gigeco woko ki timo kamano. Ka Rwot Uzziah onongo tye ka temo timo kamano, laliya ocake i wi wang ne. Alama ma i wi wang ne, pe keken nyutu alama pa le, ento bende onongo nyutu Rwot pa South ma acel i 1989, ma bende otyeko bedo calo i yweyo woko ka (Gorbachev) oweko Soviet Union me bedo but i United Nations. Calo ki Rwot Uzziah, Gorbachev bende onongo tye ki alama madwong i wi wang ne. Rwot Uzziah, Rwot Ptolemy ma angwen, Napoleon ki Gorbachev weng gi nyutu otum pa Putin. Gi angwen weng ne gi rwot pa South ma gityeko otumo ot pa rwotgi kene, kacel gi nyutu otum pa Russia pa Putin.</w:t>
      </w:r>
    </w:p>
    <w:p>
      <w:pPr>
        <w:pStyle w:val="ArticleBody"/>
        <w:jc w:val="left"/>
      </w:pPr>
      <w:r>
        <w:rPr>
          <w:rFonts w:ascii="Times New Roman" w:hAnsi="Times New Roman" w:eastAsia="Times New Roman" w:cs="Times New Roman"/>
        </w:rPr>
        <w:t>Ci loka apar adek dok i apar abicel giyabo lamal ma ocako i mwaka 200 ki anyim Kristo, ki cwalo alama pa kare adek, ma obedo agiki, pa Donald Trump, ma nyutu tung pa Republican. Lok apar angwen nyutu cawa ma paapasi ocako wero wer me dic macalo mon me dic pa Tire, ci lok apar abicel nyutu rek pa tung pa Protestant ma ocoyo, ki gin matime pa Maccabees. Loka adek magi tye ki rek me porofeti adek.</w:t>
      </w:r>
    </w:p>
    <w:p>
      <w:pPr>
        <w:pStyle w:val="ArticleBody"/>
        <w:jc w:val="left"/>
      </w:pPr>
      <w:r>
        <w:rPr>
          <w:rFonts w:ascii="Times New Roman" w:hAnsi="Times New Roman" w:eastAsia="Times New Roman" w:cs="Times New Roman"/>
        </w:rPr>
        <w:t>Lok me gin matime pa Makabei pe okano macalo agiki me rek 2 bot rek 3, onyo macalo agiki me rek 40 bot rek 41; ento yore ne, ka ineno i anyim, tye ma pe onen maber i neno me cako. Nono i gin matime pa lok me lanabi ma pe onen ber, kiketo piny kica pa Yahudi ki Loma, kede ki nyutu cweyo cal me nyama. Cweyo cal me nyama bene kiyaro calo kit i gin matime ma okano i pot buk me Daniel 2, ka Nebukadneza onongo tye ki ndoto ma pe onongo romo paro ne, ki ma Daniel, i cingi me tho, gikwanyo ne me cwalo lok pa ndoto ne ka pe onongo ngene ndoto ne. Gamo pa Daniel ki jo madwong adek i pot buk me 2 nyutu calo gamo me kwayo ler ma i woko, ma omako kede gamo pa Daniel i pot buk me 9 ma kwayo lok me iye.</w:t>
      </w:r>
    </w:p>
    <w:p>
      <w:pPr>
        <w:pStyle w:val="ArticleBody"/>
        <w:jc w:val="left"/>
      </w:pPr>
      <w:r>
        <w:rPr>
          <w:rFonts w:ascii="Times New Roman" w:hAnsi="Times New Roman" w:eastAsia="Times New Roman" w:cs="Times New Roman"/>
        </w:rPr>
        <w:t>Rek pa Makkabi rwate kwede gik ma i mung pa Daniel chapta aryo. Gik ma i mung pa Daniel chapta aryo omiyo lagam me porofeti ma acel i bot misteri me porofeti pa gin aboro ma i bot abiro, ma medo i nyuto me yub cen pa jo me lagam aryo i Buk me Revelation chapta apar acel. Yub cen pa jo me lagam aryo, ka rwate kwede gin aboro ma i bot abiro, keto atir ni, i kare ma rwate-kwede pa Millerites ki jo 144,000, lokoloko cen pa Millerites i bot Laodicea rwate kwede lokoloko pa jo 144,000 ki aa ki Laodicea dok bot Philadelphia.</w:t>
      </w:r>
    </w:p>
    <w:p>
      <w:pPr>
        <w:pStyle w:val="ArticleBody"/>
        <w:jc w:val="left"/>
      </w:pPr>
      <w:r>
        <w:rPr>
          <w:rFonts w:ascii="Times New Roman" w:hAnsi="Times New Roman" w:eastAsia="Times New Roman" w:cs="Times New Roman"/>
        </w:rPr>
        <w:t>Rek ma ocwil pa Makabee ki neno me nindo ma okan pa Nebukadneza gubedo weng kigudo-gi ki muhuri ma pire kene nyaka i 2023 ka kicako kit me dwogo kwo pa sahidi aryo. Gikweyo-gi ki muhuri mapir ki cawa me “goro piny madwong”, ma nyuto tyeko me cawa me temo pi Seventh-day Adventists. Tem ma jo Seventh-day Adventists myero gikalo pud pe gikwako “muhuri pa Lubanga”, kede pud pe cawa me temo otyeko, en aye tem ma ki kubo kwede cweko “cal pa le ma cwer”.</w:t>
      </w:r>
    </w:p>
    <w:p>
      <w:pPr>
        <w:pStyle w:val="ArticleBody"/>
        <w:jc w:val="left"/>
      </w:pPr>
      <w:r>
        <w:rPr>
          <w:rFonts w:ascii="Times New Roman" w:hAnsi="Times New Roman" w:eastAsia="Times New Roman" w:cs="Times New Roman"/>
        </w:rPr>
        <w:t>Rek pa Maccabees, nino ma i mung pa Nebuchadnezzar, misteri pa gin ma aboro, ma obedo pa abiriyo, kede tung aryo pa lam pa piny, gin weng gimedo bot rwatte me temo ma otyeko ka kicweyo cal pa lam. Ngiyo ni rek man gin adiera, ma i kit porofetik mo gin "adiera ma gibedo i mung", man aye ma cwalo buk ni gin adiera ma Lejone pa dul pa Juda kombedi tye ka yabo woko.</w:t>
      </w:r>
    </w:p>
    <w:p>
      <w:pPr>
        <w:pStyle w:val="ArticleBody"/>
        <w:jc w:val="left"/>
      </w:pPr>
      <w:r>
        <w:rPr>
          <w:rFonts w:ascii="Times New Roman" w:hAnsi="Times New Roman" w:eastAsia="Times New Roman" w:cs="Times New Roman"/>
        </w:rPr>
        <w:t>Yabo pa ngec me yaro nying pa jo ma nyutu aryo, ma gi yaro calo lawi “Republican” ki “Protestant” pa lam me piny i Revelation thirteen, kede adiera ni lawi mo keken cito ki tung gol ki en mukene, kede ni lawi mo keken tye ki kit me iye akeny, obito cako pa yabo pa Nyutu pa Yesu Kiristo. Adiera ma kiyabo tye kede yabo pa lok mukato ma ocano te pa “Seven Thunders”, kede pima pa leb Ebru ma “Truth”.</w:t>
      </w:r>
    </w:p>
    <w:p>
      <w:pPr>
        <w:pStyle w:val="ArticleBody"/>
        <w:jc w:val="left"/>
      </w:pPr>
      <w:r>
        <w:rPr>
          <w:rFonts w:ascii="Times New Roman" w:hAnsi="Times New Roman" w:eastAsia="Times New Roman" w:cs="Times New Roman"/>
        </w:rPr>
        <w:t>Ka kar pa agiki pa "Seven Thunders" kiketo ngec ni obedo me nyutu alama adek me yore pa cwiny-keth me acel, ci bene, kwena pa "Midnight Cry" ocake, ci lacen ogiko ki Cwiny-keth madwong, ki rwate ki leb Ebru "Truth", dong nyutu ma meko alama i July 18, 2020, ma en tekere ma opong tutwal pa kwena pa "Midnight Cry" ma tero i cik me Sande, kiketo matir.</w:t>
      </w:r>
    </w:p>
    <w:p>
      <w:pPr>
        <w:pStyle w:val="ArticleBody"/>
        <w:jc w:val="left"/>
      </w:pPr>
      <w:r>
        <w:rPr>
          <w:rFonts w:ascii="Times New Roman" w:hAnsi="Times New Roman" w:eastAsia="Times New Roman" w:cs="Times New Roman"/>
        </w:rPr>
        <w:t>Seven Thunders kityeko cimo i nyim July, 2023 ni obedo lok me kare ma rwate pa tic me malaika acel kede tic me malaika adek, ento kare me agiki ma tye ki tuk adek pe kicimo con ni obedo kare ma pire tek ma ki lero calo Seven Thunders. Kombedi, gamo man dong kitero ne calo "Truth".</w:t>
      </w:r>
    </w:p>
    <w:p>
      <w:pPr>
        <w:pStyle w:val="ArticleBody"/>
        <w:jc w:val="left"/>
      </w:pPr>
      <w:r>
        <w:rPr>
          <w:rFonts w:ascii="Times New Roman" w:hAnsi="Times New Roman" w:eastAsia="Times New Roman" w:cs="Times New Roman"/>
        </w:rPr>
        <w:t>Apokalip pa Yesu Kristo kiyabo woko akaka mapwod pe ‘probation’ oloro, kede tye ki ‘two witnesses’ me ‘Revelation’ chapter apar acel. Apokalip pa Yesu Kristo tye ki lok pa tyen ma oburre pa ‘Seven Thunders’. Apokalip pa Yesu Kristo bene tye ki kit ma tek me cwiny, me ni ‘aboro obedo i iye pa abiro’, ma paco nyutu lok me loyo-kabedo pa ‘Millerites’ dok i ‘Laodicea’, kede loyo-kabedo ma rwate pa ‘one hundred and forty-four thousand’ dok i ‘Philadelphia’. Lok me ni ‘aboro obedo i iye pa abiro’ bene nyutu calo lok me lanabi pa ‘image of the beast test’, pien ‘Republican’ ki ‘Protestant’ ‘horns’ aryo gicoko i agiki gi ka ‘Republican horn’ yubo ‘political image of the beast’, i rwate magi ma gin pe rwate kwede, kede i me dwoko wic kwede, ‘Protestant horn’ ma adier tye ka yiko ‘image of Christ’, ma kono ci giyeto malo calo ‘ensign’.</w:t>
      </w:r>
    </w:p>
    <w:p>
      <w:pPr>
        <w:pStyle w:val="ArticleBody"/>
        <w:jc w:val="left"/>
      </w:pPr>
      <w:r>
        <w:rPr>
          <w:rFonts w:ascii="Times New Roman" w:hAnsi="Times New Roman" w:eastAsia="Times New Roman" w:cs="Times New Roman"/>
        </w:rPr>
        <w:t>Gin atir man gicako yabo woko i agiki me Julai, 2023; ci gin atir weng man ginyutu cal me gin matime ma lok pa nabi owaco anyim, ma otiromo i gin matime ma ocobo, ma en “but pa lok pa Nabi Daniyel ma rwate ki nino me agiki.”</w:t>
      </w:r>
    </w:p>
    <w:p>
      <w:pPr>
        <w:pStyle w:val="ArticleBody"/>
        <w:jc w:val="left"/>
      </w:pPr>
      <w:r>
        <w:rPr>
          <w:rFonts w:ascii="Times New Roman" w:hAnsi="Times New Roman" w:eastAsia="Times New Roman" w:cs="Times New Roman"/>
        </w:rPr>
        <w:t>Ci wa obedo ki kit me poro pa lok me con ma kicwilo pa ves 40, ki cawa me agiki i mwaka 1989 nyo bot cik me ceng Sande pa ves 41, ma miyo wa twero me keto ves 1 ki 2 me Daniel chapta 11 i wii rek man. Dok cen, wa twero keto ves 10–15 i rek man keken. Dok cen, wa twero kelo rek pa Maccabees, ma ka kigamo maber, cako i ves 13 ki mede nyo i ves 23, keti i rek man keken. Dok cen, wa twero kelo rek pa shahidi aryo me Revelation chapta 11, ves 7–12, keti i rek man keken. Kwede shahidi aryo me Daniel ki Revelation, wa obedo ki kit me lok me con ma kicwilo pa ves 40.</w:t>
      </w:r>
    </w:p>
    <w:p>
      <w:pPr>
        <w:pStyle w:val="ArticleBody"/>
        <w:jc w:val="left"/>
      </w:pPr>
      <w:r>
        <w:rPr>
          <w:rFonts w:ascii="Times New Roman" w:hAnsi="Times New Roman" w:eastAsia="Times New Roman" w:cs="Times New Roman"/>
        </w:rPr>
        <w:t>I 1989, Soviet Union okweyo woko ki kacel me piny pa Papa ki lwak ma tye ka cwalo i tung pa en, United States. Ka Gorbachev oyubo woko i but but Soviet Union, cawa me agiki pi jo 144,000 obino. Ronald Reagan obedo rwot me lanabi ma acel pa United States, i cok cawa me agiki, Reagan, Protestant ma ojuko yie, Republican, ma Rwot Darius onyuto ne, ci Cyrus olubo ne, ci rwote mukene adek, ci rwot ma me angwen ma lony.</w:t>
      </w:r>
    </w:p>
    <w:p>
      <w:pPr>
        <w:pStyle w:val="ArticleBody"/>
        <w:jc w:val="left"/>
      </w:pPr>
      <w:r>
        <w:rPr>
          <w:rFonts w:ascii="Times New Roman" w:hAnsi="Times New Roman" w:eastAsia="Times New Roman" w:cs="Times New Roman"/>
        </w:rPr>
        <w:t>Rwot Kores onongo nyutu calo Bush ma Acel, globalisti me Republican ma onongo onyute piny ni obedo globalisti me Republican; ci bang en, Clinton obino, globalisti me Democrat; ci bang en, Bush ma Agiki obino, globalisti me Republican ma onongo onyute piny ni obedo globalisti me Republican; ci bang en, Obama obino, globalisti me Democrat ma Islamic; ci bang en, Pulezidenti matye ki rwede mapol loyo weng obino, Republican me Protestant ma ogwoko woko yie, Donald Trump.</w:t>
      </w:r>
    </w:p>
    <w:p>
      <w:pPr>
        <w:pStyle w:val="ArticleBody"/>
        <w:jc w:val="left"/>
      </w:pPr>
      <w:r>
        <w:rPr>
          <w:rFonts w:ascii="Times New Roman" w:hAnsi="Times New Roman" w:eastAsia="Times New Roman" w:cs="Times New Roman"/>
        </w:rPr>
        <w:t>I 2014, lweny pa Ukraine ocake. Lweny eni obedo acaki ki Rasha ki lwak pa jo Nazi ma Papasi otiyo kwedgi calo lutic pa en. Lwak ma anyim ma Papasi onongo otiyo kwedgi calo lutic pa en—United States—onongo tye ka miyo kony bot lwak me lutic pa Ukraine. I 2014, yore me tic me Future for America otyeko gicweyo iye ma piny gi latic pa dwe madwong'. I 2015, Donald Trump ocako kampeen ma acel i kampeen adek pa ladit me piny ma obiro timo. Obedo loyo i kampeen ma acel, ento kampeen ma ariyo gikawo ne, kede i kampeen ma agiki obiro bedo loyo doki. I 2020, tong pa Republican okweyo ki bal me tho pien yero me ladit gicawo ne, kede tong pa Protestant ma atir bende okweyo ki bal me tho pi lwongo porofesi ma pe atir, ma otime makato cing ki cweyo iye ma piny ma ocake i 2014, ma bende okawo kwena kun oketo iye kit mapol me tic porofetik ma pe atir.</w:t>
      </w:r>
    </w:p>
    <w:p>
      <w:pPr>
        <w:pStyle w:val="ArticleBody"/>
        <w:jc w:val="left"/>
      </w:pPr>
      <w:r>
        <w:rPr>
          <w:rFonts w:ascii="Times New Roman" w:hAnsi="Times New Roman" w:eastAsia="Times New Roman" w:cs="Times New Roman"/>
        </w:rPr>
        <w:t>I mwaka 2020, election acel ki kwec me lanabi acel gi okwanyo, ci tong’ aryo ogeno gi ki kit me cal ne ki gi ma lube bot “dragon”. Election ne gi okwanyo ki “alliance” me aryo pa “globalist” ma gi waco gi en “Republican” ki pa “Democrats” me “globalist”, ki kony pa “media” me propaganda me “globalist” ki jogwoko me “globalist”. Kwec ne gi okwanyo ki nyako maduk ma pe tye i wede ki bot Down Under, ki ladhino maduk ma “divorced” ki bot Wales, ma agenda mamegi ma i im en me cako kelo ki cweyo malo “agenda me gay”, ci me yweyo kica bot “man of sin”. Ladit pa Future for America omako bal weng pi infiltration me Satanic, pien en onongo myero ogwoko “movement”, ento cwiny mamegi obedo woto loyo, omito weko jonyutu ma pe kicweyo lamaleng ocako bur me lalo. Donald Trump omako bal pi election ma gi okwanyo, pien gin ma oyeroni me weko gitye i dul ma piny-piny me twero mamegi, gi tiko ki pire tek me dwoko piny tic ma otyeko cako.</w:t>
      </w:r>
    </w:p>
    <w:p>
      <w:pPr>
        <w:pStyle w:val="ArticleBody"/>
        <w:jc w:val="left"/>
      </w:pPr>
      <w:r>
        <w:rPr>
          <w:rFonts w:ascii="Times New Roman" w:hAnsi="Times New Roman" w:eastAsia="Times New Roman" w:cs="Times New Roman"/>
        </w:rPr>
        <w:t>I 2022 Donald Trump ocako kampeni me adek, ki i 2023 “dwon ma tye goyo i cawa” ocako cwalo kwena bot Lacer. Kombedi “kidi” (ma an atito calo dano ma tye woko ki “present truth”) ogoyo dwon, ma me nono obedo ngat ma cwiny me ngec ne tye maber loyo i kit me politik i dwa pa lwak me kombedi, owaco gin atir ma tye ki rweny madwong. Nyinge en Victor Davis Hanson, ki ka itye ka rwat gin ma tye time i tungi, ka i pore gin magi kwede gin ma Lokne owaco anyim, ento Victor Davis Hanson en acel ki “kidi,” ma tye ka dwogo dwon pa kwena acel keken ma, ka twero, itye ka nongo ngec iye.</w:t>
      </w:r>
    </w:p>
    <w:p>
      <w:pPr>
        <w:pStyle w:val="ArticleScripture"/>
        <w:jc w:val="left"/>
      </w:pPr>
      <w:r>
        <w:rPr>
          <w:rFonts w:ascii="Times New Roman" w:hAnsi="Times New Roman" w:eastAsia="Times New Roman" w:cs="Times New Roman"/>
        </w:rPr>
        <w:t>Lubanga mito wa me kwano gin ma tye ka timore oko wa, kacel ki wacwitegi kwede lok pa En ma ocoyo anyim, pi wangeyo ni watye bedo i nino me agiki. Wa mito Bayibul wa, kacel ki wa mito ngeyo ngo ma kigoyo coc iye. Ngat ma otito tek i kwano me lok ma ocoyo anyim obinywako nyutu me adiera ma nen maber, pien Yesu owaco ni, ‘Lok pa In en adiera.’ Signs of the Times, October 1, 1894.</w:t>
      </w:r>
    </w:p>
    <w:p>
      <w:pPr>
        <w:pStyle w:val="ArticleBody"/>
        <w:jc w:val="left"/>
      </w:pPr>
      <w:r>
        <w:rPr>
          <w:rFonts w:ascii="Times New Roman" w:hAnsi="Times New Roman" w:eastAsia="Times New Roman" w:cs="Times New Roman"/>
        </w:rPr>
        <w:t>I intaviu ma @FreyjaTarte oketo i X.com, Hanson ocako ki waco ni, "Gin Democrats gineno Trump macalo vampire." Dong eno ocake kwano lok i kom kwor pa Democrats pi Donald Trump me dwogo kiyero doki. Pe abedo ki adwogi mo me yie ni Hanson oyingore ni, matiene ki buk Revelation chapta apar acel, Trump odwogo kwo (macalo vampire), kede ni ka mano otime, jo ma con gimore i tho ne gibed kwor. Ento man aye gin ma oyaro i wac ne weng.</w:t>
      </w:r>
    </w:p>
    <w:p>
      <w:pPr>
        <w:pStyle w:val="ArticleScripture"/>
        <w:jc w:val="left"/>
      </w:pPr>
      <w:r>
        <w:rPr>
          <w:rFonts w:ascii="Times New Roman" w:hAnsi="Times New Roman" w:eastAsia="Times New Roman" w:cs="Times New Roman"/>
        </w:rPr>
        <w:t>Ci ka otyeko chieng adek ki otir, Tipu me bedo ma obino ki bot Lubanga odonyo iye gi, ci gi oturo i ti gi; ci kwor madwong orwate jo ma oneno gi. Revelation 11:11.</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Wa odonyo i kare ma gicoyo con i kwon maleng magi. Kare me agiki obino, gik ma Lubanga opene bot jo nabi gi yabyab, ci cikgi ma pire tek ginyutu wa i bino pa Rwot wa i lamal ma tye macok ki macok.</w:t>
      </w:r>
    </w:p>
    <w:p>
      <w:pPr>
        <w:pStyle w:val="ArticleScripture"/>
        <w:jc w:val="left"/>
      </w:pPr>
      <w:r>
        <w:rPr>
          <w:rFonts w:ascii="Times New Roman" w:hAnsi="Times New Roman" w:eastAsia="Times New Roman" w:cs="Times New Roman"/>
        </w:rPr>
        <w:t>Yahudi gi yaro lok pa Lubanga marac, ki gi tiyo kwede marac; pe gi ngeyo kare me dwogo pa Lubanga botgi. Mwaka me tic pa Kiristo ki apostol ne,—mwaka me agiki ma maleng pa kica pi jogi ma kiyero,—gi poko mwaka meno i yubo me kwanyo kwo pa lami pa Rwot. Paro me piny omako cwinygi weng, ki wac me lobo pa lamo ma i cwiny obino botgi pi piny. Kombedi bene lobo me piny man omako paro me dano, ki pe gi keto wii i porofeci ma tye ka timo atir lacen-lacen, kede i alama me dwogo lacen pa lobo pa Lubanga.</w:t>
      </w:r>
    </w:p>
    <w:p>
      <w:pPr>
        <w:pStyle w:val="ArticleScripture"/>
        <w:jc w:val="left"/>
      </w:pPr>
      <w:r>
        <w:rPr>
          <w:rFonts w:ascii="Times New Roman" w:hAnsi="Times New Roman" w:eastAsia="Times New Roman" w:cs="Times New Roman"/>
        </w:rPr>
        <w:t>“Ento un, owete, pe un bedo i otum; nino meno pe obwogo un calo lajwako. Un weng un nyithind pa ler, kacel ki nyithind pa chieng’; pe wa obedo pa otieno, kata pa otum.” Ka pe wa myero ngeyo cawa me dwogo pa Rwot wa, ento wa twero ngeyo ka dong tye macok. “Eyo, pe wa nino calo jo moko; ento wacung’ ki bedo ki kom.” 1 Tesalonika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piero abicel angwen ki acel</dc:title>
  <dc:subject>Tapestry pa lanen i Daniel 11: Yabo aloka ma matek pa kare pa Trump ki gin ma tye nyim Cik me Sande</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