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192</w:t>
      </w:r>
    </w:p>
    <w:p>
      <w:pPr>
        <w:pStyle w:val="ArticleSubtitle"/>
        <w:jc w:val="left"/>
      </w:pPr>
      <w:r>
        <w:rPr>
          <w:rFonts w:ascii="Arial" w:hAnsi="Arial" w:eastAsia="Arial" w:cs="Arial"/>
        </w:rPr>
        <w:t>Yabo tito me kare mukato ma ocwile: ciketo pa lok pa lanabi ki i Daniel 11 ki keto cal pa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Wa tye ka paro “lok me con ma kigobo” me vesi 40 pa Kitabo pa Daniyeli chapta 11, kun latic ma kiketo i coc ocung i cawa me agiki i 1989, nyaka “cik pa Nino” me vesi 41. Lok me con ma kigobo eni obedo kit me cobo rek weng me porofesi me cenge me agiki i wi, pien keto lanyut pa 144,000 omede iye lok me con ma kigobo eni. Lok con eni aye ka tem ma rwate ki yiko cal pa le obedo. Eyo, en aye lok con ma ka rangic ma kigobo pa Nebukadnezzar me cal pa le kiweyo lanyut. Lok me con ma kigobo eni aye ka lok me con ma kigobo ma rwate ki rwom acel me tich pa Donald Trump otum i vesi 2 pa Daniyeli 11, kendo obino rwate ki vesi 3. Lok me con ma kigobo eni obedo but pa porofesi pa Daniyeli ma rwate ki cenge me agiki, kendo en aye Yabo pa Yesu Kristo ma kiweyo lanyut manok pe ocung purobeson i “cik pa Nino”. Rek weng me adier magi gin oyaro cal me kwanyo lanyut ma namba 7, ma me agiki.</w:t>
      </w:r>
    </w:p>
    <w:p>
      <w:pPr>
        <w:pStyle w:val="ArticleBody"/>
        <w:jc w:val="left"/>
      </w:pPr>
      <w:r>
        <w:rPr>
          <w:rFonts w:ascii="Times New Roman" w:hAnsi="Times New Roman" w:eastAsia="Times New Roman" w:cs="Times New Roman"/>
        </w:rPr>
        <w:t>Rek apar okato i apar abic pa Daniel apar acel myero gicokke ki kit lok ma ocipo, ki gin rek adek ma agiki i rekgo giyaro rek adek me poropheti. Gin nyutu kare ma Papasi dok donyo i kit lok, macalo ma otime i mwaka 200 BC, ka Roma ma paagan ocako me donyo tung acel i lok me poropheti ma kigolo i Daniel chapta apar acel, rek apar angwen. Rek eno, kede gonyo ne i kit lok me Roma ma paagan, gityeko oketo macek neno me poropheti; pien Roma ma paagan ne obedo cal me twero ma oyubu wiye, ogamo jo pa Nyasaye, ci oko. Protestantism ma orweny-woko oketo rek eno i kom Antiochus Epiphanes, ento Milerait oketo ne i kom Roma ma paagan, kobo rek eno calo adwogi atir me poto i kit lok pa Milerait. Tin, lajwony me teologi pa Adventis me Laodikea manyen dok gicoyo ni en Antiochus Epiphanes; kamano, dong eno adwogi atir me poto doki.</w:t>
      </w:r>
    </w:p>
    <w:p>
      <w:pPr>
        <w:pStyle w:val="ArticleBody"/>
        <w:jc w:val="left"/>
      </w:pPr>
      <w:r>
        <w:rPr>
          <w:rFonts w:ascii="Times New Roman" w:hAnsi="Times New Roman" w:eastAsia="Times New Roman" w:cs="Times New Roman"/>
        </w:rPr>
        <w:t>Pe keken en obedo ngec atir me temo, ento lok me coc ne, kacel ki opongo ne i mwaka 200 mapwod pe Kristo obedo, nyutu cawa ma lutoo pa Tyre (Rome me kombedi) ocako yweyo mere pa Satan, ki nyutu ni Papasi odonyo i lok me mukato pa nino agiki; ci pien en tye calo ngec atir me temo ma mukwongo pa nino agiki, ma rwate ki ngec atir me temo matime i kwedo me lok me mukato pa Millerite.</w:t>
      </w:r>
    </w:p>
    <w:p>
      <w:pPr>
        <w:pStyle w:val="ArticleBody"/>
        <w:jc w:val="left"/>
      </w:pPr>
      <w:r>
        <w:rPr>
          <w:rFonts w:ascii="Times New Roman" w:hAnsi="Times New Roman" w:eastAsia="Times New Roman" w:cs="Times New Roman"/>
        </w:rPr>
        <w:t>Lok adek man bene yaro rek pa twot me Rupablikan pa nyama me piny, kede ginyutu tung me porofesi pa Donald Trump, ka odonyo i kare me aryo me tic pa purezidenti, macalo purezidenti ma aboro, ma obedo ki i abiro me purezidenti, i rek me purezidenti ma ocako ki Ronald Reagan i cawa me agiki i 1989. Inino ka Lweny pa Raphia ma i lok apar aryo otyeko time, “Antiochus” mukwongo okwanyo woko rebelyon i United States, ci oko yubu pi lweny bot globalism, ma ki yaro calo Egypt i Lweny pa Panium. Trump oloyo lweny en, ento lweny en ocako Lweny me Duniya ma adek (Actium). Jami man kityeko yaro-gi kit calo Antiochus III Magnus, ma Egypt ne oloyo iye i Lweny pa Raphia, ento ne odok kolo loyo i Lweny pa Panium.</w:t>
      </w:r>
    </w:p>
    <w:p>
      <w:pPr>
        <w:pStyle w:val="ArticleBody"/>
        <w:jc w:val="left"/>
      </w:pPr>
      <w:r>
        <w:rPr>
          <w:rFonts w:ascii="Times New Roman" w:hAnsi="Times New Roman" w:eastAsia="Times New Roman" w:cs="Times New Roman"/>
        </w:rPr>
        <w:t>I waci apar adek, “inyim higni mapatpat,” Antiochus Magnus, macalo Uriah Smith owaco, “Antiochus,” “kun otyeko gonyo dogo cing i piny pa rwot mamegi, kede oketo but me wii ceng i winyo cik, en obedo ki kare me tic mo keken ka Epiphanes ma lutino obino i kom rwot pa Ijipt; ci ka paro ni man obedo yub maber tutwal me yaro piny mamegi, pe oweko orem, omiyo ocwido lwak madit ‘madit loyo ma con’.” Trump bino i acakki gonyo dogo cing i piny pa rwot mamegi, ci kungene bino yubu lwak madit loyo lwak ma onongo tye kwede ka onongo ogoyone woko. I 2020, Trump onongo ogoyone woko, me tyeko lok pa Revelation chapta apar acel, ka lebi me pe yubo Lubanga, ma cwako cal pa globalism me piny weng, kede jo globalist pa dul me Democratic ki pa dul me Republican nowayo yito; ci, calo lwak me ikobo madwong pa apire pa Tyre, obi bende ogoyo woko ka Putin bino loyo Ukraine.</w:t>
      </w:r>
    </w:p>
    <w:p>
      <w:pPr>
        <w:pStyle w:val="ArticleBody"/>
        <w:jc w:val="left"/>
      </w:pPr>
      <w:r>
        <w:rPr>
          <w:rFonts w:ascii="Times New Roman" w:hAnsi="Times New Roman" w:eastAsia="Times New Roman" w:cs="Times New Roman"/>
        </w:rPr>
        <w:t>I gin me coc adek ma wa tye ka penyo, rek me unabii ma adek obedo rek pa Protestantisimu ma oweyo adok, ma kicoyo ki rek pa Maccabee, ka gin cako lweny bot temo pa Antiochus Epiphanes me poko dini pa Girik i bot Yawudi ki teko. Rek pa Trump ki rek pa Protestantisimu ma oweyo adok nyutu twero aryo ma i agiki gibedogi rwate dok acel i kom ma kicoyo cal pa lewic. Gin me coc namba apar adek ci i apar abicel nyutu histori ma kelo bot cik me Sande, ci rek pa Protestantisimu ma oweyo adok ki rek pa Ripublikanisimu ma oweyo adok gicoyo kit me rwatek pa twero aryo ka gingedo kany ka kany ci gidoko rwate Kanisa ki Lwak i anyim me cik me Sande.</w:t>
      </w:r>
    </w:p>
    <w:p>
      <w:pPr>
        <w:pStyle w:val="ArticleBody"/>
        <w:jc w:val="left"/>
      </w:pPr>
      <w:r>
        <w:rPr>
          <w:rFonts w:ascii="Times New Roman" w:hAnsi="Times New Roman" w:eastAsia="Times New Roman" w:cs="Times New Roman"/>
        </w:rPr>
        <w:t>I i coc ma wa coo con, wa nyutu ni gin matimore adek, ma kiyaro gi ki mwaka 1776, 1789, ki 1798 (Declaration of Independence, Constitution, ki Alien and Sedition Acts), ginyutu kare ma kelo cako pa “earth beast” macalo lobo ma abicel i “Bible prophecy”. Pien eno, lalang me yoo adek magi giyaro lalang adek ma ywayo bot agiki pa lobo ma abicel i “Bible prophecy”. Wa nyutu ni mwaka piero aryo aryo ma kato ki 1776 i 1798, giyaro cal pa cawa me “sealing” pa ngat 144,000; pien namba piero aryo aryo obedo cal me rwate pa kit pa Lubanga ki kit pa dano.</w:t>
      </w:r>
    </w:p>
    <w:p>
      <w:pPr>
        <w:pStyle w:val="ArticleBody"/>
        <w:jc w:val="left"/>
      </w:pPr>
      <w:r>
        <w:rPr>
          <w:rFonts w:ascii="Times New Roman" w:hAnsi="Times New Roman" w:eastAsia="Times New Roman" w:cs="Times New Roman"/>
        </w:rPr>
        <w:t>Wan wanyutu ni lok me con tye ki rwate me 'Ada', pien alama me yo ma acaki ki ma agiki nyutu ‘laloc ma kityeko keto’ ki ‘laloc ma kikwanyo woko’. Alama me yo adek weng nyutu alama me dul pa lacen me piny, pien gi weng nyutu waco pa United States, pien ‘waco pa piny obedo tic pa jotwero me cwalo cik ki pa cing’. Alama ma i tung me 1789, ki Konsititusion, kiketo rwate i ne gi koloni 13, ki leta ma i tung i leb Ebru ‘Ada’ obedo me 13. Mwaka 22 ki 1776 nyo i 1798 bene rwate kwede leta 22 ma yubo alfabet me Leb Ebru.</w:t>
      </w:r>
    </w:p>
    <w:p>
      <w:pPr>
        <w:pStyle w:val="ArticleBody"/>
        <w:jc w:val="left"/>
      </w:pPr>
      <w:r>
        <w:rPr>
          <w:rFonts w:ascii="Times New Roman" w:hAnsi="Times New Roman" w:eastAsia="Times New Roman" w:cs="Times New Roman"/>
        </w:rPr>
        <w:t>Wa bende okwanyo ni Cikke me Alien ki Sedition me 1798 nyuto kare ma United States waco calo diragoon. Lok me rwom pa Yahudi ki Loma, ma obedo but pa rek me Protestantism ma olalo yie i Daniel 11:13–15, nyuto kare ma cal me lewic gicweyo, ki cweyo cal eno obedo tem me agiki pi 144,000. En tem ma myero gimego mapwod pe gicimi. Rwom pa Yahudi ikin 161 BC nyaka 158 BC en but ma pire tek i tem eno, ma kwede kityeko pango jo ma kiywayo me bedo i dyere me 144,000.</w:t>
      </w:r>
    </w:p>
    <w:p>
      <w:pPr>
        <w:pStyle w:val="ArticleBody"/>
        <w:jc w:val="left"/>
      </w:pPr>
      <w:r>
        <w:rPr>
          <w:rFonts w:ascii="Times New Roman" w:hAnsi="Times New Roman" w:eastAsia="Times New Roman" w:cs="Times New Roman"/>
        </w:rPr>
        <w:t>Kwako ni 161 BC dok 158 BC obedo kare ma ki yaro calo ‘league’ pa jo Yahudi, pe rwate ki kwano me gin macon; pien lapwon pa gin macon kwano ni ‘league’ ne i 161 BC, ento jo Millerite kwano ni ne i 158 BC, ki nyutu geno mamegi ma tek i kom gin man i poto aryo me lamal.</w:t>
      </w:r>
    </w:p>
    <w:p>
      <w:pPr>
        <w:pStyle w:val="ArticleBody"/>
        <w:jc w:val="left"/>
      </w:pPr>
      <w:r>
        <w:rPr>
          <w:rFonts w:ascii="Times New Roman" w:hAnsi="Times New Roman" w:eastAsia="Times New Roman" w:cs="Times New Roman"/>
        </w:rPr>
        <w:t>Lapeny pe keken tye ni ka jo me historia obedo kakare i keto dwe me 161 BC pi cobo pa jo-Yahudi, onyo ka Jo-Millerite obedo kakare i nyutu ni dwe en aye 158 BC. I acel pa yera aryo magi, tye duli mo ma bi yee ki yera mamegi. Lapeny en tye ni ka jo me historia gi Jo-Millerite duto obedo kakare, ki ni adwogi ikom cobo ki jo-Yahudi ada tito kare ma olare, pe bar acel keken i bar aryo ma romo bedo i historia.</w:t>
      </w:r>
    </w:p>
    <w:p>
      <w:pPr>
        <w:pStyle w:val="ArticleBody"/>
        <w:jc w:val="left"/>
      </w:pPr>
      <w:r>
        <w:rPr>
          <w:rFonts w:ascii="Times New Roman" w:hAnsi="Times New Roman" w:eastAsia="Times New Roman" w:cs="Times New Roman"/>
        </w:rPr>
        <w:t>I coc ma con wa omiyo ngec me paro ma atir, ma kiyubu, ma wa geno ni rwate pa jo Yahudi ki Rome nyutu kare ma cako ki 161 BC opong i 158 BC; ci kare man nyutu kit me cweyo cal pa le. Ka gin obedo kamano, keken dwoko cwiny me cwako ni rwate pa jo Yahudi ki Rome obedo kare me cawa, dwoko bedo temo; ci i kit me lok pa lanen en rwate ki gin ni cweyo cal pa le obedo “tem madwong pi jo Nyasaye.”</w:t>
      </w:r>
    </w:p>
    <w:p>
      <w:pPr>
        <w:pStyle w:val="ArticleBody"/>
        <w:jc w:val="left"/>
      </w:pPr>
      <w:r>
        <w:rPr>
          <w:rFonts w:ascii="Times New Roman" w:hAnsi="Times New Roman" w:eastAsia="Times New Roman" w:cs="Times New Roman"/>
        </w:rPr>
        <w:t>Kun waco kamano, 158 BC nyutu kare ma kica ma tye i kin Yahudi ma ocako woko ma gi kwongo ni Makabi kityeko kete matek ki Loma, ka ci en bino yiko calo cik me Sande, pien Buk pa Lubanga penyo lapeny ma pe mito lagam, 'Twero dano aryo woto kacel, ka pe gicako kica?' 158 BC bende nyutu ka ki kare ma Protestanti ma ocako woko gimed cing ki twero pa Papa, ka ci kare ma ocako i 161 BC ma okelo bot 158 BC nyutu kare me cawa ma tyer calo keto yik pa lacere. Matiangore me ngeyo ni kare meno tye ka nyutu kare ma Protestanti ma ocako woko bined omed cing ki Ripablikanisimu ma ocako woko. Twero ma ocako woko aryo meno kicono gi i lok apar adek oo ii apar abic, eka gibedo ki alama me yoo mogo ma gin acel.</w:t>
      </w:r>
    </w:p>
    <w:p>
      <w:pPr>
        <w:pStyle w:val="ArticleBody"/>
        <w:jc w:val="left"/>
      </w:pPr>
      <w:r>
        <w:rPr>
          <w:rFonts w:ascii="Times New Roman" w:hAnsi="Times New Roman" w:eastAsia="Times New Roman" w:cs="Times New Roman"/>
        </w:rPr>
        <w:t>Obedo atir me keto 1776, 1789 ki 1798 me nyutu calo September 11, 2001; ci i anyim ‘Pelosi Trials’ pa tim me ‘false flag’ ma rwate ki January 6, 2021, kede kare me keto i kom pa election pa Biden ma kigiaco, ma kelo bot cik me Ceng Abicel. I keto man, Patriot Act pa 2001, ma rwate ki Declaration of Independence, cwalo alama pa yoo ma nyutu cako me kwanyo woko bedo keken. Eka alama pa yoo me aryo, pa ‘kangaroo court’ pa Pelosi ki Schiff, ma rwate ki ratification pa Constitution, ma kamano nyutu calo cako me kwanyo woko Constitution; ci i anyim alama pa yoo me adek pa Alien and Sedition Acts, ma nyutu United States kwano calo dragon. Me keto alama pa yoo magi i kit man obedo me nyutu alama pa yoo pa ‘apostate Protestantism’ ma Maccabees nyutu.</w:t>
      </w:r>
    </w:p>
    <w:p>
      <w:pPr>
        <w:pStyle w:val="ArticleBody"/>
        <w:jc w:val="left"/>
      </w:pPr>
      <w:r>
        <w:rPr>
          <w:rFonts w:ascii="Times New Roman" w:hAnsi="Times New Roman" w:eastAsia="Times New Roman" w:cs="Times New Roman"/>
        </w:rPr>
        <w:t>I kit mukene, yero alama me yoo adek, kacel ki Republicanism ma gigolo yie, kelo yore me tic ma mapat manok. September 11, 2001 rwate ki 1776, ento 1789, pi Republicanism ma gigolo yie, rwate ki the Alien and Sedition Acts, ki keto golo ma pat ikini "acts" jene ki waco pa "dragon", ma giyarone ki cweyo cik me Sande. Ka rek aryo gitero kacel i konteksti me tem pa cal me le, gi yubo kit porofetik me keto cal me le, ki tem madit pi jo Lubanga obedo yubo pa cal me le. Pi jo Lubanga, yubo pa cal me le, myero i acaki gineno calo ma giyarone (giyubo) i Lok pa Lubanga, pi jo ceng agiki gin twero gineno yubo eno i piny me politik ki me dini.</w:t>
      </w:r>
    </w:p>
    <w:p>
      <w:pPr>
        <w:pStyle w:val="ArticleBody"/>
        <w:jc w:val="left"/>
      </w:pPr>
      <w:r>
        <w:rPr>
          <w:rFonts w:ascii="Times New Roman" w:hAnsi="Times New Roman" w:eastAsia="Times New Roman" w:cs="Times New Roman"/>
        </w:rPr>
        <w:t>Pingo ni Tem me Kot pa Pelosi me Nino 6 me Dwe January 2021 romo rwate ki “Alien and Sedition Acts”? Tem me Kot pa Pelosi ginyutu timo cwaka pa le pa bur ma pe tye boto, ma otyeko ogoyo Pulezidenti ma obedo tajiri ma ocawoko globalism. Lok me timo cwaka man ocake ki cawa me keto Biden i kabedo pa Pulezidenti, ki tito cawa ma obi giko ki keto pa aryo pa Trump i kabedo. Myero ki ngeyo ni Trump otimo kampeni me Pulezidenti kare adek; i kare ma acel ki ma ogiko ki yero ne, ento i kare ma i tung yero ne kityeko ogolo woko ki twero ma Scripture tito ne calo “the father of lies.” Tem me Kot pa Pelosi ma ocake ki yero ma kigolo woko tito cuk aryo me Tem me Kot pa Pelosi me dwogo peko, ma obi cako ka Trump ki keto i kabedo i Nino 20 me Dwe January 2025.</w:t>
      </w:r>
    </w:p>
    <w:p>
      <w:pPr>
        <w:pStyle w:val="ArticleBody"/>
        <w:jc w:val="left"/>
      </w:pPr>
      <w:r>
        <w:rPr>
          <w:rFonts w:ascii="Times New Roman" w:hAnsi="Times New Roman" w:eastAsia="Times New Roman" w:cs="Times New Roman"/>
        </w:rPr>
        <w:t>Kare me cing pa Pulezidenti Joe Biden ocake ki rwom me kom me koot pa Pelosi, kede ogiko ki rwom me kom me koot pa Pelosi. Gin aryo gin kom me koot me politiki, ento gi ma gityeko yero i koot i rwom me aryo en gin ma gicako wot anyim i rwom me acel. I cako cing pa aryo pa Trump, higni 164 BC kityeko nyutu. Cako cing pa aryo pa Trump kiketo cal ne ki 164 BC, kede dwogo keto i dwong ot me lamo pa Yahudi tyeko nyutu dwogo keto i dwong ot me lamo me politiki pi kare me aryo.</w:t>
      </w:r>
    </w:p>
    <w:p>
      <w:pPr>
        <w:pStyle w:val="ArticleBody"/>
        <w:jc w:val="left"/>
      </w:pPr>
      <w:r>
        <w:rPr>
          <w:rFonts w:ascii="Times New Roman" w:hAnsi="Times New Roman" w:eastAsia="Times New Roman" w:cs="Times New Roman"/>
        </w:rPr>
        <w:t>En aye mwaka keken ma Antiochus Epiphanes otho, kadong en obedo teko ma ocingo timo kit pa dini me Yunani i wi Yahudi, ci mano omiyo obedo lweny Makabai pa 167 BC. I cako pa aryo pa Trump i 2025, dini me Yunani (globalism) obibedo kitalo piny woko tutwal i United States, ci aloka pa Setani bicako medo teko i tic me cemo Kanisa ki Gavumenti me bedo acel. I cawa meno Trump obicoyo cing i cik me lo tic pa Pirezdenti ma romo ki Alien and Sedition Acts, ci mano obinyutu cako pa cweyo cal pa lel (161 BC), ci obicako me aryo yeki me kooti pa Pelosi. Alien and Sedition Acts nyutu cako pa kare me cweyo cal pa lel, ci kare en otyeko i cik me Sande, macalo ma kinyutu kwede i 158 BC.</w:t>
      </w:r>
    </w:p>
    <w:p>
      <w:pPr>
        <w:pStyle w:val="ArticleBody"/>
        <w:jc w:val="left"/>
      </w:pPr>
      <w:r>
        <w:rPr>
          <w:rFonts w:ascii="Times New Roman" w:hAnsi="Times New Roman" w:eastAsia="Times New Roman" w:cs="Times New Roman"/>
        </w:rPr>
        <w:t>Ka kamano, kare me cweyo cal pa beast cako ki “cik” ma gimi Trump twero me gubo midia madit me piny, wyeko jo welo ma pe tye ki cik, ki mako jo ma twer ki rwate marac pa Democratic Party kede kelo gi i koti. Cako pa kare en goyo piny me politika ma Trump okelo, ci agiki pa kare obedo goyo piny me lamo.</w:t>
      </w:r>
    </w:p>
    <w:p>
      <w:pPr>
        <w:pStyle w:val="ArticleBody"/>
        <w:jc w:val="left"/>
      </w:pPr>
      <w:r>
        <w:rPr>
          <w:rFonts w:ascii="Times New Roman" w:hAnsi="Times New Roman" w:eastAsia="Times New Roman" w:cs="Times New Roman"/>
        </w:rPr>
        <w:t>I kom man, alama me yore ma i tung me 1789 ki Cik me Lwak, obedo Adwogi me Kal pa Pelosi me 2021, ma giloro kare ma obuto i agiki kwede kit giko maromo ki i acakke; ento Adwogi me Kal pa Pelosi ma agiki obedo lok me polotik pa jo ma kombedi tye ka were i Kal ki ma kedo i yubu. Alama me yore ma aryo i yore me Protestantism ma ocer woko obedo Adwogi me Kal pa Pelosi ma omeg kare me Presidency pa Joe Biden, ki kare obuto i agiki i January 2025, ka alama me yore me 1789, i yore me Republicanism ma ocer woko, obino i January 20, 2025, kacel ki Executive Orders ma luwo nono keto iye pa aryo pa Trump. Man ocako kare ma lobo waco macalo dragon (Alien and Sedition Acts), ma kelo i Sunday law ka lobo waco macalo dragon. I kare meno Cik me Lwak, ma kikwayo ne ki 1789, kigolo woko woko mapiny mapiny.</w:t>
      </w:r>
    </w:p>
    <w:p>
      <w:pPr>
        <w:pStyle w:val="ArticleBody"/>
        <w:jc w:val="left"/>
      </w:pPr>
      <w:r>
        <w:rPr>
          <w:rFonts w:ascii="Times New Roman" w:hAnsi="Times New Roman" w:eastAsia="Times New Roman" w:cs="Times New Roman"/>
        </w:rPr>
        <w:t>I Inauguration me aryo pa Trump, obedo Puresident me 8 ma obedo pa 7, kede yubo cal pa le nyutu kit ma tung ma oweko yie pa Protestantism ki Ripablikanizim rwate bedo tung acel, ki Protestanti tye i twero pa kube. I kare eni keken gin ma kikwayo me bedo 144,000 kicoyo rido i gi mapwod pe, pi yaro gi malo calo tung pa Protestantism ma atir i cik me Sande ma dong tye ka bino oyot.</w:t>
      </w:r>
    </w:p>
    <w:p>
      <w:pPr>
        <w:pStyle w:val="ArticleBody"/>
        <w:jc w:val="left"/>
      </w:pPr>
      <w:r>
        <w:rPr>
          <w:rFonts w:ascii="Times New Roman" w:hAnsi="Times New Roman" w:eastAsia="Times New Roman" w:cs="Times New Roman"/>
        </w:rPr>
        <w:t>Ngec me keto cing, ma en Nyutu pa Yesu Kiristo, ma kinyabo cing mapwod ki giko kare me kica, en dul me Daniel ma rwate ki cawa me agiki. Dul eno ma kinyabo cing en gin ma otime con ma ocobo i Daniel 11:40, ki lok 13 dok i 15 gityeko rwate ki gin ma ocobo eno. Ka mano, ngec ma kinyabo cing mapwod ki giko kare me kica, ma kicweyo calo ngec me porofetik ma ocobo pa cal me lebi pa Nebukadneza, en keken ngec me kube yadi aryo pa cok ma giyweyone woko me Protestantism ki Republicanism, ma kinyutu gi Makabee ki Antiyokoosi me Adek i lok 13 dok i 15.</w:t>
      </w:r>
    </w:p>
    <w:p>
      <w:pPr>
        <w:pStyle w:val="ArticleBody"/>
        <w:jc w:val="left"/>
      </w:pPr>
      <w:r>
        <w:rPr>
          <w:rFonts w:ascii="Times New Roman" w:hAnsi="Times New Roman" w:eastAsia="Times New Roman" w:cs="Times New Roman"/>
        </w:rPr>
        <w:t>Lok ma nyutu cweyo cal pa lewic obedo lok ma kelo miyo maler ma keto lamat i luny pa Protestant ma atir.</w:t>
      </w:r>
    </w:p>
    <w:p>
      <w:pPr>
        <w:pStyle w:val="ArticleBody"/>
        <w:jc w:val="left"/>
      </w:pPr>
      <w:r>
        <w:rPr>
          <w:rFonts w:ascii="Times New Roman" w:hAnsi="Times New Roman" w:eastAsia="Times New Roman" w:cs="Times New Roman"/>
        </w:rPr>
        <w:t>I wet apar angwen, i mwaka 200 pi anyim Kristo, Lom ma pe ngeyo Lubanga kicako nyutu ne pi kare me acel anyim i lok me loro, ka ocung malo me gwoko lawi ma nyen ma obedo lutino pa Misiri woko ki kube ma gicweyo ikome Misiri ma Antiyokos III ki Filipo pa Masedon gityeko cweyo. I mwaka en, Antiyokos III obaro lweny pa Panium ikom Pitolomeo V. Keto iye pa jagoro pa joni, ma gicoyo keno, kacel ki kube i kin Antiyokos ki Filipo, kede lweny pa Panium—gin weng otimore i mwaka en. Eraga, alama me yo nyutu kube i kin Antiyokos, ma nyutu calo dier me Ripablikan pa lebi pa piny, ki Filipo pa Masedon, nying me con pa Giriki, ma nyutu calo United Nations.</w:t>
      </w:r>
    </w:p>
    <w:p>
      <w:pPr>
        <w:pStyle w:val="ArticleBody"/>
        <w:jc w:val="left"/>
      </w:pPr>
      <w:r>
        <w:rPr>
          <w:rFonts w:ascii="Times New Roman" w:hAnsi="Times New Roman" w:eastAsia="Times New Roman" w:cs="Times New Roman"/>
        </w:rPr>
        <w:t>I kite me unabii, i Lweny pa Panium, kicako kube i kin Diraagon (Macedon) ki Janabi ma pe atir (USA). Mito ma i yii me kube eno, en obedo me yaro lobo pa Ijipt i dul, ma nyutu Russia ma tye ka poto.</w:t>
      </w:r>
    </w:p>
    <w:p>
      <w:pPr>
        <w:pStyle w:val="ArticleBody"/>
        <w:jc w:val="left"/>
      </w:pPr>
      <w:r>
        <w:rPr>
          <w:rFonts w:ascii="Times New Roman" w:hAnsi="Times New Roman" w:eastAsia="Times New Roman" w:cs="Times New Roman"/>
        </w:rPr>
        <w:t>Kane Yesu ocwalo jopuonj pa Yesu i Panium, kare meno nyinge ne “Caesarea Philippi.” Nyith pa nyith pa Herod Madit, Herod Philippi, otyeko yubo odoco kabedo, kede omiyo nyinge malubo pa Caesar Augustus ki pa kene keken; ka mano “Caesarea Philippi.” Kit ma gi tye kwede nyutu calo Roma ki Roma; ento Philippi obedo Roma matidi i kom Caesar, kede i yore pa porofetik Herod Philippi nyutu calo Salome, nyako pa Herodias. Ka mano, ki nying “Caesarea Philippi” wanongo Herod Philippi nyutu calo porofeti ma pe atir, ki Caesar nyutu calo lwak pa Paapa.</w:t>
      </w:r>
    </w:p>
    <w:p>
      <w:pPr>
        <w:pStyle w:val="ArticleBody"/>
        <w:jc w:val="left"/>
      </w:pPr>
      <w:r>
        <w:rPr>
          <w:rFonts w:ascii="Times New Roman" w:hAnsi="Times New Roman" w:eastAsia="Times New Roman" w:cs="Times New Roman"/>
        </w:rPr>
        <w:t>Kamano, rek me poroc pa lawi pa Panium nyutu dwoko cing aryo: acel, ka lawi ma pe atir (Trump) omako cing ki drakon (the United Nations); ki acel mapat, ka lawi ma pe atir (Trump) omako cing ki papasi (Caesar). I waci apar abicel, Cik me Sande tye kiyaro, kede kany aye ka bedo-kacel me adek kiketo i tic; ento tere onongo kiketo con i anyim Cik me Sande, i waci apar abic ki i Lweny pa Panium.</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Wa bi medo kwano man i coc wa ma bino.</w:t>
      </w:r>
    </w:p>
    <w:p>
      <w:pPr>
        <w:pStyle w:val="ArticleScripture"/>
        <w:jc w:val="left"/>
      </w:pPr>
      <w:r>
        <w:rPr>
          <w:rFonts w:ascii="Times New Roman" w:hAnsi="Times New Roman" w:eastAsia="Times New Roman" w:cs="Times New Roman"/>
        </w:rPr>
        <w:t>Nyutu pe obedo cweyo onyo yubo gin manyen; ento obedo miyo nen gin ma ne tye, ma nyutu pe onongo otime, ne pe onongo ngene bot dano. Adiera madit ki ma pe giko ma tye iye i Injili ginyutu ki yeny ma kigwoko tek, ki keto cwiny wa piny i anyim Lubanga. Lami Maleng olongo wii pa ngat ma ocwiny piny ma oyenyo adiera; ci, ki lonyo pa Roho Maleng, adiera me Lok pa Lubanga gimiyo ngen ne. Pe tye yo mo ma adier ki ma rwate me nongo ngec maloyo bedo calo kit ma ki longo wa kany. Kok pa Lakony wa ne ni, ‘Ka obino en, Roho me adiera, obiwal un i adiera weng.’ En ki miyo pa Roho Maleng ma kiketo wa me ngeyo Lok pa Lubanga.</w:t>
      </w:r>
    </w:p>
    <w:p>
      <w:pPr>
        <w:pStyle w:val="ArticleScripture"/>
        <w:jc w:val="left"/>
      </w:pPr>
      <w:r>
        <w:rPr>
          <w:rFonts w:ascii="Times New Roman" w:hAnsi="Times New Roman" w:eastAsia="Times New Roman" w:cs="Times New Roman"/>
        </w:rPr>
        <w:t>Lami Zabura ocoyo ni, “Ango kede ma lutino twero yweyo yo ne? Ki gwoko ne malube ki lok mamegi. Ki cwiny na weng an aoo i in: O pe imi anyerar ki cikke mamegi. ... Yabyii wangna, wek an anen gin ma lamaleng i cik mamegi.”</w:t>
      </w:r>
    </w:p>
    <w:p>
      <w:pPr>
        <w:pStyle w:val="ArticleScripture"/>
        <w:jc w:val="left"/>
      </w:pPr>
      <w:r>
        <w:rPr>
          <w:rFonts w:ascii="Times New Roman" w:hAnsi="Times New Roman" w:eastAsia="Times New Roman" w:cs="Times New Roman"/>
        </w:rPr>
        <w:t>Kicono wa ni wayenyo atir calo yeny pa dyere ma ocwil. Rwot oyabo wic pa ngat ma tye ka yeny atir; ci Roho Maleng omiyo ne twero me mako atir me nyuto. Man aye gima lacoc me Zabur paro, ka openyo ni wange omin oyab me neno gik ma lamal ma aa ki i Cik. Ka cwinya otamo pi lamal pa Yesu Kiristo, wic kimiyo twero me mako lamal pa piny maber loyo. Keken ki kony pa Lami Maleng wan romo nongo ngec me atir me Lok pa Lubanga. I cukul pa Kiristo wakwano bedo mot ki piny, pien kimiyo wa ngec me maki me bedo maleng.</w:t>
      </w:r>
    </w:p>
    <w:p>
      <w:pPr>
        <w:pStyle w:val="ArticleScripture"/>
        <w:jc w:val="left"/>
      </w:pPr>
      <w:r>
        <w:rPr>
          <w:rFonts w:ascii="Times New Roman" w:hAnsi="Times New Roman" w:eastAsia="Times New Roman" w:cs="Times New Roman"/>
        </w:rPr>
        <w:t>En ma ocako Lok pa Lubanga ki Roho, en aye lalaro ma adaa me Lok pa Lubanga. Kristo onongo onyutu pwonyo megi kun okwayo wii pa jo ma onongo winyo ne bot cik ma yot pa kit pa piny, kede bot jami ma gi neno ki cwako pi nino ducu. Kama eni, onongo odiyo wii gi ki bot kit pa piny, dok oketo gi bot me roho. Jo mapol pe ginongo kombedi kom pa lok me buk pa en; ento ka gi nino ducu gi bedo kacel ki jami ma Lapwonya Madwong oketogi ki adan me roho, jo mogo gineno lyec pa ada pa Lubanga ma onongo otemo cigo i cwinya gi, ka gin eni gigeno adaa pa tic pa en, ki gidoroko jo yie i Injil.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192</dc:title>
  <dc:subject>Yabo tito me kare mukato ma ocwile: ciketo pa lok pa lanabi ki i Daniel 11 ki keto cal pa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