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Buk me Daniel - Namba 197</w:t>
      </w:r>
    </w:p>
    <w:p>
      <w:pPr>
        <w:pStyle w:val="ArticleSubtitle"/>
        <w:jc w:val="left"/>
      </w:pPr>
      <w:r>
        <w:rPr>
          <w:rFonts w:ascii="Arial" w:hAnsi="Arial" w:eastAsia="Arial" w:cs="Arial"/>
        </w:rPr>
        <w:t>Yweyo pa janabi: Cok me aryo pa Kristo ki tici me kare agiki pa Islam i lok pa Apokalipisi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2024-04-29</w:t>
      </w:r>
    </w:p>
    <w:p>
      <w:pPr>
        <w:pStyle w:val="ArticleBody"/>
        <w:jc w:val="left"/>
      </w:pPr>
      <w:r>
        <w:rPr>
          <w:rFonts w:ascii="Times New Roman" w:hAnsi="Times New Roman" w:eastAsia="Times New Roman" w:cs="Times New Roman"/>
        </w:rPr>
        <w:t>Kombedi wanongo ni acel ki gin matime ma kilaro ki Seven Thunders en tic pa Kristo me ywayo jo pa en odoco pi cawa aryo, ma en ocako timo i dwe July 2023. Histori pa Millerite nyutu ni tic man otimore ki lweny pa Islam ma obedo calo kom me kwena.</w:t>
      </w:r>
    </w:p>
    <w:p>
      <w:pPr>
        <w:pStyle w:val="ArticleBody"/>
        <w:jc w:val="left"/>
      </w:pPr>
      <w:r>
        <w:rPr>
          <w:rFonts w:ascii="Times New Roman" w:hAnsi="Times New Roman" w:eastAsia="Times New Roman" w:cs="Times New Roman"/>
        </w:rPr>
        <w:t>Kwena en Nyuto pa Yesu Kiristo, ma ki yabe woko mapwod kare me porobesoni ogiko; ento kwena meno kimedo iye i wegi pa kwena me Peko Adek. I kare kacel keken ma Ruoth ocweyo lwete doki, pi cawa aryo, i 1849, Sista White tye ka waco lok i kom yubo jo me piny ma cwinygi tye i kirr, ma obedo cal pa Islam.</w:t>
      </w:r>
    </w:p>
    <w:p>
      <w:pPr>
        <w:pStyle w:val="ArticleScripture"/>
        <w:jc w:val="left"/>
      </w:pPr>
      <w:r>
        <w:rPr>
          <w:rFonts w:ascii="Times New Roman" w:hAnsi="Times New Roman" w:eastAsia="Times New Roman" w:cs="Times New Roman"/>
        </w:rPr>
        <w:t>Disemba 16, 1848, Rwot onyute an anyutu me oywalo teko me polo. A nene ni ka Rwot owaco ‘polo’ i miyo alama ma kicoyo ki Matayo, Marko ki Luka, en obedo ‘polo’; kadong ka owaco ‘lobo’ en obedo ‘lobo’. Teko me polo obedo ceng, dwe ki lating. Gin tye rwodi i polo. Teko me lobo obedo gin ma gibedo rwodi i lobo. Teko me polo gibiywalo ki dwon Lubanga. Ka ci, ceng, dwe ki lating gibikwanyo ki kabedo gi. Pe gibidok nono, ento gibiywalo ki dwon Lubanga.</w:t>
      </w:r>
    </w:p>
    <w:p>
      <w:pPr>
        <w:pStyle w:val="ArticleScripture"/>
        <w:jc w:val="left"/>
      </w:pPr>
      <w:r>
        <w:rPr>
          <w:rFonts w:ascii="Times New Roman" w:hAnsi="Times New Roman" w:eastAsia="Times New Roman" w:cs="Times New Roman"/>
        </w:rPr>
        <w:t>Kome macol ma piri tek oaa malo, kede gicoo gi kacel. Polo ogire kede oturo odwogo; eka onongo watwero neno malo ki tung kabedo ma oyabe i Orion, kun dwon pa Lubanga oaa. Paco Maleng bi piny ki tung kabedo ma oyabe man. Aneno ni kombedi twero pa piny tye ka cuke, kede ni gin ma time tye ka bino i rot. Lalweny, kede ngec me lalweny, tong, lapur, ki gwer, magi aye mukwongo me cuke twero pa piny; eka dwon pa Lubanga bi cuke ceng, due, ki lacim, kede piny man bene. Aneno ni cuke me twero i Yurop pe obedo, macalo kit ma gin mogo tito ni, cuke me twero pa polo; ento en cuke me kabilo ma gi cwiny rac. Early Writings, 41.</w:t>
      </w:r>
    </w:p>
    <w:p>
      <w:pPr>
        <w:pStyle w:val="ArticleBody"/>
        <w:jc w:val="left"/>
      </w:pPr>
      <w:r>
        <w:rPr>
          <w:rFonts w:ascii="Times New Roman" w:hAnsi="Times New Roman" w:eastAsia="Times New Roman" w:cs="Times New Roman"/>
        </w:rPr>
        <w:t>Jo ma tito kit ma otime con gityeko moko ni, gin ma otyeko yubu piny pa Europ i 1848, en tic pa lwak pa Islam; pien i yore me poropheti gityeko nyutu-gi calo teko ma coyo pinye. I lagam me acel pa ni Rwot ogudo dwonge dok aryo i kit ma otime con me 1840 bot 1844, kwena me kwedo i otum cawa obino i wang-oo me Exeter. Ki kany nyo 22 me October, 1844, kwena eno okato ikom rigeny me tung anyim pa United States calo par madit me wang pi. Ludito eno onongo gityeko tye ki cal pa donyo ma lamal pa Kiristo i Jerusalem, ki obedo punda mane odugo Kiristo i Jerusalem.</w:t>
      </w:r>
    </w:p>
    <w:p>
      <w:pPr>
        <w:pStyle w:val="ArticleBody"/>
        <w:jc w:val="left"/>
      </w:pPr>
      <w:r>
        <w:rPr>
          <w:rFonts w:ascii="Times New Roman" w:hAnsi="Times New Roman" w:eastAsia="Times New Roman" w:cs="Times New Roman"/>
        </w:rPr>
        <w:t>Lok me Midnight Cry tye calo lok me janabi weng pa Nyutu pa Yesu Kristo; ento Nyutu meno ki keto i kit pa Islam me Third Woe ma minyo cwiny duli weng ocako pire tek, pien en Islam keken ma nywako lok ma aye Nyutu pa Yesu Kristo. Yesu obedo Lebi pa dul pa Yuda, ki En obedo kirwate ki lok me “ass.”</w:t>
      </w:r>
    </w:p>
    <w:p>
      <w:pPr>
        <w:pStyle w:val="ArticleScripture"/>
        <w:jc w:val="left"/>
      </w:pPr>
      <w:r>
        <w:rPr>
          <w:rFonts w:ascii="Times New Roman" w:hAnsi="Times New Roman" w:eastAsia="Times New Roman" w:cs="Times New Roman"/>
        </w:rPr>
        <w:t>Yuda, in aye ma owad pa in bi paki; cing in bi bedo i bwic pa ludiro in; nyith pa baba in bi kur piny i anyim in. Yuda obedo nyathi pa simba; ki i gin ma kiyweyo, wuoda, in odonyo malo; oceto piny, ocoyo macalo simba, ki macalo simba maduong’; ngat mene bi cweyo ne? Tig pa rwot pe bi woko ki Yuda, ci lami cik pe bi woko ki ikinyi tunggi, nyaka Shilo obino; ki bot en rwom pa jo bi bedo. Kicano nyith pa punda pa en i bot vaini, ki nyith pa punda pa en i bot vaini ma ki yero maber; oyubo lugo ne i waini, ki lugo ne i remo pa bungu me vaini. Wanggi bi rabu ki waini, ki lakgi bi oyera calo dudh. Genesis 49:8-12.</w:t>
      </w:r>
    </w:p>
    <w:p>
      <w:pPr>
        <w:pStyle w:val="ArticleBody"/>
        <w:jc w:val="left"/>
      </w:pPr>
      <w:r>
        <w:rPr>
          <w:rFonts w:ascii="Times New Roman" w:hAnsi="Times New Roman" w:eastAsia="Times New Roman" w:cs="Times New Roman"/>
        </w:rPr>
        <w:t>Ki yo pa Yuda ni “cok pa jogi” otyeko. Krisito, macalo Yuda, bene obedo “yat waini,” kede “yat waini ma kiyero maber,” ma kipuko iye “punda ma lacic.” Libutane kinyweyo i “waini,” ma obedo “remo pa pye me yat waini.” Krisito cako walo remne i Getesemane, ka opo ki rem, kede Getesemane nyutu “yeto me olivu.” Ki Getesemane nyo i Kolosi, owalo remne ma pire tek me coko jo weng bot pire kene.</w:t>
      </w:r>
    </w:p>
    <w:p>
      <w:pPr>
        <w:pStyle w:val="ArticleScripture"/>
        <w:jc w:val="left"/>
      </w:pPr>
      <w:r>
        <w:rPr>
          <w:rFonts w:ascii="Times New Roman" w:hAnsi="Times New Roman" w:eastAsia="Times New Roman" w:cs="Times New Roman"/>
        </w:rPr>
        <w:t>Kombedi aye bura pa piny man; kombedi rwot pa piny man bi kwanyo woko. An keken, ka golo an malo ki i piny, abi loro dano weng bot an. Man ma owaco, nyutu ni kit tho mane obi tho kwede. Yohani 12:31-33.</w:t>
      </w:r>
    </w:p>
    <w:p>
      <w:pPr>
        <w:pStyle w:val="ArticleBody"/>
        <w:jc w:val="left"/>
      </w:pPr>
      <w:r>
        <w:rPr>
          <w:rFonts w:ascii="Times New Roman" w:hAnsi="Times New Roman" w:eastAsia="Times New Roman" w:cs="Times New Roman"/>
        </w:rPr>
        <w:t>Tic pa Kirisito me kwanyo dano weng bot en keken obedo kit me timo gin i kare aryo; pien i kare acel en ocoko “jo ma kigi yweyo pa Isirael,” eka en otiyo kwede gi macalo lanyut me kwanyo dula mukene pa en.</w:t>
      </w:r>
    </w:p>
    <w:p>
      <w:pPr>
        <w:pStyle w:val="ArticleScripture"/>
        <w:jc w:val="left"/>
      </w:pPr>
      <w:r>
        <w:rPr>
          <w:rFonts w:ascii="Times New Roman" w:hAnsi="Times New Roman" w:eastAsia="Times New Roman" w:cs="Times New Roman"/>
        </w:rPr>
        <w:t>An aye lagwoko diec maber; angeyo diec na, kede gin bende g-angeya. Macalo Wuoro ongeyo an, an bende angeyo Wuoro; kede amiyo ngimana pi diec. Kede an atye ki diec moko ma pe tye i ot me diec man; gin bende myero akelogi, kede gibi winyo dwol na; ci obed ot me diec acel, ki lagwoko diec acel. Yohana 10:14-16.</w:t>
      </w:r>
    </w:p>
    <w:p>
      <w:pPr>
        <w:pStyle w:val="ArticleBody"/>
        <w:jc w:val="left"/>
      </w:pPr>
      <w:r>
        <w:rPr>
          <w:rFonts w:ascii="Times New Roman" w:hAnsi="Times New Roman" w:eastAsia="Times New Roman" w:cs="Times New Roman"/>
        </w:rPr>
        <w:t>Jo 144,000 gin "kondoo" ma ngeyo en. "Kondoo mukene" gin dul mamego ma aa woko ki Babilon ka gin neno ki winyo bendera. Mapwod pe oketo malo bendera mamego—ma gin kondoo mamego—en con ocoko gi i kare me aryo. Rek me lok me con ma maleng rwate ki verse 13 tung ki 15 i Daniel chapta 11, ci bene rwate ki lok me con ma okan i verse 40. En nyiso rek me tung me Protestant ma tuuc, ma woto iye lok me con me tung me Protestant ma opoto woko, ki tung me Republican ma opoto woko, kacel ki odonyo pa malaya pa Tiro i kare mapwod pe cik me Sande me verse 41. Rek me tung me Protestant ma tuuc nyiso lok me con kacel ki kwena, ma ka jo 144,000 kiketo gi ki muhuri.</w:t>
      </w:r>
    </w:p>
    <w:p>
      <w:pPr>
        <w:pStyle w:val="ArticleBody"/>
        <w:jc w:val="left"/>
      </w:pPr>
      <w:r>
        <w:rPr>
          <w:rFonts w:ascii="Times New Roman" w:hAnsi="Times New Roman" w:eastAsia="Times New Roman" w:cs="Times New Roman"/>
        </w:rPr>
        <w:t>‘Jo ma kicweyo woko ki Israyel’ nyutu rek ma rucu ki ‘kacoke pa jo me goyo nyige’, macalo kit ma Jeremia miyo nyinggi; onyo ‘yunagogi pa Setan’, macalo kit ma Yohana miyo nyinggi i Buk me Nyutu, i kit aryo ki adek, kama waco lok bot kanisa pa Simurna ki pa Filadelfia. Jo pa Filadelfia nyutu ‘jo 144,000’ i Buk me Nyutu, i kit abicel aryo; ki Simurna en ‘lwak madit’ me kit meno keken, ma pe ki twero kemo gi. Dul aryo me jo ma kigwoko woko i kare me agiki tye i rwom ki lamoco, ki jo ma tye i yunagogi pa Setan, ma gamo ni gin jo pa Lubanga, pien waci ni gin Yahudi.</w:t>
      </w:r>
    </w:p>
    <w:p>
      <w:pPr>
        <w:pStyle w:val="ArticleBody"/>
        <w:jc w:val="left"/>
      </w:pPr>
      <w:r>
        <w:rPr>
          <w:rFonts w:ascii="Times New Roman" w:hAnsi="Times New Roman" w:eastAsia="Times New Roman" w:cs="Times New Roman"/>
        </w:rPr>
        <w:t>Rek pa te pa Protestant ma atir obedo ki kwac me lok ma tye i tunggi ki jo me rwom me anyim, ma dong kicwalo gi woko. I lok me kare acel eni, jo me geno ma atir bene tye i kwac ki rek pa Protestant ma opoto woko ki Katoliki. Kit me dini adek magi gitongo calo Diraagon, le madwong ki Nabi me bur i rwom matin i rek pa te pa Protestant ma atir.</w:t>
      </w:r>
    </w:p>
    <w:p>
      <w:pPr>
        <w:pStyle w:val="ArticleScripture"/>
        <w:jc w:val="left"/>
      </w:pPr>
      <w:r>
        <w:rPr>
          <w:rFonts w:ascii="Times New Roman" w:hAnsi="Times New Roman" w:eastAsia="Times New Roman" w:cs="Times New Roman"/>
        </w:rPr>
        <w:t>An oneno ni lwak ma ki nying keken kacel ki Adventist ma ki nying keken, macalo Yuda, gibimego wa bot Jo Katolika me nongo twero gi me bino i lweny ikom adwogi. Kare en, jo maleng gubed dano ma pe ngene, gin ma pe ngene maber bot Jo Katolika; ento lwak ki Adventist ma ki nying keken ma ngene yie wa ki yore wa (pien gibiwilo wa pi Sabiti, pien pe giromo yubu ni pe atir) gibimego jo maleng, ki gibiloro gi bot Jo Katolika ni gin ma pe gileng kikero pa dano; mano en ni, gi gwoko Sabiti, ki gipe gwoko Sande. Spalding ki Magan, 1, 2.</w:t>
      </w:r>
    </w:p>
    <w:p>
      <w:pPr>
        <w:pStyle w:val="ArticleBody"/>
        <w:jc w:val="left"/>
      </w:pPr>
      <w:r>
        <w:rPr>
          <w:rFonts w:ascii="Times New Roman" w:hAnsi="Times New Roman" w:eastAsia="Times New Roman" w:cs="Times New Roman"/>
        </w:rPr>
        <w:t>Wan oweko kit me coc man con, ki ka watimo kamano wan wangeyo ni leb "nominal church" ki leb "nominal Adventist" onongo gu tye ki nyutu mapat ki kit me tic kwede i cawa ma Sister White onongo ocoyo yine. Ento lanabi owaco mapol maloyo pi nino me agiki maloyo pi gik ma otimore i cawa gi keken; kono i kit me coc man "nominal church" i nino me agiki obedo Protestant ma ogol woko ki adwogi. Leb "nominal" nyuto ni "ki nying keken".</w:t>
      </w:r>
    </w:p>
    <w:p>
      <w:pPr>
        <w:pStyle w:val="ArticleBody"/>
        <w:jc w:val="left"/>
      </w:pPr>
      <w:r>
        <w:rPr>
          <w:rFonts w:ascii="Times New Roman" w:hAnsi="Times New Roman" w:eastAsia="Times New Roman" w:cs="Times New Roman"/>
        </w:rPr>
        <w:t>I 1844, kanisa ma gicako yaro ni “Protestanti” ogiko woko bedo ka cung bot Ruma, ka gidwogo woko ki donyo iye ki yie i Kabedo Maleng maloyo weng, ma i kany onwongo romo ngene ni Sabat me nino abiro obedo nino atir me woro. Ento, gimedo woro ceng, ma obedo rwom me Katoliki. Pe romo “protesto” Ruma—ma en aye tiyo me nying “Protestanti” keken—ka i yee cal me twero ne, ma kanisa pa Ruma ocako kacako nyutu ni obedo twero ne me loko nino me woro i Bibil ki i Sabat me nino abiro dwogo i nino me Sande.</w:t>
      </w:r>
    </w:p>
    <w:p>
      <w:pPr>
        <w:pStyle w:val="ArticleBody"/>
        <w:jc w:val="left"/>
      </w:pPr>
      <w:r>
        <w:rPr>
          <w:rFonts w:ascii="Times New Roman" w:hAnsi="Times New Roman" w:eastAsia="Times New Roman" w:cs="Times New Roman"/>
        </w:rPr>
        <w:t>"Adventists ma ki nying keken" gin jo ma giyaro ni gi obedo Seventh-day Adventists; ento bende gityeko ngiyo gi calo Yuda, ma en alama pa "disciple" ma ocobo yaro pa iye. Kanisa me Seventh-day Adventist ma ki nying keken binenyruo "saints", kacel jo "saints" "binen" "bed jo ma pe ngene". Girujo jo "saints" ma pe ngene, "pi Sabat", ada ma pe gi twero "refute". Ada me Sabat i gin mukato pa Sister White ne obedo Sabat me nino me abiro; ento en ranyisi pa ada me Sabat pa cawa me agiki, ma pe romo "refute", ki en aye lok adwogi ma ne gikwanyo woko malak me acel ki Laodicean Seventh-day Adventism i pwocgi i 1863. Lok adwogi man ne obedo ada me pire-tek me acel ma William Miller onongo o nongo, ki en nyutu ada me pire-tek pa Adventism ma "Adventists ma ki nying keken" gikwanyo woko me wot iye, calo ma "yore macon" pa Yeremia nyuto. Ada me Sabat man en "seven times" pa Leviticus 26.</w:t>
      </w:r>
    </w:p>
    <w:p>
      <w:pPr>
        <w:pStyle w:val="ArticleBody"/>
        <w:jc w:val="left"/>
      </w:pPr>
      <w:r>
        <w:rPr>
          <w:rFonts w:ascii="Times New Roman" w:hAnsi="Times New Roman" w:eastAsia="Times New Roman" w:cs="Times New Roman"/>
        </w:rPr>
        <w:t>Rek me Protestant ma adada, ma kigamo ki Philadelphia ki Smyrna, gityeko gonyo gi jo ma ki nyutu calo Yuda. Yuda oketo cing me gonyo Yesu dii adek, en ma nyuto gonyo ma yubo yubo, ma onongo cako anyim ka ogiko i laa. I but apar acel pa Daniyeli, lok apar abicel nyutu cik me Sande, ma ki nyutu gi laa. Kata kamano, i lok ma wot cen i cik me Sande me lok apar abicel—ma bende en cik me Sande me lok apac acel—gonyo i rwom adek kicwalo bot jo maleng me kare me agiki. Gonyo eni tye i kare ma Rwot tye ka coko kacel bendera pa kare me agiki odii aryo.</w:t>
      </w:r>
    </w:p>
    <w:p>
      <w:pPr>
        <w:pStyle w:val="ArticleScripture"/>
        <w:jc w:val="left"/>
      </w:pPr>
      <w:r>
        <w:rPr>
          <w:rFonts w:ascii="Times New Roman" w:hAnsi="Times New Roman" w:eastAsia="Times New Roman" w:cs="Times New Roman"/>
        </w:rPr>
        <w:t>I cawa meno, bi bedo poto pa Yese, ma obedo cal pi jo; bot en jo piny mapat bi yaro; kuc pa en obedo ma lamal. En bi time i cawa meno ni, Rwot bi keto cing ne dok, pi otime aryo, me yeko odongo pa jo ne ma odong ki Asuriya, ki Misiri, ki Patros, ki Kus, ki Elam, ki Sinar, ki Hamath, ki i cing pa nyanja. En bi keto cal me lweny pi piny, obicoko kacel jo Israel ma kigol woko, obikaro kacel jo Juda ma kiywayi ki i tung aboro me piny. Gero pa Efraim bikwanyo woko, ki ginn lweny pa Juda bibiloro woko; Efraim pe bi ger Juda, ki Juda pe bi keto teko bot Efraim. Ento gibigweyo i lwak pa Filistini i tung cam; gibigwer ka kacel jo i tung chieng; gibiceto cinggi i Edom ki Moab; ki otino pa Amon bi winyo gi. Yesaya 11:10-14.</w:t>
      </w:r>
    </w:p>
    <w:p>
      <w:pPr>
        <w:pStyle w:val="ArticleBody"/>
        <w:jc w:val="left"/>
      </w:pPr>
      <w:r>
        <w:rPr>
          <w:rFonts w:ascii="Times New Roman" w:hAnsi="Times New Roman" w:eastAsia="Times New Roman" w:cs="Times New Roman"/>
        </w:rPr>
        <w:t>Yesaya nyutu kabedo me gin ma otime pi coc man i rwom apar, ki nyig lok ‘i cawa eno’. ‘Cawa’ eno dong kityeko nyutu i rwom ma onongo obedo con ki rwom apar. Ka wa dwogo kwanyo coc pa nabi man dok con i kama ma weko wa twero nyutu kare ma ‘cawa eno’ obedo, wa bino bot rwom acel me pyer apar.</w:t>
      </w:r>
    </w:p>
    <w:p>
      <w:pPr>
        <w:pStyle w:val="ArticleScripture"/>
        <w:jc w:val="left"/>
      </w:pPr>
      <w:r>
        <w:rPr>
          <w:rFonts w:ascii="Times New Roman" w:hAnsi="Times New Roman" w:eastAsia="Times New Roman" w:cs="Times New Roman"/>
        </w:rPr>
        <w:t>Pe obedo maber botgi ma giketo cik ma pe atir, ki gicoyo peko ma pire tek ma gitero. Yesaya 10:1.</w:t>
      </w:r>
    </w:p>
    <w:p>
      <w:pPr>
        <w:pStyle w:val="ArticleBody"/>
        <w:jc w:val="left"/>
      </w:pPr>
      <w:r>
        <w:rPr>
          <w:rFonts w:ascii="Times New Roman" w:hAnsi="Times New Roman" w:eastAsia="Times New Roman" w:cs="Times New Roman"/>
        </w:rPr>
        <w:t>Lalam White poko "cik ma pe atir" me rek eni calo cik me Sande ma bino peya:</w:t>
      </w:r>
    </w:p>
    <w:p>
      <w:pPr>
        <w:pStyle w:val="ArticleScripture"/>
        <w:jc w:val="left"/>
      </w:pPr>
      <w:r>
        <w:rPr>
          <w:rFonts w:ascii="Times New Roman" w:hAnsi="Times New Roman" w:eastAsia="Times New Roman" w:cs="Times New Roman"/>
        </w:rPr>
        <w:t>Kityeko keto Sabat me jogi, calo kit ma kityeko keto cal me dhahabu i lobo Dura. Kede calo kit ma Nebukadneza, Rwot pa Babulon, oketo cik ni gin weng ma pe gimiyo wi piny kede giworo cal man obed ginegi, ka mano bene gibino yabo ni gin weng ma pe gimi kica bot cik me Sande gibino ketogi i gereza kacel ki tho. Kamakalo, Sabat pa Rwot kityeko oketo piny i ti. Ento Rwot owaco ni, ‘Yee bot joma gikwanyo cik marac, kede gicoyo gin ma tek ma gityeko cimo’ [Yesaya 10:1]. [Sefaniya 1:14-18] Manuscript Releases, volume 14, 92.</w:t>
      </w:r>
    </w:p>
    <w:p>
      <w:pPr>
        <w:pStyle w:val="ArticleBody"/>
        <w:jc w:val="left"/>
      </w:pPr>
      <w:r>
        <w:rPr>
          <w:rFonts w:ascii="Times New Roman" w:hAnsi="Times New Roman" w:eastAsia="Times New Roman" w:cs="Times New Roman"/>
        </w:rPr>
        <w:t>Kit me lok pi ka Rwot akojo jo me en kare aryo, kiketo i lok pa gin matime con ikom tem madit me cik pa Sande ma tye ka bino, pien i pot apar, lain apar aryo, Yesaya waco ni Rwot obi tyeko tic i tung jo me en, pud pe okelo kwer pa en ki teko ikare me cik ma pe atir, ma en obedo cik pa Sande.</w:t>
      </w:r>
    </w:p>
    <w:p>
      <w:pPr>
        <w:pStyle w:val="ArticleScripture"/>
        <w:jc w:val="left"/>
      </w:pPr>
      <w:r>
        <w:rPr>
          <w:rFonts w:ascii="Times New Roman" w:hAnsi="Times New Roman" w:eastAsia="Times New Roman" w:cs="Times New Roman"/>
        </w:rPr>
        <w:t>En aye obedo ni, ka Rwot Lubanga otyeko woko tic pa Iye weng i Got Siyon ki i Yerusalemu, abi yubo rwom me cwiny ma tek pa Rwot pa Asiriya, ki dugu pa wang pa ne ma malo. Aisaia 10:12.</w:t>
      </w:r>
    </w:p>
    <w:p>
      <w:pPr>
        <w:pStyle w:val="ArticleBody"/>
        <w:jc w:val="left"/>
      </w:pPr>
      <w:r>
        <w:rPr>
          <w:rFonts w:ascii="Times New Roman" w:hAnsi="Times New Roman" w:eastAsia="Times New Roman" w:cs="Times New Roman"/>
        </w:rPr>
        <w:t>‘Tic i Siyoni ki i Yerusalem’, ma Rwot ‘timo’ pwod pe cako goyo kum pa Papasi i ‘cik me Sande’, obedo miyo cing pa 144,000. I dul 9 me Ezekiel, laco ma tye ki bungu me pi me acoya oyolo i Yerusalem, ka omiyo cing bot gin ‘ma gi yigo ki kwako dwon pi tim marac ma kitimo i piny’ kacel ki i kanisa. Tic en tye oyube kacel ki yore ma Rwot tye kagamo dok me aryo gi ma ki cwalo woko i tung Isirael. Ogamogi ki i yie angwen me piny, ki ‘yie angwen me piny’ kijaro calo kabedo me mapiny 8. 8 obedo cal pa yore me rwenyo pa rwom pa leero, kelo nyutu ni gamo pa agiki pa gin ma binen bedo ‘ensign’ timore i cawa ma rwenyo pa rwom pa leero tye katimo i piny.</w:t>
      </w:r>
    </w:p>
    <w:p>
      <w:pPr>
        <w:pStyle w:val="ArticleBody"/>
        <w:jc w:val="left"/>
      </w:pPr>
      <w:r>
        <w:rPr>
          <w:rFonts w:ascii="Times New Roman" w:hAnsi="Times New Roman" w:eastAsia="Times New Roman" w:cs="Times New Roman"/>
        </w:rPr>
        <w:t>Bedo acel ma kinyutu ki "Efraim"—"pe lario Juda, ki Juda pe ocweko i cwiny Efraim"—bino time ka ludiro pa Juda gicweyo woko. Ki poro, jo ma obedo i kica ma con, ma kinyutu ki "Judas", onyo "Sinagogi pa Satan", onyo "kacoke pa jo me koba", onyo jo Protestanti i gin matime pa Millerite, onyo Yahudi i gin matime pa Kristo, "gicweyo woko" i golo geno ma acel. Ka Yeremia onongo nyutu gin matime ma en keken, kigiwaco ne ni pe matwal romo dwogo bot kacoke pa jo me koba; ento gin, ka giyero lok cwiny, gubedo romo dwogo bot ne.</w:t>
      </w:r>
    </w:p>
    <w:p>
      <w:pPr>
        <w:pStyle w:val="ArticleBody"/>
        <w:jc w:val="left"/>
      </w:pPr>
      <w:r>
        <w:rPr>
          <w:rFonts w:ascii="Times New Roman" w:hAnsi="Times New Roman" w:eastAsia="Times New Roman" w:cs="Times New Roman"/>
        </w:rPr>
        <w:t>Caki ki 18 Julai 2020 nyo i Cik me Sande, Rwot ocoko jo pa En me ceng agiki dok i tyen aryo. Ocoko gi ki tung' lobo weng, i kare ma En tye otyeko tic pa En weng i Juda ki Yerusalem. I kare me keto lating, jo pa Lubanga me ceng agiki gibedo pe rweny maber, kadi kamano gibinongo ki rwom maromo adek ma kodo ticgi.</w:t>
      </w:r>
    </w:p>
    <w:p>
      <w:pPr>
        <w:pStyle w:val="ArticleBody"/>
        <w:jc w:val="left"/>
      </w:pPr>
      <w:r>
        <w:rPr>
          <w:rFonts w:ascii="Times New Roman" w:hAnsi="Times New Roman" w:eastAsia="Times New Roman" w:cs="Times New Roman"/>
        </w:rPr>
        <w:t>Dini me Katolika obedo kisolo pa kube me adek, ki nyiri pa en acel obedo rwom ma Sister White moko nying ne calo kenisa me nying kende. Rwom meno tye calo nabii me bur. Adventist pa Laodikia ma me nying kende, ma kityeko nyutu ki Yuda, gin dragoni i kit me nyuto man. Kobo me 1863 ki rwome iye kobo pa Isirael me con i Kadesh ma acel, ka giyero kwero lok pa Yosua ki Kaleb ki dwogo cen i Misiri. Misiri obedo lamat pa dragoni.</w:t>
      </w:r>
    </w:p>
    <w:p>
      <w:pPr>
        <w:pStyle w:val="ArticleScripture"/>
        <w:jc w:val="left"/>
      </w:pPr>
      <w:r>
        <w:rPr>
          <w:rFonts w:ascii="Times New Roman" w:hAnsi="Times New Roman" w:eastAsia="Times New Roman" w:cs="Times New Roman"/>
        </w:rPr>
        <w:t>Wod dano, med wiyi i kom Farao, Rwot pa Ijipt, ka inyutu lok ikom en, ki ikom Ijipt weng: Waco, ka iwaco ni, ‘Man aye ma Rwot Lubanga owaco; Nen, an atye ikom in, Farao, Rwot pa Ijipt, cok madit ma ocung i tung pi pa en, ma owaco ni, “Pi pa an en me an keken, ka an ocweyo ne pi an keken.”’ Ezekiel 29:2, 3.</w:t>
      </w:r>
    </w:p>
    <w:p>
      <w:pPr>
        <w:pStyle w:val="ArticleBody"/>
        <w:jc w:val="left"/>
      </w:pPr>
      <w:r>
        <w:rPr>
          <w:rFonts w:ascii="Times New Roman" w:hAnsi="Times New Roman" w:eastAsia="Times New Roman" w:cs="Times New Roman"/>
        </w:rPr>
        <w:t>Goro ma i Kadesh obedo tem ma me apar i kare me temo ma okelo goyo woko kacel ki tho pa jo ma kiyero ma kicweyo gi ki Ijipt, kede bene obedo cal pa tem me agiki i kare me temo ma kimonjo bot Philadelphian Millerite Adventism i October 22, 1844, kede ogiko ki goro me 1863. I agiki maloyo me gin pa Israel macon, Juu gi yeyo dwon, ‘Kwanyo ne woko, kwanyo ne woko, baro ne i lanyut.’ Pilate owaco botgi, ‘An abar Rwotu i lanyut?’ Jodolo madit ogamo, ‘Pe watye ki Rwot moro, ento Seza kende.’ I goro me acaki kede i goro me agiki, jo pa lagam mukwongo giyero cal pa nyoka madit (Ijipt kede Roma me kwer) me bedo Rwotu.</w:t>
      </w:r>
    </w:p>
    <w:p>
      <w:pPr>
        <w:pStyle w:val="ArticleBody"/>
        <w:jc w:val="left"/>
      </w:pPr>
      <w:r>
        <w:rPr>
          <w:rFonts w:ascii="Times New Roman" w:hAnsi="Times New Roman" w:eastAsia="Times New Roman" w:cs="Times New Roman"/>
        </w:rPr>
        <w:t>I 18 me July, 2020, “lunyodo pa Juda” “gicego woko,” kede ot maleng pa 144,000 okiyiko. Gin weng ma odong keken en ni ot maleng kijweyo, i anyim me Lakwena me Cingruok obino matwal i ot pa en. Ot maleng me lok me con pa Millerite okiyiko i mwaka 46, ki 1798 oo i 1844. I balo ma acel me 19 me April, 1844, jo Protestants gicego woko kede gibedo but Sinagog pa Satan, dutyɛn me jo ma gidiyo, nyako pa Rome. Ki aa ki cawa meno oo i 22 me October, 1844, kit me jweyo obedo otime i anyim pi jo ma atir gilubo Kristo odonyo i Kabedo Maleng Mapire Tek, wek otyeko tic me keto kit pa Lubanga pa en kacel ki kit pa dano pa gi.</w:t>
      </w:r>
    </w:p>
    <w:p>
      <w:pPr>
        <w:pStyle w:val="ArticleBody"/>
        <w:jc w:val="left"/>
      </w:pPr>
      <w:r>
        <w:rPr>
          <w:rFonts w:ascii="Times New Roman" w:hAnsi="Times New Roman" w:eastAsia="Times New Roman" w:cs="Times New Roman"/>
        </w:rPr>
        <w:t>Lok me kit ma otime con ikom tung Protesitanti ma atir, ma gicoko dok me aryo otum anyim cik marac, pi gi obed tutwal ma Lubanga tiyo kwede me kwaco jo pa iye mapat woko ki Babilon, omede i kare acel keken ma tung Ripablikani ki tung Protesitanti ma giyweyo yie tye ka rwako kacel, timo richo pa cwinya, ka mano gubedo rwatte acel, onyo ot acel, ma obedo cal pa lewic. Ot pa Lubanga, i cawa acel keken, tye ka yubo cal pa Kiristo.</w:t>
      </w:r>
    </w:p>
    <w:p>
      <w:pPr>
        <w:pStyle w:val="ArticleBody"/>
        <w:jc w:val="left"/>
      </w:pPr>
      <w:r>
        <w:rPr>
          <w:rFonts w:ascii="Times New Roman" w:hAnsi="Times New Roman" w:eastAsia="Times New Roman" w:cs="Times New Roman"/>
        </w:rPr>
        <w:t>Wa bino mede ki pwonye man i coc ma anyim.</w:t>
      </w:r>
    </w:p>
    <w:p>
      <w:pPr>
        <w:pStyle w:val="ArticleScripture"/>
        <w:jc w:val="left"/>
      </w:pPr>
      <w:r>
        <w:rPr>
          <w:rFonts w:ascii="Times New Roman" w:hAnsi="Times New Roman" w:eastAsia="Times New Roman" w:cs="Times New Roman"/>
        </w:rPr>
        <w:t>Lok pa Rwot ma obino bot Jeremia, ni, Bed i wang ot pa Rwot, i kany ipito lok man, ki i waco ni, Winyo lok pa Rwot, wun weng pa Yuda, wun ma iyaro ki i dware man me pako Rwot. Man Rwot pa lweny weng, Lubanga pa Isirael, owaco ni, Yubu yore mamegi ki timo mamegi, ci an abi mii un obed kany. Pe i geno lok me bwat, waco ni, “Ot pa Rwot, Ot pa Rwot, Ot pa Rwot, gin man.” Pien ka un yubu maber yore mamegi ki timo mamegi; ka un keto yec maber ikom dichwo ki larem mamege; ka pe un gonyo lami, otino ma pe tye ki lacoo, ki dako ma cwe ne otho, ki pe i luyo remo pa jo ma pe ki bal i kany, ki pe i woto i lubanga mapat me pore mamegi: ci an abi mii un obed kany, i piny ma animio bot kwaro mamegi, pi kare weng, kare ki kare. Waneno, un geno lok me bwat, ma pe kelo ber. Binu oyo, bi goyo kwo, ki bi bedo ki dako me dano, ki bi rwongo i bwat, ki bi goyo meki bot Baal, ki bi woto i lubanga mapat ma pe un ngeyo; ci binu obedi ocung i anyim an i ot man ma gicoyo ki nying an, ki iwaco ni, “Wa oreso woko me timo goba magi weng?” Ot man, ma gicoyo ki nying an, obedo ol pa laoyo i wang un? Waneno, an keken aneno man, Rwot owaco ni.</w:t>
      </w:r>
    </w:p>
    <w:p>
      <w:pPr>
        <w:pStyle w:val="ArticleScripture"/>
        <w:jc w:val="left"/>
      </w:pPr>
      <w:r>
        <w:rPr>
          <w:rFonts w:ascii="Times New Roman" w:hAnsi="Times New Roman" w:eastAsia="Times New Roman" w:cs="Times New Roman"/>
        </w:rPr>
        <w:t>Ento wut kombedi i kabedo me an ma onongo tye i Shilo, ka an atero nying an i acaki, ci inen ngo ma atimo bot ne pi tim marac pa jo an Isirayel. Kombedi, pien wun otime tic weng magi, Lubanga owaco ni, an owaco bot wun, acako cokki ka awaco, ento wun pe uwinyo; an olwongo wun, ento wun pe udwoko. Erwate, abi timo i ot man ma ki luongo kwede nying an, ma i geno iye, kacel ki kabedo ma an aami bot wun ki bot kwaro wun, macalo ma atimo i Shilo. Abi gweyo wun ki i wang an, macalo ma agweyo owete wun weng, kadi obedo nyithin pa Efraim weng. Erwate, pe i lamo pi jo man, pe i medo dwon me kwac onyo lamo pi gi, pe i cwalo lam bot an pi gi: pien abi pe winyo i. Pe ineno ngo ma gin timo i poto pa Yuda ki i yoo pa Yerusalem? Yeremia 7:1-17.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Buk me Daniel - Namba 197</dc:title>
  <dc:subject>Yweyo pa janabi: Cok me aryo pa Kristo ki tici me kare agiki pa Islam i lok pa Apokalipisi</dc:subject>
  <dc:creator>Jeff Pippenger</dc:creator>
  <cp:keywords/>
  <dc:description>Generated by ArticleDigger from daniel\197_daniel.json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