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23</w:t>
      </w:r>
    </w:p>
    <w:p>
      <w:pPr>
        <w:pStyle w:val="ArticleSubtitle"/>
        <w:jc w:val="left"/>
      </w:pPr>
      <w:r>
        <w:rPr>
          <w:rFonts w:ascii="Arial" w:hAnsi="Arial" w:eastAsia="Arial" w:cs="Arial"/>
        </w:rPr>
        <w:t>Coo ma gikweco dano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Sister White onyutu ni, ka ot madit pa New York City gubolo piny, Buk me Revelation kapita apar abicel, nyig coc acel nyaka adek, gubed otyeko.</w:t>
      </w:r>
    </w:p>
    <w:p>
      <w:pPr>
        <w:pStyle w:val="ArticleScripture"/>
        <w:jc w:val="left"/>
      </w:pPr>
      <w:r>
        <w:rPr>
          <w:rFonts w:ascii="Times New Roman" w:hAnsi="Times New Roman" w:eastAsia="Times New Roman" w:cs="Times New Roman"/>
        </w:rPr>
        <w:t>Ka gin man otyeko, an oneno malaika mukene obutho ki bot polo, tye ki teko madit; kede piny odoko maler ki duŋ pa en. En oyubu dwon ma tek, waco ni, “Babulon madit obutho piny, obutho piny,” dok obedo kabedo pa jogi marac, ki kabedo me gwoko jogi weng ma pe maler, ki ot me gwoko winyo weng ma pe maler ki ma inweyo. Pien gweng weng gicamo waini pa mir pa lwat pa en, ki rwodi pa piny otime lwat kwede, ki jo me cato pa piny gimoko lony madit ki kom ng'eny pa gin ma ber-ber pa en. Revelation 18:1-3.</w:t>
      </w:r>
    </w:p>
    <w:p>
      <w:pPr>
        <w:pStyle w:val="ArticleBody"/>
        <w:jc w:val="left"/>
      </w:pPr>
      <w:r>
        <w:rPr>
          <w:rFonts w:ascii="Times New Roman" w:hAnsi="Times New Roman" w:eastAsia="Times New Roman" w:cs="Times New Roman"/>
        </w:rPr>
        <w:t>I cawa me Seputemba 11, 2001, rwodi me piny dong gityeko otimo tim me kom marac ki Kanisa pa Loma. Inino Lweny me Piny aryo, Pulezidenti Harry S. Truman, pi kare me acel, i 1951, oketo ambasada bot Vatikan. Tem mere me yubo rwate me politika ki telo pa Papa okwero ne pire keken ki Kongires pa United States, ento pe kamano ka, i kare mapol mede, i 1984, Pulezidenti Ronald Reagan oketo ambasada bot Vatikan. Kare i 2001, lobo weng gityeko otimo tim me kom marac ki Vatikan kun gicweyo rwate me dipulomatik ki malaya pa Tyre.</w:t>
      </w:r>
    </w:p>
    <w:p>
      <w:pPr>
        <w:pStyle w:val="ArticleBody"/>
        <w:jc w:val="left"/>
      </w:pPr>
      <w:r>
        <w:rPr>
          <w:rFonts w:ascii="Times New Roman" w:hAnsi="Times New Roman" w:eastAsia="Times New Roman" w:cs="Times New Roman"/>
        </w:rPr>
        <w:t>Ka odonyo i ceng apar acel me dwe September, mwaka 2001, “ogwanga” weng gityeko mino waini pa keca pa cwana ne. Waini pa Babilon nyutu jami mapol me bwono ma kiwaco ki Papasi; ento waini ma pire tek ma kiginyutu i coc magi obedo waini pa keca pa cwana ne. Keca pa Papasi obedo lulubo pa gi ma pe rwate ki iye. En otimo lulubone kun otiyo ki teko pa gavumenti me timone tic marac. Waini pa kecane obedo botilo me bal mapire tek, ma nyutu tic me tic ki gavumenti i komgi ma en tero ni gin jaloc.</w:t>
      </w:r>
    </w:p>
    <w:p>
      <w:pPr>
        <w:pStyle w:val="ArticleBody"/>
        <w:jc w:val="left"/>
      </w:pPr>
      <w:r>
        <w:rPr>
          <w:rFonts w:ascii="Times New Roman" w:hAnsi="Times New Roman" w:eastAsia="Times New Roman" w:cs="Times New Roman"/>
        </w:rPr>
        <w:t>I kare me cawa ma aa ki ceng 11 dwe August 1840 nyik i ceng 22 dwe October 1844, Adventism me Millerite, ma kikwanyo woko gi ki i Kare me Ocol, kede ma kigolgi woko ki i kanisa me Protestant ma lacen ne gubedo nyiri pa Roma, obedo tung me Protestant ma ada i wi lagoro me piny ma obino manyen. Peter onyutu kit pa jogi pa Lubanga ma kicoyo gi manyen macalo piny.</w:t>
      </w:r>
    </w:p>
    <w:p>
      <w:pPr>
        <w:pStyle w:val="ArticleScripture"/>
        <w:jc w:val="left"/>
      </w:pPr>
      <w:r>
        <w:rPr>
          <w:rFonts w:ascii="Times New Roman" w:hAnsi="Times New Roman" w:eastAsia="Times New Roman" w:cs="Times New Roman"/>
        </w:rPr>
        <w:t>Ento un aye dul ma kityero, dut me jadolo pa rwot, piny maleng, jo ma kicweyo pi en keken; pi wek unyuto pako pa en ma oluongo wunu woko ki i mudho, oketo wunu i ler pa en ma lamal. Un ma con onongo pe un jo, ento kombedi un jo pa Lubanga; ma con onongo pe un oywako ngwono, ento kombedi un oywako ngwono. 1 Pita 2:9, 10.</w:t>
      </w:r>
    </w:p>
    <w:p>
      <w:pPr>
        <w:pStyle w:val="ArticleBody"/>
        <w:jc w:val="left"/>
      </w:pPr>
      <w:r>
        <w:rPr>
          <w:rFonts w:ascii="Times New Roman" w:hAnsi="Times New Roman" w:eastAsia="Times New Roman" w:cs="Times New Roman"/>
        </w:rPr>
        <w:t>Paka 11 September 2001, Kanisa me Seventh-day Adventist dong, mapol mapol, tye katico kwede kit me politika pa Lalo pa United States me lwenyo jo ma gi paro ni tye ki doktrin ma pe atir. Maber tutwal, ka pud pe 2001 obino, Adventist dong gi omac waini me Babilon ma pire tek, ma nyutu keto tic kwede teko pa lalo me lwenyo jo ma gi paro ni tye ki doktrin ma pe atir.</w:t>
      </w:r>
    </w:p>
    <w:p>
      <w:pPr>
        <w:pStyle w:val="ArticleBody"/>
        <w:jc w:val="left"/>
      </w:pPr>
      <w:r>
        <w:rPr>
          <w:rFonts w:ascii="Times New Roman" w:hAnsi="Times New Roman" w:eastAsia="Times New Roman" w:cs="Times New Roman"/>
        </w:rPr>
        <w:t>Efraim obedo cal me golo cik pa Jeroboam ki piny me rwot ma tung otuc pa Isirayel, ki Yesaya ocako kapita piero aboro, kun omiyo Kanisa pa Adventisti me Nino Abiro nying calo jo ma wii gi opongo mo pa Efraim.</w:t>
      </w:r>
    </w:p>
    <w:p>
      <w:pPr>
        <w:pStyle w:val="ArticleScripture"/>
        <w:jc w:val="left"/>
      </w:pPr>
      <w:r>
        <w:rPr>
          <w:rFonts w:ascii="Times New Roman" w:hAnsi="Times New Roman" w:eastAsia="Times New Roman" w:cs="Times New Roman"/>
        </w:rPr>
      </w:r>
    </w:p>
    <w:p>
      <w:pPr>
        <w:pStyle w:val="ArticleBody"/>
        <w:jc w:val="left"/>
      </w:pPr>
      <w:r>
        <w:rPr>
          <w:rFonts w:ascii="Times New Roman" w:hAnsi="Times New Roman" w:eastAsia="Times New Roman" w:cs="Times New Roman"/>
        </w:rPr>
        <w:t>Peko ma adek obino i ceng September 11, 2001, kede obino bot “crown,” ma nyuto teko pa lalo pa “jomac pa Ephraim.” Pe onongo pe ocako lweny bot ot madit pa kere i Maryland ki ndege ma opong ki mafuta, ento en ociko ni pe gityeko neno ni bino pa Islam pa Peko ma adek obedo cako pa lok me latter rain pa malaika ma adek. Cako pa lok kede tic keken ma gipoko ni gikwongo gi malo pi giyaro. Gimiyo nyinggi pe keken macalo “crown,” ma nyuto teko pa lalo, ento bende macalo “crown of pride”; kede mano nyuto dyere acel ikin dyere aryo pa jo me yabo ma onongo kicweyo, kadi kombedi tye ka cweyo, i waco me Habakkuk chapta aryo. I ceng September 11, 2001, jo me neno pa Habakkuk ocyeto kabedo gi i lweny i bur.</w:t>
      </w:r>
    </w:p>
    <w:p>
      <w:pPr>
        <w:pStyle w:val="ArticleBody"/>
        <w:jc w:val="left"/>
      </w:pPr>
      <w:r>
        <w:rPr>
          <w:rFonts w:ascii="Times New Roman" w:hAnsi="Times New Roman" w:eastAsia="Times New Roman" w:cs="Times New Roman"/>
        </w:rPr>
        <w:t>Bali pa Jerusalem obedo kabedo ma dano pa Jerusalem gicwalo lok ki gitimo ticgi. Lweny i bali nyutu “waca” ma i gere mukato pa Isaiah, ma ocake i nino me yamo ma oaa ki tung anyim (nino me Islam). Dula aryo pa jo me woro ma Habakkuk owaco ikomgi i but lok man, ginyutu ki koru aryo. Jo me cwinyo mat pa Ephraim, ma dong i kare en gicako tiyo ki twero pa gamente me yiko doggi i tung jo ma gicenyo ni gin jo me yie mape atir, gikubo ki koro pa Rwot pa jolweny weng. Kare ma Kiristo kinyutu calo Rwot pa jolweny weng, mano nyutu ticne me bedo Rwot pa lweny mamege. Lweny i bal obedo lweny ma kinyutu ki waca ikom yie atir ki yie mape atir.</w:t>
      </w:r>
    </w:p>
    <w:p>
      <w:pPr>
        <w:pStyle w:val="ArticleBody"/>
        <w:jc w:val="left"/>
      </w:pPr>
      <w:r>
        <w:rPr>
          <w:rFonts w:ascii="Times New Roman" w:hAnsi="Times New Roman" w:eastAsia="Times New Roman" w:cs="Times New Roman"/>
        </w:rPr>
        <w:t>Pe keken laloc pa General Conference ma ki nyutu gi calo jomamere pa Efraim; ento bene lapriest (tic pa pastoral), ki lanen (joteoloji ki lapwony) gityeko yweyo woko yo ki kwete ma tek. Kit ma Aisaia owaco i agiki me poropesi pa ni, en kanisa weng.</w:t>
      </w:r>
    </w:p>
    <w:p>
      <w:pPr>
        <w:pStyle w:val="ArticleScripture"/>
        <w:jc w:val="left"/>
      </w:pPr>
      <w:r>
        <w:rPr>
          <w:rFonts w:ascii="Times New Roman" w:hAnsi="Times New Roman" w:eastAsia="Times New Roman" w:cs="Times New Roman"/>
        </w:rPr>
        <w:t>Neno pa Isaaya, wod pa Amoz, ma oneno ikom Yuda ki Yerusalem i cawa pa Uziya, Yotamu, Ahazi, ki Hizikiya, rwodi pa Yuda. Polo, winyo; lobo, winji: pien Rwot owaco: An ayubo ki ayaro lutino, ento gin gimuke ki an. Dyang ngene rwode, ki aswa ngene ot me rwote; ento Isirayel pe ngene, jo pa an pe gipoyo. Ayee, piny ma opong ki bal, jo ma ocang ki bal, peke pa jo timo marac, lutino ma gibalo! Giweyo Rwot, gimiyo Rwot Maleng pa Isirayel ceke, gidwogo cen. Pingo myero obed dok me kobo wut? Gubedo muko mapol mapol; wii weng tye ayom, cwinya weng pe tye ki teko. Isaaya 1:1-5.</w:t>
      </w:r>
    </w:p>
    <w:p>
      <w:pPr>
        <w:pStyle w:val="ArticleBody"/>
        <w:jc w:val="left"/>
      </w:pPr>
      <w:r>
        <w:rPr>
          <w:rFonts w:ascii="Times New Roman" w:hAnsi="Times New Roman" w:eastAsia="Times New Roman" w:cs="Times New Roman"/>
        </w:rPr>
        <w:t>Lobo ma opong ki richo tye cwer, kede otyeko kare ma twero miyo yat mo me loko cwiny ki paro ne. Isaia nyutu ni jo me kwete tye oko ki yo, kede yo eni Jeremia omiyo nying ni “yore macon.” I dwe September 11, 2001, kot me agiki ocako obino, kede Jeremia nyutu ni ka wa woto i yore macon—“yo” ma jo me kwete tye oko ki iye—ci wa yudo kuc me kot me agiki.</w:t>
      </w:r>
    </w:p>
    <w:p>
      <w:pPr>
        <w:pStyle w:val="ArticleScripture"/>
        <w:jc w:val="left"/>
      </w:pPr>
      <w:r>
        <w:rPr>
          <w:rFonts w:ascii="Times New Roman" w:hAnsi="Times New Roman" w:eastAsia="Times New Roman" w:cs="Times New Roman"/>
        </w:rPr>
        <w:t>Man Rwot owaco ni, Bed i yore, nen, kacel pene pi yore macon, kam yo maber tye; ka wot iye, ubi nongo kuc pi cwinywu. Ento gin owaco ni, “Pe wabi wot iye.” Kacel, atyeko keto latic me lero i wi wunu, ka waco ni, “Winyu dwon pa olut.” Ento gin owaco ni, “Pe wabi winyo.” Kono, winyu, jo weng me lobo; lwak, ngenyu gin ma tye iyegi. Piny, winyo: nen, abi kelo tim marac bot jo man, en aye cok pa paro gi, pien pe gi winyo lok na, onyo cik na, ento gi kwanyo woko. Yeremia 6:16-19.</w:t>
      </w:r>
    </w:p>
    <w:p>
      <w:pPr>
        <w:pStyle w:val="ArticleBody"/>
        <w:jc w:val="left"/>
      </w:pPr>
      <w:r>
        <w:rPr>
          <w:rFonts w:ascii="Times New Roman" w:hAnsi="Times New Roman" w:eastAsia="Times New Roman" w:cs="Times New Roman"/>
        </w:rPr>
        <w:t>Jometho pa Efraim gi weko yo i 11 September 2001, ki i 1863, gidwogo “i ngeye,” ka gicako kit me weko “yo macon.” I “yo macon” keken aye kinongo kuc ki dwoko cwinya pa yie me agiki, ki yie eno ocako i kare atir ma “Peko” ogicwayo botgi. “Peko me adek” pa Islam pe giginyo ne jo me laro me kidwong pa Efraim, pien piri-piri gi kityeko weko ada me kite ma yaro tiyo pa Islam i poropheti. Yeremiya yaro ni i cawa meno Rwot oketo kwede lagwok, ma en lagwok pa Habakkuk, ki gi cyo wac bot jometho pa Efraim i lweny i bii ni myero gi winyo dwon me tarumbeta. “Peko me adek” ma obino i 11 September 2001, obedo Tarumbeta me abicel.</w:t>
      </w:r>
    </w:p>
    <w:p>
      <w:pPr>
        <w:pStyle w:val="ArticleBody"/>
        <w:jc w:val="left"/>
      </w:pPr>
      <w:r>
        <w:rPr>
          <w:rFonts w:ascii="Times New Roman" w:hAnsi="Times New Roman" w:eastAsia="Times New Roman" w:cs="Times New Roman"/>
        </w:rPr>
        <w:t>Isaiah nongo waco ni, “gi opoto ki yoo pi kongo ma tek; gi gineno marac i neno, gi okube i kwer. Pien tafula weng opong ki oyoto kacel ki ribu, dong pe tye kabedo mo maleng.” Tafula me goba, ma kiketo i 1863, ma okwanyo “seven times” woko, kacel ma okwayo karatasi me yaro me omed kwede, nyutu calo me goba pa tafula aryo ma pwod maleng pa Habakkuk; ento “tables” me goba ma jo ma camo kongo giketo tic kwede opong ki oyoto, kacel gi gineno marac. Habakkuk ki Jeremiah, ma gin lagwoko, ki waco botgi ni, i wac pa kit me timo gin, myero gi goyo coc me “vision” i “tables”; ento “tables” me goba pa lacamo kongo yaro “vision” ma pe atir.</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Jametho pa Efraim gi kwanyo woko cik pa Lubanga, ento konteksti pa “dwogo lok,” pa “lweny i wang odi,” obedo cik me poropeci pa Lubanga, calo ma ki nyutu kede yore me timo ma kiketo woko i muvimenti pa malaika me acel ki me adek. Ka Aisaia otyeko keto kit ne i vesi aboro me acaki pa chapta 28, ci onyutu yore me timo ma obedo kot me agiki, kacel kede nyutu pire keken ni jametho gin “jokwero, ma rwote” “i Yerusalemu.”</w:t>
      </w:r>
    </w:p>
    <w:p>
      <w:pPr>
        <w:pStyle w:val="ArticleScripture"/>
        <w:jc w:val="left"/>
      </w:pPr>
      <w:r>
        <w:rPr>
          <w:rFonts w:ascii="Times New Roman" w:hAnsi="Times New Roman" w:eastAsia="Times New Roman" w:cs="Times New Roman"/>
        </w:rPr>
        <w:t>En obi pwonyo ngec bot ng’a? Ki bot ng’a obimiyo ongeyo pwonye? Bot jo ma kigi kwanyo ki dudh, ki kigi golo ki miny. Pien cik obedo i wie cik, cik i wie cik; rek i wie rek, rek i wie rek; kany matin, kany matin. Pien ki leb ma lomo-lomo ki leb mukene obiwaco bot jo eni. Bot jo ma owaco ni, Man aye apum ma imiyo jo ma kicoyo opum; ki man aye dwogo me cwiny; ento pe giywoko winyo. Ento lok pa Rwot obedo botgi: cik i wie cik, cik i wie cik; rek i wie rek, rek i wie rek; kany matin, kany matin; wek gidonyo, giloc piny, gimum, gikwanyo, gimako. Eyo, winyo lok pa Rwot, in jo me kweko, in ma gicwalo jogi ma tye i Jerusalem. Pien owaco ni, Wa otimo muma ki tho, ki piny me pek wa ocwiny kwedgi; ka kweyo ma loyo-oyo obidonyo woko, pe obiconwa: pien waketo lok me bwola obedo obur wa, ki iye me mobo wawakano wa. Eyo, mano ni Rwot Lubanga owaco ni, Wun wangi: aketo i Siyoni pi twolo kidi, kidi ma kikome, kidi me kor ma loyo, twolo ma atir; ngat ma geno pe obipoyo. Abiketo lameny i wie rek, ki atir i tyen me rek; ki kidi me polo obicweyo obur me lok me bwola, ki pi obilonyo kabedo me kano. Kede muma mamegi ki tho obibalo woko, ki ocwiny mamegi ki piny me pek pe obibedo; ka kweyo ma loyo-oyo obidonyo woko, dong obicwoyo piny kwedgi. Isaya 28:9-18.</w:t>
      </w:r>
    </w:p>
    <w:p>
      <w:pPr>
        <w:pStyle w:val="ArticleBody"/>
        <w:jc w:val="left"/>
      </w:pPr>
      <w:r>
        <w:rPr>
          <w:rFonts w:ascii="Times New Roman" w:hAnsi="Times New Roman" w:eastAsia="Times New Roman" w:cs="Times New Roman"/>
        </w:rPr>
        <w:t>“Dwoko tam” kany kityeko nyutu ne i penyo ni, “En bino pwonyo ngec bot ngat mane? ci en bino miyo ngat mane owangeyo pwonye?” Lok “ngat mane” tye kwano jo ma romo bedo jo ma kipwonyo; ento kom lok tye i wangeyo pwonye, ma obedo ngec. Ka buk Daniel kiyabo ki yweyo kit ma kigelone, ngec omedo, ma nyuto medo i wangeyo ada me Lok pa Lubanga. Lok “pwonye” lube ni gungu me yie, yore, pwonye, onyo cik ma cweyo tung me paro ma pire tek, onyo tung me ngec. Me wangeyo “pwonye” me Baibel, mito kit me tic ma i Baibel me cweyo tung me ngec.</w:t>
      </w:r>
    </w:p>
    <w:p>
      <w:pPr>
        <w:pStyle w:val="ArticleBody"/>
        <w:jc w:val="left"/>
      </w:pPr>
      <w:r>
        <w:rPr>
          <w:rFonts w:ascii="Times New Roman" w:hAnsi="Times New Roman" w:eastAsia="Times New Roman" w:cs="Times New Roman"/>
        </w:rPr>
        <w:t>Yore me tic eno kigamo ni, “myero cik obed i tung cik, cik i tung cik; rek i tung rek, rek i tung rek; kany acok coki, kono acok coki.” Yore me tic ma omiyo ngec ni September 11, 2001 obedo bino pa “Woe” ma adek, kitedo ikom kelo rwate rek me poropheti pa “Woe” ma acel ki rek me poropheti pa “Woe” ma aryo, ma miyo jo aryo me yiko pa rek pa “Woe” ma adek. Yore me tic eni obedo tem pa “debate” ma omo dul aryo pa jo pako, pien “Lok pa Rwot obedo botgi: cik i tung cik, cik i tung cik; rek i tung rek, rek i tung rek; kany acok coki, kono acok coki; pi wek gi wot, gi poto i but, gi gono, gi mako gi i cobo, ki gi kawo.”</w:t>
      </w:r>
    </w:p>
    <w:p>
      <w:pPr>
        <w:pStyle w:val="ArticleBody"/>
        <w:jc w:val="left"/>
      </w:pPr>
      <w:r>
        <w:rPr>
          <w:rFonts w:ascii="Times New Roman" w:hAnsi="Times New Roman" w:eastAsia="Times New Roman" w:cs="Times New Roman"/>
        </w:rPr>
        <w:t>Poto abicel pa ludito ma giyubu ma gitel Jerusalem nyutu dako abicel ma pe gi ngec. Kit me tic obedo nining tem; pien jomwongo pa Efraim gibalo yo macon pa Jeremia, gibalo winyo cing pa oporo me ciko pa lagwok, gityeko yubo tabul ma pe adaa, ki gicako kica ki tho; ka i cawa acel keken, jogi ma giketo lare pa Rwot pa jolweny weng i lweny pa wang-bur, gicako kica me kwo.</w:t>
      </w:r>
    </w:p>
    <w:p>
      <w:pPr>
        <w:pStyle w:val="ArticleBody"/>
        <w:jc w:val="left"/>
      </w:pPr>
      <w:r>
        <w:rPr>
          <w:rFonts w:ascii="Times New Roman" w:hAnsi="Times New Roman" w:eastAsia="Times New Roman" w:cs="Times New Roman"/>
        </w:rPr>
        <w:t>I kare me September 11, 2001, kot me agiki, ma en kuc ki yweyo, ocako oboto, ki ocako goyo alama me kigengo pa 144,000. En ocako lok me tam ikom yore me timo pa jo amu mwon pa Ephraim, ki yore me timo ma lami kwena Elijah nyuto. “Mapol” bi poto kwede jo amu mwon, ento jo manok ma bayer gin jo ma kuro bot Rwot.</w:t>
      </w:r>
    </w:p>
    <w:p>
      <w:pPr>
        <w:pStyle w:val="ArticleScripture"/>
        <w:jc w:val="left"/>
      </w:pPr>
      <w:r>
        <w:rPr>
          <w:rFonts w:ascii="Times New Roman" w:hAnsi="Times New Roman" w:eastAsia="Times New Roman" w:cs="Times New Roman"/>
        </w:rPr>
        <w:t>Pien Rwot owaco kamano bot an ki lwete madwong, omiyo otenge an ni pe awot i yoo pa jogi man, waco ni, “Pe uwaco wac ni, Konspiresi, bot dano weng ma jogi gibiwaco botgi ni, Konspiresi; pe ilworo lworogi, pe ikomek.” Yeworo Rwot me lwak weng keken; en obed lworo boti, en obed komek boti. En obedo boti ot me lamer; ento obedo kal me poto-ori kede dic me cego bot ot aryo pa Isirael, obedo pur kede cebe bot jo ma tye i Jerusalem. Kede jo mapol i iye gibipotope, gibipoto, gibigwero, gibimako gi i cebe, kede gibicako. Rib woko lagwok, ket lacig i cik i iye lacam na. Kede an abigenyo bot Rwot, ma okano wii ne ki i ot pa Jakobo, kede abinyuto en. Yesaya 8:8-17.</w:t>
      </w:r>
    </w:p>
    <w:p>
      <w:pPr>
        <w:pStyle w:val="ArticleBody"/>
        <w:jc w:val="left"/>
      </w:pPr>
      <w:r>
        <w:rPr>
          <w:rFonts w:ascii="Times New Roman" w:hAnsi="Times New Roman" w:eastAsia="Times New Roman" w:cs="Times New Roman"/>
        </w:rPr>
        <w:t>Eyo tutwal, Aisaia rwate ki lok pa cinge keken; ka meno, jo mapol ma gupoto i chapta 28 gin keken gi jo ma gupoto i chapta 8. I chapta 8, wanongo ni poto gi otime i cawa me lanyut, ma ocake i September 11, 2001. Ngec me ciko pa chapta 8 obedo ni, pe i wot i “yo” pa jo man; pien gin aye jo ma ginywero woto i yo macon ma Jeremiah owaco, ma ka kany kwena me kot me agiki tye. Jo ma gupoto i chapta 8, gin jo ma gicwinyore i konfederesi ma limo “waini” patpat me Babilon, ma limo konfederesi me kanisa ki goment pi lito jo ma gicimo ni gin “heretik”. Gin ma kelo gi i puk i chapta 8, obedo “kal me poto”, ma limo nywero me acel madwong me adwogi me rwom i 1863, “seven times” me Leviticus 26, ma “builders” ginywero i 1863. I nywero man, giduogo i yore me Protestant ma owayo woko, me nywero kwena ma malaika gimi bot William Miller.</w:t>
      </w:r>
    </w:p>
    <w:p>
      <w:pPr>
        <w:pStyle w:val="ArticleBody"/>
        <w:jc w:val="left"/>
      </w:pPr>
      <w:r>
        <w:rPr>
          <w:rFonts w:ascii="Times New Roman" w:hAnsi="Times New Roman" w:eastAsia="Times New Roman" w:cs="Times New Roman"/>
        </w:rPr>
        <w:t>I pot-buk apar aboro, weko kidi woko kelo goyo cing pa cat ma opudo, ma obedo cal me Bibul me ‘caki pa lwor’ ma cako i cik pa Sande i United States me Amerika, ci opudo i lobo weng. I cik pa Sande, keken ma Kanisa me Adventist otyeko keto ki ‘tho’ ki ‘piny pek’ bi wogo woko. I kare ma kikwogo woko keken ki ‘tho’ pa jo mamip pa Efraim, ‘lud me bur’ gi bi kwanyo woko. ‘Lud me bur’ otyeko nyuto ne ki Aposto Paulo calo lok me bur ma kelo luloc madwong, ci luloc madwong ma ki miyo i wi jo-makwer ma gilare Jerusalem obedo lagam pi kikwero adwogi.</w:t>
      </w:r>
    </w:p>
    <w:p>
      <w:pPr>
        <w:pStyle w:val="ArticleScripture"/>
        <w:jc w:val="left"/>
      </w:pPr>
      <w:r>
        <w:rPr>
          <w:rFonts w:ascii="Times New Roman" w:hAnsi="Times New Roman" w:eastAsia="Times New Roman" w:cs="Times New Roman"/>
        </w:rPr>
        <w:t>En keken, ma bino ne tye ki kit tic pa Satan, ki teko weng, ki alama, ki lamal me wir; kede kob weng me tim marac i gin ma rwenyo, pien pe gi ogamo mer pa ada, me gikwonyo. Kacel pi man, Lubanga obi cwalo gi lok me wir ma tek, me giyie i wir; me obed weng gicwero, gin ma pe giyie i ada, ento gicamo i tim marac. Ento wa rwate me miyo pako Lubanga pire keken pi wunu, lalegi ma Rwot omerou, pien Lubanga kacako oyero wunu pi konyo, ki lonyo pa Lamo Maleng, kacel ki yie i ada; ma pi man oleyo wunu ki lok maber wa, me mego adwonga pa Rwot wa Yesu Kristo. Omiyo, lalegi, bedi tek, kany gwoki cik ma gimiyu, ka obedo ki lok, onyo ki baruwa wa. 2 Tesalonika 2:9-15.</w:t>
      </w:r>
    </w:p>
    <w:p>
      <w:pPr>
        <w:pStyle w:val="ArticleBody"/>
        <w:jc w:val="left"/>
      </w:pPr>
      <w:r>
        <w:rPr>
          <w:rFonts w:ascii="Times New Roman" w:hAnsi="Times New Roman" w:eastAsia="Times New Roman" w:cs="Times New Roman"/>
        </w:rPr>
        <w:t>“Gwok pa boc,” ma omiyo “gonyo ma tek,” i agiki kelo kwero pa cik me Sunday ma dong tye ka bino cokcok. Apwostol Paulo nyutu rwom pa jo ma pe amaro adiera, kede rwom mukene ma ki lube maleng ki adiera, kacel kwanyo rwom aryo i lweny me lok pa Habakkuk i poth 2. I poth 29, Yesaya cako ki dwogo lok “Ariel” aryo, ma obedo nying mukene pa Jerusalem.</w:t>
      </w:r>
    </w:p>
    <w:p>
      <w:pPr>
        <w:pStyle w:val="ArticleScripture"/>
        <w:jc w:val="left"/>
      </w:pPr>
      <w:r>
        <w:rPr>
          <w:rFonts w:ascii="Times New Roman" w:hAnsi="Times New Roman" w:eastAsia="Times New Roman" w:cs="Times New Roman"/>
        </w:rPr>
        <w:t>Ayee, Ari’el, Ari’el, pacho ma David onongo obedo iye! Meduru higa bot higa; wek gi chiwo sadaka. Isaiah 29:1.</w:t>
      </w:r>
    </w:p>
    <w:p>
      <w:pPr>
        <w:pStyle w:val="ArticleBody"/>
        <w:jc w:val="left"/>
      </w:pPr>
      <w:r>
        <w:rPr>
          <w:rFonts w:ascii="Times New Roman" w:hAnsi="Times New Roman" w:eastAsia="Times New Roman" w:cs="Times New Roman"/>
        </w:rPr>
        <w:t>Keto “Ariel” (kabedo madit pa Jerusalem) odoko ariyo me alama, doki kigoyo kom bot en ki “woe.” Guro jami me sadaka ma time “i mwaka bot mwaka” nyutu gonyo ma dong dong ma ocako i 1863. Verse ma bino nyutu kakare kom ma bi time bot kanisa me Seventh-day Adventist i kare me peko me “Sunday law.” I verse 9 kicano “wonder,” ma omedo dwong i kwac me lok ikom yore me timo, kare bene kicano kit me gengo cik pa Adventism calo but acel i lok me “Midnight Cry,” ma bene rwate ki “second angel” calo kit ma kinyutu ki keto “Ariel” odoko ariyo i verse 1.</w:t>
      </w:r>
    </w:p>
    <w:p>
      <w:pPr>
        <w:pStyle w:val="ArticleScripture"/>
        <w:jc w:val="left"/>
      </w:pPr>
      <w:r>
        <w:rPr>
          <w:rFonts w:ascii="Times New Roman" w:hAnsi="Times New Roman" w:eastAsia="Times New Roman" w:cs="Times New Roman"/>
        </w:rPr>
        <w:t>Bedu piny, iŋolo; wuwo, wuwo: gimabu, ento pe ki waini; gicwer, ento pe ki kic madwong. Pien Rwot opwodo i botu cwiny me nino ma pwot, ocwoko wangeu: lajwaki ki rwodiwu, janeno owumo gi. Kwene me gin weng dong obedo botu macalo lok me buk ma kikume, ma dano gimiye bot lapwony, waco ni, Kwan man, akwayo in; en owaco ni, Pe atwero; pien kikume: Ki miyo buk bot dano ma pe lapwony, waco ni, Kwan man, akwayo in; en owaco ni, Pe an lapwony. Eria Rwot owaco ni, Pien jo magi gibino piny bot an ki dirgi, ki waci gi gipako an, ento gigolo cwinygi kure ki an, ki worogi bot an gityeko juko gi ki cik me dano: Eria, nen, abi mede timo tic ma lamal i jo magi, tic ma lamal ki ger: pien ngec me jo lalar gi bi rweny, ki ngec me cwiny me jo lacer gi bi wuny. Yesaya 29:9-14.</w:t>
      </w:r>
    </w:p>
    <w:p>
      <w:pPr>
        <w:pStyle w:val="ArticleBody"/>
        <w:jc w:val="left"/>
      </w:pPr>
      <w:r>
        <w:rPr>
          <w:rFonts w:ascii="Times New Roman" w:hAnsi="Times New Roman" w:eastAsia="Times New Roman" w:cs="Times New Roman"/>
        </w:rPr>
        <w:t>I wac me "debate" ma kigoyo coc i dyer 27, ma cwalo piny wac pa yore me timo ma matir ki yore me timo ma pe matir, kwii pa jo ma "scornful" ma luro Jerusalem kityeko nyutu ni en aye lube ma kikwanyo jolac me Adventism ki yaro buk ma kigubo. Buk me Daniel ki Buk me Nyuto (Revelation) gin buk acel, kede dul pa buk ma kikwanyo gub woko mapwod Probation ogiko en aye Nyuto pa Yesu Kiristo. Telo iye lapeny me "ngat ma aboro ma aye me i abicel". Kiketo pire calo "macego" ma Daniel kicwalo ne wek oyaro i dyer 2. En aye "rek ma kicungu" pa Dume abicel. En aye kwena pa Islam pa "Woe" adek, ki kwena pa "Midnight Cry".</w:t>
      </w:r>
    </w:p>
    <w:p>
      <w:pPr>
        <w:pStyle w:val="ArticleBody"/>
        <w:jc w:val="left"/>
      </w:pPr>
      <w:r>
        <w:rPr>
          <w:rFonts w:ascii="Times New Roman" w:hAnsi="Times New Roman" w:eastAsia="Times New Roman" w:cs="Times New Roman"/>
        </w:rPr>
        <w:t>Buk acel pa Daniel ki Apokarifa kimiyo bot jo ma ki nyutu-gi calo Sanhedrin i cawa pa Kristo; jo ma ginyutu calo kit me lalo ma giyaro ni gikwanyo kede gwoko Atir pa Lubanga, ento i agiki gicwako but i kengo Atir i alang. Kit me lalo ma Sanhedrin nyutu, obedo jo me kwee ma rwako Jerusalem. Kimiyo gi buk ma kigoko; kede ogamo pa gi, calo jo ma lamal, ma kicoyo, ma laaguzi i ngec, i kom tito pa buk en, obedo ni: pe gi twero kwano, pien kigoko. Eka lwak, ma kikwanogi me luwo kende gin ma kicwalo calo lalo, kimiyo gi buk acel keken; kede ogamo pa gi obedo ni, gibinongo ngec pa en kende ka jo me kwee ma rwako Jerusalem—Sanhedrin pa cawa me agiki—gipoyo botgi tito pa en.</w:t>
      </w:r>
    </w:p>
    <w:p>
      <w:pPr>
        <w:pStyle w:val="ArticleBody"/>
        <w:jc w:val="left"/>
      </w:pPr>
      <w:r>
        <w:rPr>
          <w:rFonts w:ascii="Times New Roman" w:hAnsi="Times New Roman" w:eastAsia="Times New Roman" w:cs="Times New Roman"/>
        </w:rPr>
        <w:t>Yore me tic ma kimiyo bot William Miller, ci lacen kimiyo bot Future for America, obedo lamal me yo i riyo me poropheti. En lamal me yo ma nyutu penyi me temo me bedo ki tho. Labongo yore ma atir, lok me Kop me Agiki obedo “macalo lok me buk ma kicung’o.” Labongo lok me Kop me Agiki, tem ma lok en cweyo pe romo nongo. Yore man obedo kit me keto rek me poropheti ikom rek me poropheti, ki aa kany i Baibul, ci ki aa kun i Baibul. Poko ikom yore ocake ka oketo twero bot lok me Acal, i riyo me acaki ki i riyo me agiki pa nino agiki.</w:t>
      </w:r>
    </w:p>
    <w:p>
      <w:pPr>
        <w:pStyle w:val="ArticleBody"/>
        <w:jc w:val="left"/>
      </w:pPr>
      <w:r>
        <w:rPr>
          <w:rFonts w:ascii="Times New Roman" w:hAnsi="Times New Roman" w:eastAsia="Times New Roman" w:cs="Times New Roman"/>
        </w:rPr>
        <w:t>I cako pa gin ma otime pa dul me Millerite, kedo lok ocako i August 11, 1840; ki i agiki pa gin ma otime man, otime doki i kare ma dul me Millerite me Philadelphia odoko dul me Millerite me Laodicea. Kedo lok ocako doki i gin ma otime pa dul me Laodicea pa lacam me adek i September 11, 2001; ki omedo time doki i agiki pa dul eno ka dul me Laodicea pa lacam me adek odoko dul me Philadelphia pa 144,000. I tem me cako pa jo Millerite, ki i tem me agiki pa jo Millerite, tem eno onen i yore me tic pa lami Elijah. Yesu, calo Alpha ki Omega, kare ducu nyutu agiki ki cako.</w:t>
      </w:r>
    </w:p>
    <w:p>
      <w:pPr>
        <w:pStyle w:val="ArticleBody"/>
        <w:jc w:val="left"/>
      </w:pPr>
      <w:r>
        <w:rPr>
          <w:rFonts w:ascii="Times New Roman" w:hAnsi="Times New Roman" w:eastAsia="Times New Roman" w:cs="Times New Roman"/>
        </w:rPr>
        <w:t>Kit me timo me kelo rek ki rek en aye ma wa kombedi watiyo kwede ka wa cako paro pi Daniel chapta angwen ki abic i coc ma bino.</w:t>
      </w:r>
    </w:p>
    <w:p>
      <w:pPr>
        <w:pStyle w:val="ArticleScripture"/>
        <w:jc w:val="left"/>
      </w:pPr>
      <w:r>
        <w:rPr>
          <w:rFonts w:ascii="Times New Roman" w:hAnsi="Times New Roman" w:eastAsia="Times New Roman" w:cs="Times New Roman"/>
        </w:rPr>
        <w:t>Pe ngat mo keken tye ki kwena ma atir me ciko cawa ma Kristo obi, onyo ni pe obi. Bed boti atir ni Lubanga pe omiyo ngat mo keken twero me waco ni Kristo tye ka wiro bino pa en i herye 5, 10, onyo 20. ‘Bed boti bene otum; pien i cawa macalo man ma pe i paro, Wod Dano obi’ (Matayo 24:44). Man aye kwena wa, kwena kacel keken ma malaika adek ma tye ka yingo i tung polo tye ka cobo. Tic ma myero gitim kombedi en aye me cobo kwena man ma agiki me kica bot piny ma obol. Ngima manyen oa ki polo ka turo dano pa Lubanga weng. Ento gonyo bi i Kanisa. Dul aryo obi yubu. Ngano ki bur me ot gityeko dongogo kacel pi yweyo.</w:t>
      </w:r>
    </w:p>
    <w:p>
      <w:pPr>
        <w:pStyle w:val="ArticleScripture"/>
        <w:jc w:val="left"/>
      </w:pPr>
      <w:r>
        <w:rPr>
          <w:rFonts w:ascii="Times New Roman" w:hAnsi="Times New Roman" w:eastAsia="Times New Roman" w:cs="Times New Roman"/>
        </w:rPr>
        <w:t>Tic bino dok piny kacel ki bedo marwate mapol nyo i agiki pa cawa. Kede latic weng ma katico kacel ki Lubanga gibin luma marwate mapol pi yie ma kiyeko miyo i kare acel bot jo maleng. Pe gibin walo woko lok me kare man, ma dong tye ka miyo piny lero ki kit madwong pa en. Pe tye gin mo me luma kwede, ento dwong pa Lubanga keken. Kidi ma bin odong keken obedo Kidi pa Kare Weng. Adwogi, ma tye iye Yesu, obedo goba me gwoko i cawa man me bal....</w:t>
      </w:r>
    </w:p>
    <w:p>
      <w:pPr>
        <w:pStyle w:val="ArticleScripture"/>
        <w:jc w:val="left"/>
      </w:pPr>
      <w:r>
        <w:rPr>
          <w:rFonts w:ascii="Times New Roman" w:hAnsi="Times New Roman" w:eastAsia="Times New Roman" w:cs="Times New Roman"/>
        </w:rPr>
        <w:t>Puny pa lok pa lanabi dong tye ka time, rek ki rek. Ka wa cing pire tek piny i bendera pa lok pa malaika ma adek, dong wabino ngeyo lok pa Danyel maber loyo; pien Poto obedo medo pa Danyel. Ka wamako weng can ma Tyen Maleng oyaro kun latic pa Lubanga ma kigwoko maleng, dong adaŋ pa lok pa lanabi ma con bino pare maber, pud loyo ki atir, keken macalo kom me kare ma pe otum; wabino bedo ki ber me cwiny ni dano pa Lubanga owaco ka Tyen Maleng oyayo gi. Dano myero gibed piny i teko pa Tyen Maleng, pi gubed twero ngeyo waci pa Tyen kun lanabi. Lok man ki omiyo, pe pi gin ma giwaco lok pa lanabi, ento pi wa ma watye i tung i gite ma punyogi tye ka time.</w:t>
      </w:r>
    </w:p>
    <w:p>
      <w:pPr>
        <w:pStyle w:val="ArticleScripture"/>
        <w:jc w:val="left"/>
      </w:pPr>
      <w:r>
        <w:rPr>
          <w:rFonts w:ascii="Times New Roman" w:hAnsi="Times New Roman" w:eastAsia="Times New Roman" w:cs="Times New Roman"/>
        </w:rPr>
        <w:t>An pe atwero cwalo gin eni, ka pe Rwot omiyo an tic man me timo. Tye jo mukene mapat ki in, ki pe acel keken onyo aryo, ma macalo in giparo ni gitye ki ler manyen, kede weng gi dong wayo me cwalone bot jo. Ento obed maleng i wang Lubanga ka gikwanyo ler ma dong omiyo gi, ki giwot i iye, kede giketo genogi i Buk me Lok pa Lubanga, ma gwoko kabedo me yore ma jo pa Lubanga kimako kwede pi higni mapol. Lok Maber ma pe ogiko myero kikobo ne ki jo pa dano. Wa myero waco wac pa malaika ma kicoyo gi calo giywayo i dyer me polo, ki wac me ciko ma agiki bot lobo ma opoto woko. Ka pe kikwongo wa me poropheti, kikwongo wa me geno lok me poropheti, kede me timo kacel ki Lubanga i miyo ler bot wii pa mukene. Man aye wa tye ka temo me timo. Wac ma kiyero, buk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23</dc:title>
  <dc:subject>Coo ma gikweco dano</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