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pa Daniel - Namba 31</w:t>
      </w:r>
    </w:p>
    <w:p>
      <w:pPr>
        <w:pStyle w:val="ArticleSubtitle"/>
        <w:jc w:val="left"/>
      </w:pPr>
      <w:r>
        <w:rPr>
          <w:rFonts w:ascii="Arial" w:hAnsi="Arial" w:eastAsia="Arial" w:cs="Arial"/>
        </w:rPr>
        <w:t>Lok me yik pa Amerika: Rwate pa tito pa Daniel pi tin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Coc ma kicoyo i walo me ot, kede nyutu ma Danyel omiyo Belshazzar, timo calo cik me agiki ma ocwano ikom tung me Republican ma kiloko woko ki yie kede tung me Protestant ma kiloko woko ki yie i Kacel pa Amerika. Lok me cako pa lacoo me cako Kacel pa Amerika, kede lapir me cako Adventism, kicoyo maber i coc; ento ngec ki ciko ma tye iyie kityeko weyo gi i kare me “four generations”. Belshazzar nyutu ada eni maber tutwal.</w:t>
      </w:r>
    </w:p>
    <w:p>
      <w:pPr>
        <w:pStyle w:val="ArticleBody"/>
        <w:jc w:val="left"/>
      </w:pPr>
      <w:r>
        <w:rPr>
          <w:rFonts w:ascii="Times New Roman" w:hAnsi="Times New Roman" w:eastAsia="Times New Roman" w:cs="Times New Roman"/>
        </w:rPr>
        <w:t>Pe myero wa cimo kare ma kiketo kakare maber me cono ni jenerecen romo ango; pien Lok pa Lubanga pe olal peke, ki owaco matwal ni i jenerecen ma angwen aye kare ma Lubanga ocedo buk pi jogi ma giyubu woko ikom kec pa en ma oyaro.</w:t>
      </w:r>
    </w:p>
    <w:p>
      <w:pPr>
        <w:pStyle w:val="ArticleScripture"/>
        <w:jc w:val="left"/>
      </w:pPr>
      <w:r>
        <w:rPr>
          <w:rFonts w:ascii="Times New Roman" w:hAnsi="Times New Roman" w:eastAsia="Times New Roman" w:cs="Times New Roman"/>
        </w:rPr>
        <w:t>Lubanga nowaco lok weng magi, waco ni, An atye Rwot, Lubanga mamegi, ma ocwalo in ki i piny Misri, ki i ot pa latwal. Pe ibed ki lubanga mukene mo i anyim an. Pe itim ii in cal mo keken ma kigoyo, onyo cal ma loke pa gin mo keken ma tye i polo malo, onyo ma tye i piny i wile, onyo ma tye i pi ma i wile pa piny. Pe ikop wii botgi, onyo itimo gi tic; pi an, Rwot Lubanga mamegi, an Lubanga ma nyieko, ma atero rich pa kwaro i wi nyithin, i buk adek ki buk abicel pa jo ma cayo an; kede amiyo kica bot alufu pa jo ma mor an, ki jo ma gwoko cik na. Exodus 20:1.</w:t>
      </w:r>
    </w:p>
    <w:p>
      <w:pPr>
        <w:pStyle w:val="ArticleBody"/>
        <w:jc w:val="left"/>
      </w:pPr>
      <w:r>
        <w:rPr>
          <w:rFonts w:ascii="Times New Roman" w:hAnsi="Times New Roman" w:eastAsia="Times New Roman" w:cs="Times New Roman"/>
        </w:rPr>
        <w:t>I kare ma agiki, en aye kare ma angwen me lok pa nabi pa Isirael pa con; Yohanna Batisita ki Kristo gin owaco ni kare meno obedo ludito pa tuol marac.</w:t>
      </w:r>
    </w:p>
    <w:p>
      <w:pPr>
        <w:pStyle w:val="ArticleScripture"/>
        <w:jc w:val="left"/>
      </w:pPr>
      <w:r>
        <w:rPr>
          <w:rFonts w:ascii="Times New Roman" w:hAnsi="Times New Roman" w:eastAsia="Times New Roman" w:cs="Times New Roman"/>
        </w:rPr>
        <w:t>I, kwo pa nyoka me ngwec, niningo, kun obedo marac, itwero waco gin maber? Pien ki opongo pa cwinya tung waco. Dano maber, ki i gin maber ma i cwinye, kelo piny gin maber; en dano marac, ki i gin marac ma i cwinye, kelo piny gin marac. Ento an awaco botu ni, leb weng ma dano biwaco ma pe tye ki kony, gibigoyo lok ikomgi i nino me yubu. Pien ki leb mamegi gin biyubu ni imaber, kede ki leb mamegi gin biyubu ni imarac. Matayo 12:34-37.</w:t>
      </w:r>
    </w:p>
    <w:p>
      <w:pPr>
        <w:pStyle w:val="ArticleBody"/>
        <w:jc w:val="left"/>
      </w:pPr>
      <w:r>
        <w:rPr>
          <w:rFonts w:ascii="Times New Roman" w:hAnsi="Times New Roman" w:eastAsia="Times New Roman" w:cs="Times New Roman"/>
        </w:rPr>
        <w:t>I kare pa agiki me le me piny, en waco calo dragon (viper). Cako ki 1863 nyadi pud iye Cik me Sande, luny me Republican okanyo woko ki Constitution me United States of America. Gamo ma Lubanga omiyo bot piny eno okanyo woko cwiny pa dano me piny ki ludwong ki tic megi me gwoko kit me cik ma otimo lonyo ki bedo maber ma gitye yot kwede, ki guwilo adwogi ma omiyo ludito me cako United States otimo gin acoya malyar, ma otimo lonyo ki bedo maber; lacen gi oweko lonyo ki bedo maber oyoko cwinygi. Pe keken guwilo adwogi pa gin acoya malyar, ento bende guwilo tic megi me gwoko kit me cik ma tye iyie acoya en.</w:t>
      </w:r>
    </w:p>
    <w:p>
      <w:pPr>
        <w:pStyle w:val="ArticleBody"/>
        <w:jc w:val="left"/>
      </w:pPr>
      <w:r>
        <w:rPr>
          <w:rFonts w:ascii="Times New Roman" w:hAnsi="Times New Roman" w:eastAsia="Times New Roman" w:cs="Times New Roman"/>
        </w:rPr>
        <w:t>Cak ki 1863, nyo nyaka ikom cik me Sande, lagoro me Protestant ma adwogi (Adventism) odoke woko ki adwogi me ngec ma Lubanga osimbe ki yore me tic pa William Miller. Gin maber ma Lubanga omiyo Adventism oketo cwiny pa jo-piny ki ludito woko ki lagony me tic ma gi rwate kwede me gwoko yore me cik ma okelo loro me cwiny ma gi ocako yubo kwede, ki gi olemo woko lupur pa jo-acaki i cweyo kwena ma kityeko nyutu iye cal aryo maleng, ma kigeno me simbe loro me poro ma gubed me gwoko ki me cwalo.</w:t>
      </w:r>
    </w:p>
    <w:p>
      <w:pPr>
        <w:pStyle w:val="ArticleBody"/>
        <w:jc w:val="left"/>
      </w:pPr>
      <w:r>
        <w:rPr>
          <w:rFonts w:ascii="Times New Roman" w:hAnsi="Times New Roman" w:eastAsia="Times New Roman" w:cs="Times New Roman"/>
        </w:rPr>
        <w:t>Ka Ladit Lubanga ocako kica ma kigonyo ki Isirayel me kare macon i Got Sinai, En omiyo kidi aryo maleng ma iye tye cikke apar pa En, ma onego obed alama me rwatte me kica pa En ki jogi. Ka En oketo cik me cer pa higni keken, onyuto ni i Pentekoste myero obed sadaka me buleedi aryo, ma myero giyiko malo. Sadaka me yiko malo pa buleedi aryo obedo sadaka kende i tic me Ka Maleng ma myero bed ki yis (alama me richo pa dano, goro marac, tim marac ki bedo gi cwiny aryo) i yubo ne.</w:t>
      </w:r>
    </w:p>
    <w:p>
      <w:pPr>
        <w:pStyle w:val="ArticleScripture"/>
        <w:jc w:val="left"/>
      </w:pPr>
      <w:r>
        <w:rPr>
          <w:rFonts w:ascii="Times New Roman" w:hAnsi="Times New Roman" w:eastAsia="Times New Roman" w:cs="Times New Roman"/>
        </w:rPr>
        <w:t>Pako wunu pe ber. Pe unongo ni yisiti matin yiko kwon weng? Omiyo wumwogo woko yisiti ma macon, eka wubedo kwon manyen, pien dong wubedo ma pe tye yisiti. Pien Kristo, Paska wa, kicoyo ne pi wa. Omiyo wapiri, pe ki yisiti ma macon, en pe ki yisiti pa kwor ki tim marac; ento ki kwon ma pe tye yisiti pa adwogi ki adwong. 1 Korint 5:6-8.</w:t>
      </w:r>
    </w:p>
    <w:p>
      <w:pPr>
        <w:pStyle w:val="ArticleScripture"/>
        <w:jc w:val="left"/>
      </w:pPr>
      <w:r>
        <w:rPr>
          <w:rFonts w:ascii="Times New Roman" w:hAnsi="Times New Roman" w:eastAsia="Times New Roman" w:cs="Times New Roman"/>
        </w:rPr>
        <w:t>I kare ma, ka jo mapol mapol otur woko, nyo giywayo i wiegi acel ki acel, en ocako waco bot jo ma en opwonye, me acaki ni, “Bed kwer ki lum pa Farisewo, ma en obedo hipokirisi.” Luka 12:1</w:t>
      </w:r>
    </w:p>
    <w:p>
      <w:pPr>
        <w:pStyle w:val="ArticleBody"/>
        <w:jc w:val="left"/>
      </w:pPr>
      <w:r>
        <w:rPr>
          <w:rFonts w:ascii="Times New Roman" w:hAnsi="Times New Roman" w:eastAsia="Times New Roman" w:cs="Times New Roman"/>
        </w:rPr>
        <w:t>Mokati aryo me yweyo ma giyeto malo calo misango me yweyo, obedo ranyisi pa bendera pa 144,000, ma, kacel ka gin jo richo, ento ki teko pa Lubanga, gi okwanyo woko yisiti pa tamo marac, tim marac ki unafiki ma tye iye. Yisiti ma tye i mokati ranyisi jo (jo richo), ma gi oloyo richo ki kit me puro, ma ki nyutu calo 'baked' i mach me tanuru pa lacam pa agano i Kitabu pa Malaki, chapita adek. Mokati bende ranyisi 'mokati pa polo', pien ka gimi gi me misango, myero giyeto malo i polo calo misango me yweyo.</w:t>
      </w:r>
    </w:p>
    <w:p>
      <w:pPr>
        <w:pStyle w:val="ArticleBody"/>
        <w:jc w:val="left"/>
      </w:pPr>
      <w:r>
        <w:rPr>
          <w:rFonts w:ascii="Times New Roman" w:hAnsi="Times New Roman" w:eastAsia="Times New Roman" w:cs="Times New Roman"/>
        </w:rPr>
        <w:t>I cawa me Pentekote, ka opongo me cal pa mugaati aryo ma kimiyo me rwom i nyasi me Pentekote i mwaka mapol obino, joma opwonge ki Kirisito ocake tic me lwongo dul mukene (mugaati me aryo) ki woko i lobo pa jo ma pe jo Yuda. Ci dong obedo mugaati aryo, magi aryo bene gin kiyweyo woko ki bal (yie).</w:t>
      </w:r>
    </w:p>
    <w:p>
      <w:pPr>
        <w:pStyle w:val="ArticleBody"/>
        <w:jc w:val="left"/>
      </w:pPr>
      <w:r>
        <w:rPr>
          <w:rFonts w:ascii="Times New Roman" w:hAnsi="Times New Roman" w:eastAsia="Times New Roman" w:cs="Times New Roman"/>
        </w:rPr>
        <w:t>Pye aryo me Cik Apar obedo alama pa rwate me kwer pa Isirayeli me con, ki toke aryo me kalo ma kiwiro-wiro tye nyutu rwate me kwer ki Kanisa me Kirisito me acaki. I acaki me gin matime pa lecel me piny, pye aryo maleng pa Habakkuk kigi miyo calo alama pa rwate me kwer pa Isirayeli me kare manen, kung pa Protestanti ma ada, calo kit ma Cik Madito ma maleng kigi miyo kung pa Republican. Rwot dong tye kwaco 144,000 me cungo malo calo lwak ma tek, ki ka gicweyo mano, gibedo kiyango malo calo lamo me wiwo (alama), kono gicutogi i bur me mac ma kityeko gego tek abicaryo maloyo.</w:t>
      </w:r>
    </w:p>
    <w:p>
      <w:pPr>
        <w:pStyle w:val="ArticleBody"/>
        <w:jc w:val="left"/>
      </w:pPr>
      <w:r>
        <w:rPr>
          <w:rFonts w:ascii="Times New Roman" w:hAnsi="Times New Roman" w:eastAsia="Times New Roman" w:cs="Times New Roman"/>
        </w:rPr>
        <w:t>Bendera meno nyutu Cik Apar; bende nyutu jo ma woto i wang moto ma tek, ki Buledi ma Tye Ngima pa Polo i tunggi, ka bende jo ma goyo cing i pwony me twolo ma ki coyo calo i tabla ariyo ma lamal pa Habakkuk. Jami me calo magi weng ki nyutu gi i shahidi ariyo me Pot buk apar acel me Revelation.</w:t>
      </w:r>
    </w:p>
    <w:p>
      <w:pPr>
        <w:pStyle w:val="ArticleBody"/>
        <w:jc w:val="left"/>
      </w:pPr>
      <w:r>
        <w:rPr>
          <w:rFonts w:ascii="Times New Roman" w:hAnsi="Times New Roman" w:eastAsia="Times New Roman" w:cs="Times New Roman"/>
        </w:rPr>
        <w:t>Moko i kom Belshazzar nyutu lok me kiko i kom tunge aryo pa lam me lobo. I cawa me moko man, obedo dako acel (kanisa) ma onegeyo ni ngat acel keken i piny pa rwot ma tye ki twero me ngeyo coc me cing ki poyo lok ne, en Daniel.</w:t>
      </w:r>
    </w:p>
    <w:p>
      <w:pPr>
        <w:pStyle w:val="ArticleScripture"/>
        <w:jc w:val="left"/>
      </w:pPr>
      <w:r>
        <w:rPr>
          <w:rFonts w:ascii="Times New Roman" w:hAnsi="Times New Roman" w:eastAsia="Times New Roman" w:cs="Times New Roman"/>
        </w:rPr>
        <w:t>Awinyo ikom in ni itye ki twero me nyutu, ki yabo peko; kombedi ka itwero kwano coc, ki iketo an ngec me nyutu ne, gubiketo i kom in lubut me purpuru, ki gubicako i lwit in mokufu me zaabu, kede ibedo tel me adek i lobo pa rwot. Ci Daniel dwoko wac i bot Rwot, owaco ni, Wek zawadi mamegi obed i kom in keken, ki imi kori mamegi i dano mukene; ento an abino akwano coc bot Rwot, ka abino aketo ne lok me nyutu.</w:t>
      </w:r>
    </w:p>
    <w:p>
      <w:pPr>
        <w:pStyle w:val="ArticleScripture"/>
        <w:jc w:val="left"/>
      </w:pPr>
      <w:r>
        <w:rPr>
          <w:rFonts w:ascii="Times New Roman" w:hAnsi="Times New Roman" w:eastAsia="Times New Roman" w:cs="Times New Roman"/>
        </w:rPr>
        <w:t>O rwot, Lubanga Madwong Maloyo Weng omiyo Nebukadneza, lacoo ni, lobo pa rwot, ki madwong pa rwot, ki yabo, ki kido. Pi madwong ma omiyo ne, dano weng, piny weng, ki leb weng, gucwee ki guworo i anyim ne: gin ma omito ogulo; gin ma omito ogwoko kwo; gin ma omito oter; ki gin ma omito ocayo piny. Ento ka cwinya ne omalo, ki wic ne odoko tutumu i loyo, gi kwanyo ne woko ki kom pa rwot, ki gikwanyo yabo ne ki iye. Kikwanyo ne woko bot jo dano; ki cwinya ne gidoko calo le, kabedo ne obedo kwede ki otum me cogo; gumiye camo te calo dyang, ki cing ne ocweyo ki yewang me polo; nyaka ne ongeyo ni Lubanga Madwong Maloyo Weng obedo loyo i lobo pa dano, ki ni en oyero i wi iye ngat mo keken ma omito.</w:t>
      </w:r>
    </w:p>
    <w:p>
      <w:pPr>
        <w:pStyle w:val="ArticleScripture"/>
        <w:jc w:val="left"/>
      </w:pPr>
      <w:r>
        <w:rPr>
          <w:rFonts w:ascii="Times New Roman" w:hAnsi="Times New Roman" w:eastAsia="Times New Roman" w:cs="Times New Roman"/>
        </w:rPr>
        <w:t>In, wuowi pa en, Belshazzar, pe iketo cwinya in piny, kata onongo ingene gin weng man; ento onongo igolo win i kom Rwot pa polo; ci gikelo i anyim in gin ma gikitiyo kwede i ot pa en, ci in, ki rwodi pa in, ki moni pa in, ki nyiri me butu pa in, un onongo umato waini iye; ci in onongo iyaro jogi pa silver, ki pa gold, pa brass, pa iron, pa wood, ki pa stone, ma pe gineno, pe giwinyo, pe gigeno: ento Lubanga, ma pume pa in tye i lwete pa en, ki ma yo pa in weng obedo pa en, pe i yaro: dong lutic me lwete ocwalo ki bot en; ci gicoyo coc man. Ci coc ma gicoyo en aye, MENE, MENE, TEKEL, UPHARSIN. Ci tito me gin man en aye: MENE; Lubanga okwano lobo pa rwot in, ci ogiko. TEKEL; Gipimo in i tin me pim, ci ginongo ni in pe opong. PERES; Lobo pa rwot in ogoya, ci gimiye bot Medes ki Persians.</w:t>
      </w:r>
    </w:p>
    <w:p>
      <w:pPr>
        <w:pStyle w:val="ArticleScripture"/>
        <w:jc w:val="left"/>
      </w:pPr>
      <w:r>
        <w:rPr>
          <w:rFonts w:ascii="Times New Roman" w:hAnsi="Times New Roman" w:eastAsia="Times New Roman" w:cs="Times New Roman"/>
        </w:rPr>
        <w:t>Eka Belshazzar ocimo, gicobo Daniel ki kit me coc, gicwako okang’ me bulen i rwom ne, kede gicutyo cik pi ne ni obed rwot ma adek i lobo rwot. I otum meno, ginego Belshazzar, rwot pa jo Kaldayo. Kede Darius me Media oawo lobo rwot, ka higni ne romo 62. Daniel 5:16-31.</w:t>
      </w:r>
    </w:p>
    <w:p>
      <w:pPr>
        <w:pStyle w:val="ArticleBody"/>
        <w:jc w:val="left"/>
      </w:pPr>
      <w:r>
        <w:rPr>
          <w:rFonts w:ascii="Times New Roman" w:hAnsi="Times New Roman" w:eastAsia="Times New Roman" w:cs="Times New Roman"/>
        </w:rPr>
        <w:t>I kare me cik me Sande i United States, kom me richo ki kom me kare me pore dong bipongo, pi piny kadi pi twon pa Republican ma ojuko adwogi ki twon pa Protestant ma ojuko adwogi; pien Lubanga bino “ocimo” (duk ma abicel) “kadi otyeko ne.” Twon aryo-gi, ki piny, dong gibedo “opimo gi i pim me pimo” (me yubu ma tye katime i Ka Maleng) “kadi onwongo ni gibalo.” United States dong “oyab woko,” kun lweny me i piny ki lonyo matek obiro lubo, ci dong biketo i bot duk ma abiriyo ki duk ma aboro me nyutu pa Bibul.</w:t>
      </w:r>
    </w:p>
    <w:p>
      <w:pPr>
        <w:pStyle w:val="ArticleScripture"/>
        <w:jc w:val="left"/>
      </w:pPr>
      <w:r>
        <w:rPr>
          <w:rFonts w:ascii="Times New Roman" w:hAnsi="Times New Roman" w:eastAsia="Times New Roman" w:cs="Times New Roman"/>
        </w:rPr>
        <w:t>I kom jo Amorita Rwot owaco ni: “I nyol ma angwen gubi dok bino kany; pien richo pa jo Amorita pwod pe opong.” Kadi piny man onongo pire tek i woro lapok tic ki yaro ma rac, ento kop me richo gi pwod pe opong, ci Lubanga pe onwongo waco cik me loro gi weng. Jo onongo myero gineny teko pa Lubanga ma onen pire tek, wek gibed pe ki apore. Lacweyo ma tye ki kica onwongo moko cwiny me cwako richo gi nyaka i nyol ma angwen. Eka, ka pe nonen yubo ma maber, cik pa en onongo myero obicwako iyegi.</w:t>
      </w:r>
    </w:p>
    <w:p>
      <w:pPr>
        <w:pStyle w:val="ArticleScripture"/>
        <w:jc w:val="left"/>
      </w:pPr>
      <w:r>
        <w:rPr>
          <w:rFonts w:ascii="Times New Roman" w:hAnsi="Times New Roman" w:eastAsia="Times New Roman" w:cs="Times New Roman"/>
        </w:rPr>
        <w:t>Ki atir ma pe tye bal, Lubanga ma pe tye giko dong tye ka gwoko rekod ki piny weng. Ka kica pa En dong tye ka cwalo lwak me lok cwinya, rekod man obedo oyab; ento ka gonyo ocopo i pim ma Lubanga oketo, tice me cwiny marac pa En cako. Rekod ocung. Pito kare pa Lubanga otum. Pe dong tye kwayo kica pi gi.</w:t>
      </w:r>
    </w:p>
    <w:p>
      <w:pPr>
        <w:pStyle w:val="ArticleScripture"/>
        <w:jc w:val="left"/>
      </w:pPr>
      <w:r>
        <w:rPr>
          <w:rFonts w:ascii="Times New Roman" w:hAnsi="Times New Roman" w:eastAsia="Times New Roman" w:cs="Times New Roman"/>
        </w:rPr>
        <w:t>Lanen, ka oneno i cawa ma obino, neno cawa man i wang neno pa. Pinye me cawa man gi okwako kica ma pe otime con. Lagam ma maloyo weng me pol oketo ne gi; ento cwiny mamalo ma medore, lamal, yabo cal, nindo Lubanga, ki pe opwoyo marac matek, kicoyo i komgi. Gitye peya ka loro lok pa gi ki Lubanga.</w:t>
      </w:r>
    </w:p>
    <w:p>
      <w:pPr>
        <w:pStyle w:val="ArticleScripture"/>
        <w:jc w:val="left"/>
      </w:pPr>
      <w:r>
        <w:rPr>
          <w:rFonts w:ascii="Times New Roman" w:hAnsi="Times New Roman" w:eastAsia="Times New Roman" w:cs="Times New Roman"/>
        </w:rPr>
        <w:t>Ento gin ma miyo an acobo en ni, joma otyeko bedo ki ler madwong loyo weng ki twero madwong loyo, dong gi oyako ki tim marac ma oloyo piny. Pire kwo me jo ma pe tye atir i tunggi, jo mapol—bene i tung jo ma waco ni gitye ki adiera—cwinygi ocello, kede gi tye kitele i piny ki yuto matek me tim marac. Kwer pa piny weng ma gicweyo iye i lworo Lubanga matir ki bedo maleng miyo jo ma pe rwate piny ki Lubanga golo lworo i cik pa En. Ka gtyeko woto ikom ler kede gituro adiera ki cwinygi, cik man maleng obinyutu ber loyo botgi ikare ma gicwero ki giyweyo iye kamano. Kun yweyo ki kwero i cik pa Lubanga dok kineno cingi matek, rek me yubu i tung jogwoko cikke ki piny dok maler loyo. Mer pi cik pa Lubanga medo i tung dul acel, kun kwero iye medo i tung dul mukene.</w:t>
      </w:r>
    </w:p>
    <w:p>
      <w:pPr>
        <w:pStyle w:val="ArticleScripture"/>
        <w:jc w:val="left"/>
      </w:pPr>
      <w:r>
        <w:rPr>
          <w:rFonts w:ascii="Times New Roman" w:hAnsi="Times New Roman" w:eastAsia="Times New Roman" w:cs="Times New Roman"/>
        </w:rPr>
        <w:t>Kec madwong tye ka cabo tutwal. Namba ma tye ka med tutwal nyutu ni kare me limo pa Lubanga kadok obino. Kadi bene pe ohero yubu, ento obiyubu tutwal. Gin ma woto iye ler bigeno alama me peko ma tye ka cabo; ento pe myero gibed i kuc ma otum, ma pe gicako cwiny, ka gitye ki kigeno pa bal ma obiro, ka gilego cwinya gi yie ni Lubanga obigwoko jogi i cawa me limo. Pe obedo kamano. Myero ginen ni myero gitic matek me waro jo mukene, ka gicano wanggi bot Lubanga pi kony ki yie ma tek. “Lamo ma pye pire tek pa ngat ma atir tye ki twero mapol.”</w:t>
      </w:r>
    </w:p>
    <w:p>
      <w:pPr>
        <w:pStyle w:val="ArticleScripture"/>
        <w:jc w:val="left"/>
      </w:pPr>
      <w:r>
        <w:rPr>
          <w:rFonts w:ascii="Times New Roman" w:hAnsi="Times New Roman" w:eastAsia="Times New Roman" w:cs="Times New Roman"/>
        </w:rPr>
        <w:t>Teko pa yie pa lamal pe olal weng. Ka cawa ma peko ki cwiny piny pa Kanisa obedo madit loyo, lwak manok ma tye ka tung i can bibedo goyo cobo ki goyo dwon pi kwer ma kitimo i piny. Ento maloyo tutwal, lamo megi bibi yaro malo pi kom Kanisa, pien jo pa Kanisa tye ka timo calo piny timo.</w:t>
      </w:r>
    </w:p>
    <w:p>
      <w:pPr>
        <w:pStyle w:val="ArticleScripture"/>
        <w:jc w:val="left"/>
      </w:pPr>
      <w:r>
        <w:rPr>
          <w:rFonts w:ascii="Times New Roman" w:hAnsi="Times New Roman" w:eastAsia="Times New Roman" w:cs="Times New Roman"/>
        </w:rPr>
        <w:t>Lamo ma tek pa jo ma ribe i geno manok magi pe bi bedo peke. Ka Rwot obiro me dwoko loka, obiro bende bedo lagwoko pa jo weng ma ogwoko geno i malengne, kendo gi ogwoko gi keken pe gi pyem ki piny. En i kare man ni Lubanga oketo kite ni obidwoko loka pi jo oyierne kene, ma giywak bot en i odiechieng ki i oturo, kata bene tye ki paco madit kwede gi.</w:t>
      </w:r>
    </w:p>
    <w:p>
      <w:pPr>
        <w:pStyle w:val="ArticleScripture"/>
        <w:jc w:val="left"/>
      </w:pPr>
      <w:r>
        <w:rPr>
          <w:rFonts w:ascii="Times New Roman" w:hAnsi="Times New Roman" w:eastAsia="Times New Roman" w:cs="Times New Roman"/>
        </w:rPr>
        <w:t>Cik en ni: 'Wot i tung pa poto, i tung pa Jerusalem, ci i keto cal i cing wii pa dano ma gi tongo cwiny ki gi loro pi tim piw weng ma kitye kitimo i tung mamego.' Dano magi ma gi tongo cwiny ki loro gi tye kinyuto lok me kwo; gi nywaro, gi tero, ki gi kwayo matek. Jo acel acel ma gicayo Lubanga gidwogo i cwiny, gi piny cwinygi i anyim Ne. Ento kica pa Rwot orweny woko ki Israel; kadi ni jo mapol mede ka gi timo kit pa dini, tekone ki bedo ne pe tye. Testimonies, volume 5, 208-210.</w:t>
      </w:r>
    </w:p>
    <w:p>
      <w:pPr>
        <w:pStyle w:val="ArticleBody"/>
        <w:jc w:val="left"/>
      </w:pPr>
      <w:r>
        <w:rPr>
          <w:rFonts w:ascii="Times New Roman" w:hAnsi="Times New Roman" w:eastAsia="Times New Roman" w:cs="Times New Roman"/>
        </w:rPr>
        <w:t>Jogi ma Daniel onongo onyuto gi ka ocungo i wang Belshazzar, ma ngene “Future for America”, dong gubed akwo “scarlet robe” pa Daniel, ki “necklace of gold”, ki gubinywongo gi calo “the third ruler in the kingdom.” Rangi “scarlet” obedo alama ki rangi pa jo ma ginywalo ki acaki, ma gubed akwo pat mar aryo pa Wuoro, ma gin 144,000.</w:t>
      </w:r>
    </w:p>
    <w:p>
      <w:pPr>
        <w:pStyle w:val="ArticleScripture"/>
        <w:jc w:val="left"/>
      </w:pPr>
      <w:r>
        <w:rPr>
          <w:rFonts w:ascii="Times New Roman" w:hAnsi="Times New Roman" w:eastAsia="Times New Roman" w:cs="Times New Roman"/>
        </w:rPr>
        <w:t>Gin aye jo ma pe gityeko rwate ki dako; pien gin cwer. Gin aye jo ma luwo Rombo kama keken odhi. Gin aye jo ma kigolo gi woko i tung ji, gibedo miero pa Lubanga ki pa Rombo. Revelation 14:4.</w:t>
      </w:r>
    </w:p>
    <w:p>
      <w:pPr>
        <w:pStyle w:val="ArticleBody"/>
        <w:jc w:val="left"/>
      </w:pPr>
      <w:r>
        <w:rPr>
          <w:rFonts w:ascii="Times New Roman" w:hAnsi="Times New Roman" w:eastAsia="Times New Roman" w:cs="Times New Roman"/>
        </w:rPr>
        <w:t>Makati aryo ma giketo malo macalo bendera, ma acel obedo lutino me acel (yut me acel), en aye ma giketo i lwete ne yok me rem malit.</w:t>
      </w:r>
    </w:p>
    <w:p>
      <w:pPr>
        <w:pStyle w:val="ArticleScripture"/>
        <w:jc w:val="left"/>
      </w:pPr>
      <w:r>
        <w:rPr>
          <w:rFonts w:ascii="Times New Roman" w:hAnsi="Times New Roman" w:eastAsia="Times New Roman" w:cs="Times New Roman"/>
        </w:rPr>
        <w:t>Obedo ni, ka tye ka nywolo, acel oketo lwete woko; lami nyathi ogamo kede okongo i lwete ne tol ma mabor matino, owaco ni, “Man aye ma ocako aa.” Obedo ni, ka odwoko lwete ne, owadu obedo aa; en owaco ni, “Itye nining ma i yabo woko? yabu man obed i wi in;” keken gityeko miyo nying-gi Pharez. Eka lacen, obedo aa owadgi ma kityeko okongo tol ma mabor i lwete ne; gityeko miyo nying-gi Zarah.</w:t>
      </w:r>
    </w:p>
    <w:p>
      <w:pPr>
        <w:pStyle w:val="ArticleBody"/>
        <w:jc w:val="left"/>
      </w:pPr>
      <w:r>
        <w:rPr>
          <w:rFonts w:ascii="Times New Roman" w:hAnsi="Times New Roman" w:eastAsia="Times New Roman" w:cs="Times New Roman"/>
        </w:rPr>
        <w:t>Cawa mukwongo ma “skaleti” kitito i Lok pa Lubanga obedo kane “Zarah,” ma oyube mukwongo, kun nyinge nyutu “ler ma tye ka yaro,” obino woko mukwongo ki i lutino aryo ma Juda obedo laditgi. Min-gi, Tamar (ma otime kit me nyaci), en dako pa nyith pa Juda ma pire marac ma otho. Zarah, “ler ma tye ka yaro,” obedo me dul me Juda, ci tye ki tol me skaleti i lwete. “Pharez” nyutu “goyo woko,” ci en nyik pa jo ma gi weko woko kit pa Paapa, ka gi bino woko ki Babulon i cawa me bal pa cik me Sande.</w:t>
      </w:r>
    </w:p>
    <w:p>
      <w:pPr>
        <w:pStyle w:val="ArticleBody"/>
        <w:jc w:val="left"/>
      </w:pPr>
      <w:r>
        <w:rPr>
          <w:rFonts w:ascii="Times New Roman" w:hAnsi="Times New Roman" w:eastAsia="Times New Roman" w:cs="Times New Roman"/>
        </w:rPr>
        <w:t>“Twol ma rabur matek” bende ne obedo alama ma ogwoko dako malaya pa Jeriko, ka gweng madongo pa Jeriko ogore.</w:t>
      </w:r>
    </w:p>
    <w:p>
      <w:pPr>
        <w:pStyle w:val="ArticleScripture"/>
        <w:jc w:val="left"/>
      </w:pPr>
      <w:r>
        <w:rPr>
          <w:rFonts w:ascii="Times New Roman" w:hAnsi="Times New Roman" w:eastAsia="Times New Roman" w:cs="Times New Roman"/>
        </w:rPr>
        <w:t>Nen, ka wa bino i piny, in ibin cungo cing man me rabuor i dirica ma iye in iketo wa piny; kede in ibin ikelo lacoo in, min in, owete in, kede jo weng me ot pa lacoo in, i gangi. Ci obedo ni, ngat mo keken ma obino woto ki woko ki i law me ot ni i yo, remne obedo i wiye; wa pe wabed ki richo; kede ngat mo keken ma tye ki in i ot, remne obedo i wi wa, ka lwet mo obedo iye. Kede ka in iyaro gin wa man, ci wa bin bedo pe ki lagam mamegi ma imiyo wa okwero. En owaco ni, “Macalo lokwu, obed kamano.” En ocwalo gi woko, gi owoto; en ocungo cing me rabuor i dirica. Yosua 2:18-21.</w:t>
      </w:r>
    </w:p>
    <w:p>
      <w:pPr>
        <w:pStyle w:val="ArticleBody"/>
        <w:jc w:val="left"/>
      </w:pPr>
      <w:r>
        <w:rPr>
          <w:rFonts w:ascii="Times New Roman" w:hAnsi="Times New Roman" w:eastAsia="Times New Roman" w:cs="Times New Roman"/>
        </w:rPr>
        <w:t>Adwogi me mwii pa Daniel nyutu ni ci en obedo calo 144,000, acel pa mikate aryo me ywayo ma gicako malo. Ka gibedo calo mikate, gin nyutu Omukate pa polo, ma gikwanyo ne lega me mwii i ot me lwak kun tye ka ceto pi kobo i lacer. I ot me sab pa Belshazzar, ma obedo calo ot me lwak ma ka gikwanyo ne Yesu lega me mwii, lega eni gikwanyo ne bot joma gitye ki ngec ikom bal madit ma tye nining anyim i “Future for America”.</w:t>
      </w:r>
    </w:p>
    <w:p>
      <w:pPr>
        <w:pStyle w:val="ArticleScripture"/>
        <w:jc w:val="left"/>
      </w:pPr>
      <w:r>
        <w:rPr>
          <w:rFonts w:ascii="Times New Roman" w:hAnsi="Times New Roman" w:eastAsia="Times New Roman" w:cs="Times New Roman"/>
        </w:rPr>
        <w:t>Kacce jo lwak pa ladit me lobo gimako Yesu gikelone i ot me kabedo, gi loro ikom ne dul weng me jo lwak. Gikwanyo ki iye dyer ne, gi ketone iye dyer me otur macom. Matayo 27:27, 28.</w:t>
      </w:r>
    </w:p>
    <w:p>
      <w:pPr>
        <w:pStyle w:val="ArticleBody"/>
        <w:jc w:val="left"/>
      </w:pPr>
      <w:r>
        <w:rPr>
          <w:rFonts w:ascii="Times New Roman" w:hAnsi="Times New Roman" w:eastAsia="Times New Roman" w:cs="Times New Roman"/>
        </w:rPr>
        <w:t>Law ma kimiyo bot jo ma Daniyeli nyute, en law pa Kirisito me bedo ma atir, ma oyera.</w:t>
      </w:r>
    </w:p>
    <w:p>
      <w:pPr>
        <w:pStyle w:val="ArticleScripture"/>
        <w:jc w:val="left"/>
      </w:pPr>
      <w:r>
        <w:rPr>
          <w:rFonts w:ascii="Times New Roman" w:hAnsi="Times New Roman" w:eastAsia="Times New Roman" w:cs="Times New Roman"/>
        </w:rPr>
        <w:t>Wabed ki yot ki wacemo, ki wapako ne: pien nyom pa Lamek obino, ki dako ne oyeko pire tek. Ki miyo ne me oketo cal me lino ma maber, maler ki lamal; pien cal me lino ma maber en bedo ma kare pa jo maleng. Revelation 19:7, 8.</w:t>
      </w:r>
    </w:p>
    <w:p>
      <w:pPr>
        <w:pStyle w:val="ArticleBody"/>
        <w:jc w:val="left"/>
      </w:pPr>
      <w:r>
        <w:rPr>
          <w:rFonts w:ascii="Times New Roman" w:hAnsi="Times New Roman" w:eastAsia="Times New Roman" w:cs="Times New Roman"/>
        </w:rPr>
        <w:t>Dire ma kigi mii jo ma kinyutu calo Daniel en ma langi me rem kede mweru; pien diregi kigi yweyo kwede sabuni pa loyo-dire, ki loyo-dire ma i kitabo Malaki, dwon adek, ka oyweyo maber lutino pa Lewi.</w:t>
      </w:r>
    </w:p>
    <w:p>
      <w:pPr>
        <w:pStyle w:val="ArticleScripture"/>
        <w:jc w:val="left"/>
      </w:pPr>
      <w:r>
        <w:rPr>
          <w:rFonts w:ascii="Times New Roman" w:hAnsi="Times New Roman" w:eastAsia="Times New Roman" w:cs="Times New Roman"/>
        </w:rPr>
        <w:t>Ento ani ma bitwero bedo ki cawa me bino pa en? Ki ani ma bitwero tung ka oyaa? Pien en calo mac me yiko, ki calo sapuni me jolwoko leny. En bi kung calo latic me yiko ki pwodho feza; en bi pwodho nyithindo pa Levi, ki bi yiko-gi calo zaabu ki feza, pi gin bimiyo bot Rwot mino i kare maber. Malachi 3:2, 3.</w:t>
      </w:r>
    </w:p>
    <w:p>
      <w:pPr>
        <w:pStyle w:val="ArticleBody"/>
        <w:jc w:val="left"/>
      </w:pPr>
      <w:r>
        <w:rPr>
          <w:rFonts w:ascii="Times New Roman" w:hAnsi="Times New Roman" w:eastAsia="Times New Roman" w:cs="Times New Roman"/>
        </w:rPr>
        <w:t>Gwet obedo oyera, ento keken pien kigweyo i rem ma kok pa Rombo.</w:t>
      </w:r>
    </w:p>
    <w:p>
      <w:pPr>
        <w:pStyle w:val="ArticleScripture"/>
        <w:jc w:val="left"/>
      </w:pPr>
      <w:r>
        <w:rPr>
          <w:rFonts w:ascii="Times New Roman" w:hAnsi="Times New Roman" w:eastAsia="Times New Roman" w:cs="Times New Roman"/>
        </w:rPr>
        <w:t>Kede Yesu Kristo, ma obedo lacar ma adwogi, ki ma acel me dwogo ki i joma otho, ki ngat ma lube rwodi me piny. Bot en ma ohero wa, ki onweyo wa woko ki richo wa ki remo pa en keken, kede oketo wa obed rwodi ki jodolo bot Lubanga, Wot pa en; dwong ki twero obed bot en pi kare ma pe otum. Amina. Apokarip 1:5, 6.</w:t>
      </w:r>
    </w:p>
    <w:p>
      <w:pPr>
        <w:pStyle w:val="ArticleBody"/>
        <w:jc w:val="left"/>
      </w:pPr>
      <w:r>
        <w:rPr>
          <w:rFonts w:ascii="Times New Roman" w:hAnsi="Times New Roman" w:eastAsia="Times New Roman" w:cs="Times New Roman"/>
        </w:rPr>
        <w:t>Cawa ma acel ma gimiyo lok ikom lacem me zaabu, obedo ka gicayo Yusufu obed ludito pa Misri.</w:t>
      </w:r>
    </w:p>
    <w:p>
      <w:pPr>
        <w:pStyle w:val="ArticleScripture"/>
        <w:jc w:val="left"/>
      </w:pPr>
      <w:r>
        <w:rPr>
          <w:rFonts w:ascii="Times New Roman" w:hAnsi="Times New Roman" w:eastAsia="Times New Roman" w:cs="Times New Roman"/>
        </w:rPr>
        <w:t>Ci Farao owaco bot Yusufu, “Nen, atero in i wi piny Misri weng.” Ci Farao ogolo lating’ me cing ki i lwete ne, oketo i lwete Yusufu, oketo iye yar me lineni ma maleng, ci oketo lunyut me bululu i ngut ne; ci oketone orwate i yabo me aryo ma onongo obedo iye; ci gi kwanyo dwon i nyimne, gi waco, “Luru i cok!”; ci oketone lalo i wi piny Misri weng. Ci Farao ogolo lating’ me cing ki i lwete ne, oketo i lwete Yusufu, oketo iye yar me lineni ma maleng, ci oketo lunyut me bululu i ngut ne. Genesis 41:41-43.</w:t>
      </w:r>
    </w:p>
    <w:p>
      <w:pPr>
        <w:pStyle w:val="ArticleBody"/>
        <w:jc w:val="left"/>
      </w:pPr>
      <w:r>
        <w:rPr>
          <w:rFonts w:ascii="Times New Roman" w:hAnsi="Times New Roman" w:eastAsia="Times New Roman" w:cs="Times New Roman"/>
        </w:rPr>
        <w:t>Kit ma omiyo Farao oketo Yusufu me ludito pa Misiri, en ni Yusufu onongo twero yiko nino pa Farao me ‘kare abiro’, i kom ‘pien me tung anyim’ ma obalo matek.</w:t>
      </w:r>
    </w:p>
    <w:p>
      <w:pPr>
        <w:pStyle w:val="ArticleScripture"/>
        <w:jc w:val="left"/>
      </w:pPr>
      <w:r>
        <w:rPr>
          <w:rFonts w:ascii="Times New Roman" w:hAnsi="Times New Roman" w:eastAsia="Times New Roman" w:cs="Times New Roman"/>
        </w:rPr>
        <w:t>"/&gt;</w:t>
      </w:r>
    </w:p>
    <w:p>
      <w:pPr>
        <w:pStyle w:val="ArticleBody"/>
        <w:jc w:val="left"/>
      </w:pPr>
      <w:r>
        <w:rPr>
          <w:rFonts w:ascii="Times New Roman" w:hAnsi="Times New Roman" w:eastAsia="Times New Roman" w:cs="Times New Roman"/>
        </w:rPr>
        <w:t>Yusufu onyutu neno me nindo pa Farao ki cik me 'rek i rek', pien con en omiyo Farao ngec ni neno aryo en acel. En con onyutu nying 'abiro' ma kicako kwede 'dyang' ki 'wi kalo' macalo cal. Nying 'abiro' i lok man en aye nying acel ma kiloko ne calo 'kare abiro' i Levitiko 26. Yusufu onyutu 'abiro' macalo cal me higa abiro, onyo ceng 2,520. Yusufu ki Daniyel, gi weng, ginyutu cal me 'kare abiro' i Levitiko 26.</w:t>
      </w:r>
    </w:p>
    <w:p>
      <w:pPr>
        <w:pStyle w:val="ArticleBody"/>
        <w:jc w:val="left"/>
      </w:pPr>
      <w:r>
        <w:rPr>
          <w:rFonts w:ascii="Times New Roman" w:hAnsi="Times New Roman" w:eastAsia="Times New Roman" w:cs="Times New Roman"/>
        </w:rPr>
        <w:t>I nino pa Parao, kic matek obedo pi kal ma “ocweyo-gi ki yamo pa tung cabit.” Rek ki rek, macalo kit ma Josep otyeko tic kwede pire kene, “yamo pa tung cabit” nyutu ni en aye Islam ma okelo kare me kic matek ki poto me ekonomi, ma cako ka gimii Josep ki Danyel lacir me zaabu, ma nyutu yweyo woko lata pi piny weng (Ijipita pa Josep), ki me lwongo rom pa Lubanga mukene woko ki Babilon (pa Danyel).</w:t>
      </w:r>
    </w:p>
    <w:p>
      <w:pPr>
        <w:pStyle w:val="ArticleBody"/>
        <w:jc w:val="left"/>
      </w:pPr>
      <w:r>
        <w:rPr>
          <w:rFonts w:ascii="Times New Roman" w:hAnsi="Times New Roman" w:eastAsia="Times New Roman" w:cs="Times New Roman"/>
        </w:rPr>
        <w:t>Ryeng aryo me Dul me Amerika ma gi rwate, gityeko tye calo yik me teko weng me porofeci me Bibul ma gityeko yaro gi calo piny aryo. Man orwako i iye France, ma i porofeci otite iye Sodom ki Egypt, kede Israel ma otite iye lobo me rwot me otur ki me okic, kede be Impaya me Medo-Persia. Ryeng aryo me Medo-Persia i chapta 8 me Daniel, ginyutu ni ryeng acel me lobo me rwot ocako malo agiki.</w:t>
      </w:r>
    </w:p>
    <w:p>
      <w:pPr>
        <w:pStyle w:val="ArticleScripture"/>
        <w:jc w:val="left"/>
      </w:pPr>
      <w:r>
        <w:rPr>
          <w:rFonts w:ascii="Times New Roman" w:hAnsi="Times New Roman" w:eastAsia="Times New Roman" w:cs="Times New Roman"/>
        </w:rPr>
        <w:t>Ka dong acwalo malo wanga, ki aneno; nen, i anyim kume otye dyec dichwo ma tye ki tung aryo; ki tung aryo ne tye malac; ento tung acel ne tye maloyo tung mapat, ki tung ma maloyo obino agiki.</w:t>
      </w:r>
    </w:p>
    <w:p>
      <w:pPr>
        <w:pStyle w:val="ArticleBody"/>
        <w:jc w:val="left"/>
      </w:pPr>
      <w:r>
        <w:rPr>
          <w:rFonts w:ascii="Times New Roman" w:hAnsi="Times New Roman" w:eastAsia="Times New Roman" w:cs="Times New Roman"/>
        </w:rPr>
        <w:t>Tung aryo pa Medo-Persia tye calo tung aryo pa lewic me piny, eka tung acel pa lewic me piny myero obed maloyo ki bino lacen. I kare me agiki i 1798, bedo rwot pa lewic me piny ocake, ki tung pa Protestantisimu okelo ne i Got Karmel ki Elija lanabi, ma kinyutu ne ki William Miller. Myero obed kec ma onyutu rwate bot lanabi ma adier ki lanabi ma pe adier, ma myero okole i tem me Got Karmel, ma otime ki 11 August, 1840 dok i 22 October, 1844.</w:t>
      </w:r>
    </w:p>
    <w:p>
      <w:pPr>
        <w:pStyle w:val="ArticleBody"/>
        <w:jc w:val="left"/>
      </w:pPr>
      <w:r>
        <w:rPr>
          <w:rFonts w:ascii="Times New Roman" w:hAnsi="Times New Roman" w:eastAsia="Times New Roman" w:cs="Times New Roman"/>
        </w:rPr>
        <w:t>Ki cike pa Lubanga kimiyo nyutu ni Millerite Adventism en lanabi atir, i cawa acel keken ma dini me Protestant pa United States gidwogo bot Roma me Papa, kede gubedo nyiri pa Roma me Papa. I 1863, pembe me Protestant atir me Millerite Adventism odwogo i luny acel kwede Protestantism ma opoto woko, kun odwogo i yore ma obilo pa kwano Baibul macalo me Protestantism ma opoto woko, ka gicako ticgi ma mede mede me kwero kwena me Elija. I kare acel keken lweny me iye piny pa United States ocako. Mi ngec ni ka Laro Kuc Maleng kikwerone, to laro mukene omako kabedo, ki lweny pol kare poto. Piny en dong i kare meno opoto woko i atir, i yo me politiki, kacel ki i yo me lanabi. Pembe me Republicanism, kare meno con, obed i lweny ma oyubu malo malo, oko i pati me politiki aryo ma madit.</w:t>
      </w:r>
    </w:p>
    <w:p>
      <w:pPr>
        <w:pStyle w:val="ArticleBody"/>
        <w:jc w:val="left"/>
      </w:pPr>
      <w:r>
        <w:rPr>
          <w:rFonts w:ascii="Times New Roman" w:hAnsi="Times New Roman" w:eastAsia="Times New Roman" w:cs="Times New Roman"/>
        </w:rPr>
        <w:t>Cak ki 1863—ma obedo alama me golo—pien mwaka eni obedo wii pire keken me lweny i bot boro ma Anyim ki boro ma Abok—omiyo obedo dul aryo me but pa politiki i tung pa Republican, ki dul aryo i tung pa Protestant: dul pa Democratic ki pa Republican, kacel ki Protestanti ma ocako woko ki adwogi, magi ma gwoko Sunday ki magi ma gwoko Sabati. Rwom aryo pa tung weng eni ne nyutu ki cal i cawa pa Kristo, ki Sadukayo ki Farisayo. Kit acel ogamo woko tutwal mit me cako, ento kit mukene oyer ni gi gwoko mit me cako, ento lacen giketo i kabedo me cikke pa dano ki yore pa dano.</w:t>
      </w:r>
    </w:p>
    <w:p>
      <w:pPr>
        <w:pStyle w:val="ArticleBody"/>
        <w:jc w:val="left"/>
      </w:pPr>
      <w:r>
        <w:rPr>
          <w:rFonts w:ascii="Times New Roman" w:hAnsi="Times New Roman" w:eastAsia="Times New Roman" w:cs="Times New Roman"/>
        </w:rPr>
        <w:t>I dwe September 11, 2001, kare me temo pa kica pa lamal o cako ki porofeci, ki otyeko poko wii iye i cik me Sunday, onyo i nyim pa Belshazzar ma ocamo waini ki cungu. Cik me Sunday obedo wil ma nyutu ni rwom pa kanisa ki gamente opongo tutwal. I kare eni, okwer aryo pa Republicanism ma otyeko woko ki Protestantism ma otyeko woko dok obedo okwer acel ma otyeko woko, ki i kare meno kicweyo Daniel obed okwer adek, onyo laco-lobo adek, onyo okwer pa Protestant madieri ma obino i agiki ki malo maloyo; pien i kare eni gi yiko ne malo calo bendera.</w:t>
      </w:r>
    </w:p>
    <w:p>
      <w:pPr>
        <w:pStyle w:val="ArticleBody"/>
        <w:jc w:val="left"/>
      </w:pPr>
      <w:r>
        <w:rPr>
          <w:rFonts w:ascii="Times New Roman" w:hAnsi="Times New Roman" w:eastAsia="Times New Roman" w:cs="Times New Roman"/>
        </w:rPr>
        <w:t>Yusufu ki Daniyél obedo i rek acel me poropes; pien rek i tung rek, latic poropes weng gitye kagipoko nino me agiki. Gin aryo onongo gingeyo “seven times” ka gineno. “Yamo me anyim” pa Islam tye ka donyo piny i but oduru, ka gimi loro bot Belshazzar ki Faro ikom ngo ma “Future for America” obedo. Gitye kobo “lub me kwar-maber” pa rwom pa Kiristo, ma obedo “lub me mwuc” ma kityeko yubo kamano ki remo pa Kiristo. Gigiweyo malo calo bal me lweny, kikwaco gi calo kop pa rwot, onyo lagita me bul; ka gityeko bedo rwot adek ma gikweyo malo, ki ma bino agiki.</w:t>
      </w:r>
    </w:p>
    <w:p>
      <w:pPr>
        <w:pStyle w:val="ArticleBody"/>
        <w:jc w:val="left"/>
      </w:pPr>
      <w:r>
        <w:rPr>
          <w:rFonts w:ascii="Times New Roman" w:hAnsi="Times New Roman" w:eastAsia="Times New Roman" w:cs="Times New Roman"/>
        </w:rPr>
        <w:t>Wa bi medo ki Pot Buk 6 me Daniel, i coc ma bino.</w:t>
      </w:r>
    </w:p>
    <w:p>
      <w:pPr>
        <w:pStyle w:val="ArticleScripture"/>
        <w:jc w:val="left"/>
      </w:pPr>
      <w:r>
        <w:rPr>
          <w:rFonts w:ascii="Times New Roman" w:hAnsi="Times New Roman" w:eastAsia="Times New Roman" w:cs="Times New Roman"/>
        </w:rPr>
        <w:t>I cawa agiki me lubur ma pire tek ma pe tye ki ngec, Belshazzar ki laditgi me ot pa iye onongo gi opongo rwom me balgi, ki bal pa lobo me Kaldea. Lwete pa Lubanga ma gengo pe nongo kitwero dong me gengo woko kec marac ma tye ka bino. Ki tic mapol ma otimo kwede, Lubanga otemo cwayo gi me kwano kwec i cikke pa Iye. ‘Wa onongo wayweyo Babilon,’ en owaco pi jo ma kwergi dong otyeko oyabo malo i polo, ‘ento pe oywete.’ Yeremiya 51:9. Pien i poto marac ma pe ngene pa cwiny pa dano, i agiki Lubanga onongo ocako nongo ni myero ociko kwer ma pe romo dok loko. Belshazzar myero opoto, ki lobo me rwot pa iye myero ocwil i lwete pa jo mukene.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pa Daniel - Namba 31</dc:title>
  <dc:subject>Lok me yik pa Amerika: Rwate pa tito pa Daniel pi tin</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