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apar adek angwen</w:t>
      </w:r>
    </w:p>
    <w:p>
      <w:pPr>
        <w:pStyle w:val="ArticleSubtitle"/>
        <w:jc w:val="left"/>
      </w:pPr>
      <w:r>
        <w:rPr>
          <w:rFonts w:ascii="Arial" w:hAnsi="Arial" w:eastAsia="Arial" w:cs="Arial"/>
        </w:rPr>
        <w:t>Yaro pa Daniel: Wot pa lanabi kun lok mukato pa piny ki tic me moko pa Lubanga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Gwil abicel me acaki pa Buk me Daniel nyutu gin ma otime pa jagi me piny me Revelation apar adek. United States (jagi me piny) ocako calo lwak me abicel i porofeci pa Bibul i 1798, kare ma papacy (jagi me nyanja me Revelation apar adek) oyudo lak ma kelo tho ma porofeci o nyute, en ci otieke lalo lobo ne calo lwak me abic pa porofeci pa Bibul.</w:t>
      </w:r>
    </w:p>
    <w:p>
      <w:pPr>
        <w:pStyle w:val="ArticleBody"/>
        <w:jc w:val="left"/>
      </w:pPr>
      <w:r>
        <w:rPr>
          <w:rFonts w:ascii="Times New Roman" w:hAnsi="Times New Roman" w:eastAsia="Times New Roman" w:cs="Times New Roman"/>
        </w:rPr>
        <w:t>Lok mukato pa lam me lobo en aye lok mukato pa ciko me dwogo bot pa kwer pa Lubanga. I acaki pa lok mukato pa lam me lobo, kwer me nyutu pa Lubanga ocako; ento i agiki pa lam me lobo, kwer me timo pa Lubanga tye ka cako. Ciko me dwogo bot pa kwer me nyutu pa Lubanga, i acaki, kimego ne ki ngec pa malaika me acel me Yabo pot buk apar angwen, ma obino i "cawa me agiki" i 1798. Ciko me dwogo bot pa kwer me timo pa Lubanga, i agiki, kimego ne calo ngec pa malaika adek me Yabo pot buk apar angwen, ma obino i "cawa me agiki" i 1989.</w:t>
      </w:r>
    </w:p>
    <w:p>
      <w:pPr>
        <w:pStyle w:val="ArticleBody"/>
        <w:jc w:val="left"/>
      </w:pPr>
      <w:r>
        <w:rPr>
          <w:rFonts w:ascii="Times New Roman" w:hAnsi="Times New Roman" w:eastAsia="Times New Roman" w:cs="Times New Roman"/>
        </w:rPr>
        <w:t>I kare weng me "Kare pa Agiki", lut pa Buk pa Daniel giyweyo gabo woko. I acaki me lok me con pa lewic pa piny, i 1798, bap abiro, aboro ki ochiko pa Daniel giyweyo gabo woko. Bap jene ginyutu gi calo lamal pa Dogi Ulai. I agiki me lok me con pa lewic pa piny, i 1989, bap apar, apar acel ki apar aryo pa Daniel giyweyo gabo woko. Bap jene ginyutu gi calo lamal pa Dogi Hiddekel. I kare weng ma Buk pa Daniel giyweyo gabo woko, tye kit me tem me yo adek ma kiketo i wi jo ma tye kwo i kare en.</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Rwom me temo ma iyore adek tieno piny ikom rwom pa lok me Ibrani ma kityeko loko ne calo “Adiera”, ma kicweyo ki keto kacel rek me mokwongo, me apar adek, ki me agiki i alfabet me Ibrani. Lok me Ibrani en nyutu twero me cweyo pa Lubanga, kede obedo ki twero eno. Adiera weng me porofeti kitero iye lok en, calo keken ki rwom me temo ma iyore adek i chapta apar aryo me Daniel. Lok en pe keken nyutu twero me cweyo pa Lubanga, ento bene nyutu Yesu Kristo, ma en Adiera, ki ma bene en Mokwongo ki Agiki, calo kit ma rek me mokwongo ki me agiki i alfabet me Ibrani nyutu.</w:t>
      </w:r>
    </w:p>
    <w:p>
      <w:pPr>
        <w:pStyle w:val="ArticleBody"/>
        <w:jc w:val="left"/>
      </w:pPr>
      <w:r>
        <w:rPr>
          <w:rFonts w:ascii="Times New Roman" w:hAnsi="Times New Roman" w:eastAsia="Times New Roman" w:cs="Times New Roman"/>
        </w:rPr>
        <w:t>Cako me gin ma otime pa le pa piny, ka ngec me ciko ni bura me kwayo-kwayo tye ka dongore obino i kare me agiki i 1798, kiyaro ki malaika me acel pa Revelation apar angwen. Lok me malaika me acel i chapta apar angwen pa Revelation tye ki yore adek weng, ma gin adieri, kede giyaro tem me yore adek ma otemo jo pa kare ma malaika me acel obino i 1798.</w:t>
      </w:r>
    </w:p>
    <w:p>
      <w:pPr>
        <w:pStyle w:val="ArticleScripture"/>
        <w:jc w:val="left"/>
      </w:pPr>
      <w:r>
        <w:rPr>
          <w:rFonts w:ascii="Times New Roman" w:hAnsi="Times New Roman" w:eastAsia="Times New Roman" w:cs="Times New Roman"/>
        </w:rPr>
        <w:t>An aneno malaika mapat ma otye ka wuotho i tung polo, ma omako Lok Maber ma pe tho me waco bot jo ma bedo i lobo, ki bot piny weng, ki bot dul weng, ki bot leb weng, ki bot jo weng, waco ki dwon madwong': Luor Lubanga, mi pak bot en; pien cawa me bura pa en ocopo; ki kor en ma oyubo polo, ki lobo, ki nam, ki tung me pi. Revelation 14:6, 7.</w:t>
      </w:r>
    </w:p>
    <w:p>
      <w:pPr>
        <w:pStyle w:val="ArticleBody"/>
        <w:jc w:val="left"/>
      </w:pPr>
      <w:r>
        <w:rPr>
          <w:rFonts w:ascii="Times New Roman" w:hAnsi="Times New Roman" w:eastAsia="Times New Roman" w:cs="Times New Roman"/>
        </w:rPr>
        <w:t>Tari ma agiki pa le me piny, ka cege me rwate me kwero ma kitimo obino i kare me agiki i 1989, kimiyo calo malaika adek me Buk me Maoni pa Yohana, dul apar abicel. Malaika adek me Maoni dul apar abicel gi goyo calo tungu adek, ma gin adiera; kacel, malaika adek magi gi goyo calo kit me temo ma i tungu adek ma ogamo jo ma tye katic ka malaika mar adek obino i 1989.</w:t>
      </w:r>
    </w:p>
    <w:p>
      <w:pPr>
        <w:pStyle w:val="ArticleScripture"/>
        <w:jc w:val="left"/>
      </w:pPr>
      <w:r>
        <w:rPr>
          <w:rFonts w:ascii="Times New Roman" w:hAnsi="Times New Roman" w:eastAsia="Times New Roman" w:cs="Times New Roman"/>
        </w:rPr>
        <w:t>Ci anen malayika mukene obilo i tung polo, ma tye ki lok maber ma pe giko me kobo bot joma bedo i piny, kadong bot dul weng, bot luk kwaro weng, bot leb weng, ki bot jo weng, waco ki kwena ma dwong ni, “Wuyi Lubanga, ki mi ne kitito; pien cawa me yubu ne ocito. Ki pak en ma ocoyo polo, ki piny, ki nyanja, ki wii pi.” Kadok obino malayika mukene, waco ni, “Babilon oboto piny, oboto piny, pacak madwong, pien omiyo jo me dul weng nyo i waini me mir pa tim me kwo marac pa ne.” Kadok malayika me adek olubo gi, waco ki kwena ma dwong ni, “Ka dano mo opako lam ki cal ne, ki rwako alama ne i kwoŋ ne onyo i cing ne, en aye obi nyo waini me mir pa Lubanga, ma ochulo pire keken i kop me kwac pa ne; kadong obi yuyo i mac ki lagara i nyim malayika maleng, ki i nyim Otino pa Rom. Tutuni me yuyo gi tye ka yalo malo pi kare weng weng; ki pe gi nongo kuc pi nino onyo pi otum, gin ma opako lam ki cal ne, kede gin acel acel ma rwako alama pa nying ne.” Kany aye gudwok pa jo maleng: kany aye gin ma gwoko cik pa Lubanga, ki geno pa Yesu. Revelation 14:6-12.</w:t>
      </w:r>
    </w:p>
    <w:p>
      <w:pPr>
        <w:pStyle w:val="ArticleBody"/>
        <w:jc w:val="left"/>
      </w:pPr>
      <w:r>
        <w:rPr>
          <w:rFonts w:ascii="Times New Roman" w:hAnsi="Times New Roman" w:eastAsia="Times New Roman" w:cs="Times New Roman"/>
        </w:rPr>
        <w:t>Buk pa Daniel kityeko keto ne i ngec pa malaika adek. Keto meno en obedo rwom adek pa nyig lok me Leb Hebru pi 'ada', ki bene yore me temo ma rwom adek ma rwatte kwede, ento yore me temo dong yaro pire keken i yoo me gin pa kare pa lam ma bino ki i piny i Apokarip apit 13 (United States), ki bene i yoo me gin pa kare pa twoke aryo pa lam me piny (Republicanism ki Protestantism). Gin pa kare pa United States, ma ocako i 1798 ki mede nyaka cik me Nino ma bino cok, en aye kare acel keken me gin pa kare ma kanisa pa Seventh-day Adventist tye iye. Ka en kamano, Buk pa Daniel bene kongo ki keto ma yaro gin pa kare pa Adventism, ma ocako i 1798 ki mede nyaka cik me Nino ma bino cok. I timo kamano, Buk pa Daniel nyutu gin pa kare me poropheti acel keken ma kigamo iye i Buk pa Apokarip, ki ka tye ka timo mano, omiyo lami-til me acel ma kelo i poyo maber ngec pa lami-til me aryo. Poyo maber pa buk aryo otimore ki kit marwate me poropheti acel keken, ma bene obedo i kube pa Mukato Macon ki Mukato Manyen.</w:t>
      </w:r>
    </w:p>
    <w:p>
      <w:pPr>
        <w:pStyle w:val="ArticleScripture"/>
        <w:jc w:val="left"/>
      </w:pPr>
      <w:r>
        <w:rPr>
          <w:rFonts w:ascii="Times New Roman" w:hAnsi="Times New Roman" w:eastAsia="Times New Roman" w:cs="Times New Roman"/>
        </w:rPr>
        <w:t>Lok me kit ma otime ikom kwo, tho, ki dwogo i kwo pa Yesu, macalo pa Wod Lubanga, pe twero nyutu maber tutwal labongo ranyisi ma tye i Testamenti ma Odoco. Kristo onyun atir i Testamenti ma Odoco calo atir ma onyun i Testamenti Manyen. En acel ceto ranyisi ikom Jawar ma obino; ento en aryo ceto ranyisi ni Jawar obino calo kit ma Jonabi opon owaco con. Me neno ber pa yo me waro, makwalo me Testamenti ma Odoco myero onege maber tutwal. En ler ma kiworo ma aa ki i Jonabi pa con ma kelo piny kwo pa Kristo ki lok me pwonyo pa Testamenti Manyen atir ki ber. Tije ma tek ma Yesu otimo obedo ranyisi ni iye obedo Lubanga; ento ranyisi ma pire tek loyo ni en Jawar pa lobo weng, kinongo gi i lok me Jonabi me Testamenti ma Odoco ka ki medore kwede lok me kit ma otime i Testamenti Manyen. Yesu owaco bot Jo Yahudi ni, “Yeny Makwalo; pien i iye un paro ni un tye ki kwo ma pe kato, ki gin aye magi ma ceto ranyisi ikom an.” I cawa meno pe tye makwalo mukene makato me Testamenti ma Odoco keken; omiyo cik pa Jawar obedo atir. Spirit of Prophecy, volume 3, 211.</w:t>
      </w:r>
    </w:p>
    <w:p>
      <w:pPr>
        <w:pStyle w:val="ArticleBody"/>
        <w:jc w:val="left"/>
      </w:pPr>
      <w:r>
        <w:rPr>
          <w:rFonts w:ascii="Times New Roman" w:hAnsi="Times New Roman" w:eastAsia="Times New Roman" w:cs="Times New Roman"/>
        </w:rPr>
        <w:t>"Lok pa ngima, tho, ki coyo ki tho pa Yesu," omoko woko tic pa Kristo pi dano weng, ki onyutu lacuk adek, ki lacuk adek meno aye "adada." Leb Hebru "adada" nyutu Yesu, en ma acel i acaki ki ma agiki, cako ki tyeko, ki Alfa ki Omega; ki leb me eni keken tye ki nyig lok me acaki ki me agiki ma nyutu gin acel, pien, calo Alfa ki Omega, Yesu nyutu tyek pa gin acel kacel ki cako pa gin acel. Ngima, tho, ki coyo ki tho pa Kristo aye adada, pien, i iye jami mukene, gin nyutu ki lacuk adek, ki lacuk me acaki ki me agiki gin weng "ngima," pien "ngima" ki "coyo ki tho" gin weng "ngima." Nyig lok ma i tung i leb Hebru "adada" obedo nyig lok ma apar adek i alfabete, ki apar adek obedo cal me kwalo cik, ki tho pa Kristo otime pi kwalo cik pa Setan ki wodi Aadam, ma orwate kwede i kwalo cik ne.</w:t>
      </w:r>
    </w:p>
    <w:p>
      <w:pPr>
        <w:pStyle w:val="ArticleBody"/>
        <w:jc w:val="left"/>
      </w:pPr>
      <w:r>
        <w:rPr>
          <w:rFonts w:ascii="Times New Roman" w:hAnsi="Times New Roman" w:eastAsia="Times New Roman" w:cs="Times New Roman"/>
        </w:rPr>
        <w:t>Ngec me Apokalip pa Yesu Kriisto ma i Buk me Apokalip ki golo lacim iye matino tutwal, mapwod pe giko kare me temo pa dano, kacel ki gin madit me adwogi ma kigolo lacim iye i kare eno en ni Kriisto obedo ‘Adwogi,’ Alfa ki Omega, ma oketo coc me nyinge calo Alfa ki Omega i adwogi ma ocike ni obed i Lok pa En. Ka Sister White ocoyo ni, “Rek pa kwo, tho, ki dwogo kwo pa Yesu, calo pa Wod Lubanga, pe kitwero nyutu weng labongo adwogi ma tye i Cik ma Con. Kriisto ki nyutu i Cik ma Con ber calo i Cik Manyen,” en tye yubo atir, pi jo ma bineno, ni kwena pa malaika adek ma i Apokalip chapta apar angwen (ma bene kiketo gi i yo adek acel, macalo ‘kwo, tho, ki dwogo kwo’), pe kitwero nyutu weng labongo adwogi ma tye i Buk pa Danyel.</w:t>
      </w:r>
    </w:p>
    <w:p>
      <w:pPr>
        <w:pStyle w:val="ArticleBody"/>
        <w:jc w:val="left"/>
      </w:pPr>
      <w:r>
        <w:rPr>
          <w:rFonts w:ascii="Times New Roman" w:hAnsi="Times New Roman" w:eastAsia="Times New Roman" w:cs="Times New Roman"/>
        </w:rPr>
        <w:t>En bene tye ka nyuto ni buk Daniel teto ikom Babilon ma ‘obino’, ento buk me Poko teto ikom Babilon ma ‘dong obino’ ki kit ma buk Daniel ocimo. Mede, apilikeshon nyuto ni ‘pi weko paro buk me Poko maber’, buk Daniel ‘myero gineno maber tutwal’, pien ‘en aye leca ma kiketo kica iye’ ma aa i buk Daniel ‘ma miyo onen maber ngima pa Kiristo ki ngec me buk me Poko ki maleng ki ber’.</w:t>
      </w:r>
    </w:p>
    <w:p>
      <w:pPr>
        <w:pStyle w:val="ArticleBody"/>
        <w:jc w:val="left"/>
      </w:pPr>
      <w:r>
        <w:rPr>
          <w:rFonts w:ascii="Times New Roman" w:hAnsi="Times New Roman" w:eastAsia="Times New Roman" w:cs="Times New Roman"/>
        </w:rPr>
        <w:t>Lok ne bene kiromo paro ni "tic me loka pa Yesu" ma ki yaro i Buk me Nyutu obedo "nyutu me bedo ne Lubanga; ento nyutu ma dirica maloyo ma nyutu ni en Jwar pa piny weng ki nongo" ka "poropheti me Buk me Daniel" "kiceto gi ki gin ma otime" pa Buk me Nyutu. Mede, kiromo ngeyo ni kun "Yesu owaco bot Yahudi 'Yeng Makwalo Maleng; pien iye gin uparo ni un tye ki kwo ma pe giko, ci gin aye gin ma tye kinyutu na,'" ento pi Yahudi me cwinya pa kombedi, Buk me Daniel en aye ma tye kinyutu pa Nyutu pa Yesu Kiristo, ci Nyutu man, ma kigolo lacim ne matidi con ki giko me kare me temo, en aye kany ma kwo ma pe giko ki nongo.</w:t>
      </w:r>
    </w:p>
    <w:p>
      <w:pPr>
        <w:pStyle w:val="ArticleBody"/>
        <w:jc w:val="left"/>
      </w:pPr>
      <w:r>
        <w:rPr>
          <w:rFonts w:ascii="Times New Roman" w:hAnsi="Times New Roman" w:eastAsia="Times New Roman" w:cs="Times New Roman"/>
        </w:rPr>
        <w:t>Buk me Daniel keto anyim adieri me lok me lanabi ma kityeko maber tutwal i Buk me Revelation. Kitero pire kene i wot-wot adek ma giromo nen calo lok me Hebru pi 'adieri'; kacel ki mano, buk en keken tye calo tem pi pokol ma ka gin man gikwanyo woko ki ginyutu piny. Yesu keken, calo Alpha ki Omega, giwaco iye maber-ber i lok me acaki kacel ki kit acel me Buk me Revelation. Coc man bende otyeko nyutu ni kit acel me Daniel tye ki ter me lanabi acel keken kacel ki kite ma keken me lok me malaika ma acel i kit apar angwen me Buk me Revelation.</w:t>
      </w:r>
    </w:p>
    <w:p>
      <w:pPr>
        <w:pStyle w:val="ArticleBody"/>
        <w:jc w:val="left"/>
      </w:pPr>
      <w:r>
        <w:rPr>
          <w:rFonts w:ascii="Times New Roman" w:hAnsi="Times New Roman" w:eastAsia="Times New Roman" w:cs="Times New Roman"/>
        </w:rPr>
        <w:t>Kwena pa Enjel ma acel ki Daniel chapta acel, pire kene gin nyutu kite adek me temo ma en kit pa Alfa ki Omega. Chapta eni tye ka cako ki Babulon ma pe ki Roho golo Yuda ma pe ki Roho; ki buk eni dwogo kelo wa i lweny me agiki ikin Babulon ki Yuda, ma ginyutu i vasi abicel ki acel me agiki i Daniel chapta apar acel. I vasi ma eni, Babulon me Roho kigolo ne Yuda me Roho, ka Mikael ocungo kede cawa me temo pa dano kijuko. Vasi ma eni gitito agiki me gin acoya me porofeti pa lweny ikin Babulon ki Yuda. I vasi ma eni, yiko jeraha ma kelo tho kimego calo.</w:t>
      </w:r>
    </w:p>
    <w:p>
      <w:pPr>
        <w:pStyle w:val="ArticleBody"/>
        <w:jc w:val="left"/>
      </w:pPr>
      <w:r>
        <w:rPr>
          <w:rFonts w:ascii="Times New Roman" w:hAnsi="Times New Roman" w:eastAsia="Times New Roman" w:cs="Times New Roman"/>
        </w:rPr>
        <w:t>Lur ma nyutu gamo pa lac ma kelo tho cako ki lur 40 pa Daniel 11, ma cako ki lok magi, "Kede i kare pa agiki." "Kare pa agiki" ma i lur eni nyuto 1798, ka gimiyo papasi lac ma kelo tho. Ci lur en nyutu kit ma lac ma kelo tho ogamo, ka papasi oloyo—me acel, lapii pa en, Rwot me bor (Soviet Union); me aryo, lamal pa en, piny ma maler (United States); ki me adek, gin ma en ocoyo, Misri (United Nations). I lur 45, papasi (Rwot me cen) obino i agiki, ki peke ngat mo me konyo. Lok me gamo pa lac ma kelo tho pa papasi i lur magi cako ki poto pa papasi i 1798, ci ogik ki dwogo malo ma agiki ki poto pa papasi. Lur ma tye i tung pa acaki ki agiki pa coc nyutu lamogi ma i tung.</w:t>
      </w:r>
    </w:p>
    <w:p>
      <w:pPr>
        <w:pStyle w:val="ArticleBody"/>
        <w:jc w:val="left"/>
      </w:pPr>
      <w:r>
        <w:rPr>
          <w:rFonts w:ascii="Times New Roman" w:hAnsi="Times New Roman" w:eastAsia="Times New Roman" w:cs="Times New Roman"/>
        </w:rPr>
        <w:t>Nyig lok me Leb Hebru pi ‘adiera’ onongo kitimo ki cobo litera ma me acaki, litera ma me apar adek, kacel ki litera ma me agiki i alfabeta me Leb Hebru. Apar adek obedo namba ma nyutu calo bujeemu, ki histori ma i tung acaki ki agiki. I bur me agiki me poropesi i buk Daniel, ginyutu kany lweny acel keken calo en ma ginyutu i nyig lok me acaki me buk. Nyig lok meno giketo anyim chapta acel, ma iye wa nongo yore adek me temo ma obedo adiera. Ci i bur me agiki wa nongo dok yore adek maromo tutwal, kun en ocako ki poto me acaki pa papasi ci ogiko ki poto me agiki pa papasi, kede i tung tye bujeemu me nino me agiki.</w:t>
      </w:r>
    </w:p>
    <w:p>
      <w:pPr>
        <w:pStyle w:val="ArticleBody"/>
        <w:jc w:val="left"/>
      </w:pPr>
      <w:r>
        <w:rPr>
          <w:rFonts w:ascii="Times New Roman" w:hAnsi="Times New Roman" w:eastAsia="Times New Roman" w:cs="Times New Roman"/>
        </w:rPr>
        <w:t>I bot rek abiro me agiki i Daniel chapta 11, tye lami cing aryo me adwogi, pien twero me piny ma acel ma Papasi myero obalo woko (Rwot me South) obedo cal me twero pa draigon, calo keken gin ma agiki ikin gin adek me twero me piny (Misri). Kwanyo i yo adek ma myero timi, wek cwe ma kelo tho ogonyi, cako ki Rwot me South ma obedo cal me twero pa draigon me pe geno Lubanga, ki agiki ikin gin adek, ma kityeko nyutu kwede Misri, obedo cal madit pa Baibul me pe geno Lubanga ma rwate ki draigon. Adwogi atir, lok ma kiloco ne “south” i rek 40 en “negeb”, ma kare mogo giloco ne calo Misri. Gin adek me giko tye ki cing pa adwogi, pien giko ma acel obedo giko ma agiki. Twero ma i tung i kany obedo piny maler (United States). United States obedo kabedo ma ki kelo iye luro me cik me Cabi, ki cal pa United States ka ocake obedo koloni apar adek.</w:t>
      </w:r>
    </w:p>
    <w:p>
      <w:pPr>
        <w:pStyle w:val="ArticleBody"/>
        <w:jc w:val="left"/>
      </w:pPr>
      <w:r>
        <w:rPr>
          <w:rFonts w:ascii="Times New Roman" w:hAnsi="Times New Roman" w:eastAsia="Times New Roman" w:cs="Times New Roman"/>
        </w:rPr>
        <w:t>Alama pa Alfa ki Omega okeng buk pa Daniyeli, ki kelo lapiyo me ni, ka kicako kacel ki buk pa Revelation, cimo ni Yesu Kiristo en Lubanga. Kum pot 12 pa Daniyeli, ki yore adek me temo ma tye katime i kare ma kiwoko kidul pa buk; kwero nyutu pa ribo me buk pa Daniyeli, obedo i tung jo ma kityeko miyogi nying ‘jo marac’. Kum pot 14 pa Revelation, kwero nyutu pa ribo me buk pa Daniyeli, obedo i tung jo ma kityeko miyogi nying ni gipako le ki cal pa en.</w:t>
      </w:r>
    </w:p>
    <w:p>
      <w:pPr>
        <w:pStyle w:val="ArticleBody"/>
        <w:jc w:val="left"/>
      </w:pPr>
      <w:r>
        <w:rPr>
          <w:rFonts w:ascii="Times New Roman" w:hAnsi="Times New Roman" w:eastAsia="Times New Roman" w:cs="Times New Roman"/>
        </w:rPr>
        <w:t>Buk me Yabo nyutu ni, ka pud pe ociko kare me tem, Yabo pa Yesu Kiristo kityabo woko; kede Yabo pa Yesu Kiristo tye ki yabo woko me kit pa Buk me Daniyeli.</w:t>
      </w:r>
    </w:p>
    <w:p>
      <w:pPr>
        <w:pStyle w:val="ArticleScripture"/>
        <w:jc w:val="left"/>
      </w:pPr>
      <w:r>
        <w:rPr>
          <w:rFonts w:ascii="Times New Roman" w:hAnsi="Times New Roman" w:eastAsia="Times New Roman" w:cs="Times New Roman"/>
        </w:rPr>
        <w:t>Omiyo dano omiyo Daniel luɔr pi tice me lony pa lobo, ka ki gimuk me lobo pa rwot ma tye ki lony me kato piny weng; ento Lubanga bene omiyo en luɔr calo Lami pa En, kede omiyo en nyutu mapol ikom gimuk me kare ma bino. Lok pa lapor mamegi ma mager, calo ma ocone i pot 7 tung i 12 me kitabu ma kongo nying pa en, pe gi ngeyo maber weng, kacel ki lapor en keken; ento, piri tice me kwo pa en pe otuke, omiyogi nyutu ma opwoyo maber ni ‘i agiki me nino’—i kare me agiki me gin ma otime i piny man—obi dong ki twero me bedo dok i dul pa en ki i kabedo pa en. Pe omiyogi ongeyo weng gin ma Lubanga otyeko anyuto ikom dwaro pa En ma lamal. ‘Gur lokgi, ki itam kitabu,’ ni omiyo en cik ikom gin ma ocone me lapor; gin man myero itamgi ‘akwe oo i kare me agiki.’ ‘Wot i yore mamegi, Daniel,’ malaika ocweyo en kacel ni, lami pa Jehova ma tye ki yie atir; ‘pien lokgi kigi gur kede kigi tam akwe oo i kare me agiki.... Wot i yore mamegi akwe oo i agiki: pien ibiro opwodho, ki ibiro bedo dok i dul mamegi i agiki me nino.’ Daniel 12:4, 9, 13.</w:t>
      </w:r>
    </w:p>
    <w:p>
      <w:pPr>
        <w:pStyle w:val="ArticleScripture"/>
        <w:jc w:val="left"/>
      </w:pPr>
      <w:r>
        <w:rPr>
          <w:rFonts w:ascii="Times New Roman" w:hAnsi="Times New Roman" w:eastAsia="Times New Roman" w:cs="Times New Roman"/>
        </w:rPr>
        <w:t>Ka wa piri i agiki me gin ma otime i piny man, lok pa lanen ma Danyel ocoyo kwayo cwinywa madwong, pien gin rwate ki kare keken ma wa tye kwede kombedi. Ki gi myero kikube kwede yubu pa buk agiki me Makwalo me Cik Manyen. Satan okello jo mapol i yie ni but pa lok pa lanen i makwalo pa Danyel ki pa Yohana ma Kiristo omiyo nyutu pe twero ngene. Ento kica tye oyoto ni ogamo ma patpat bimedo kwede kwano pa lok pa lanen man. ‘Jongeyo obin ngene’ (verse 10), kityeko waco pi lok pa neno ma Danyel oneno, ma onongo myero ki yweyo i kare agiki; kadong pi nyutu ma Kiristo omiyo lacamne Yohana pi lanyodo pa jo Nyasaye i cawa weng, kica tye ni, ‘Ogamo en ma kwano, ki gin ma winyo lok pa lanen man, ka gubedo gwoko gin ma kicoyo iye.’ Revelation 1:3. Prophets and Kings, 547.</w:t>
      </w:r>
    </w:p>
    <w:p>
      <w:pPr>
        <w:pStyle w:val="ArticleBody"/>
        <w:jc w:val="left"/>
      </w:pPr>
      <w:r>
        <w:rPr>
          <w:rFonts w:ascii="Times New Roman" w:hAnsi="Times New Roman" w:eastAsia="Times New Roman" w:cs="Times New Roman"/>
        </w:rPr>
        <w:t>Ka owaco i leb me anyim bot cawa ki kare pa iye, Sister White owaco ni, "ka wan rwate ikom agiki pa lok pa kare me piny man," "'jo ma tye ki ngec maber bi ngeyo,'" ni "lagam ma kiketo i buk pa Daniel mito wii wa maber tutwal, pien gi tye ikom ikare keken ma watye bedo iye." "Nyutu mapol pa mung me cawa ma bi bino, lagam pa iye ma lamal, macalo ma kiketo-gi ki iye i pot buk abiro dok i apar aryo me buk ma tye ki nying pa iye," "myero kiyabgi i cawa me agiki."</w:t>
      </w:r>
    </w:p>
    <w:p>
      <w:pPr>
        <w:pStyle w:val="ArticleBody"/>
        <w:jc w:val="left"/>
      </w:pPr>
      <w:r>
        <w:rPr>
          <w:rFonts w:ascii="Times New Roman" w:hAnsi="Times New Roman" w:eastAsia="Times New Roman" w:cs="Times New Roman"/>
        </w:rPr>
        <w:t>Ka buk pa Daniel kiyabo, omo yore adek me kweyo maleng, ma temo pokol ma tye i cawa ma Leone pa oganda me Yuda omiyo buk pa Daniel bot jone. I Neno pa Yohana apar, Sista White nyiso wa ni lacar ma oboro piny obedo “pe ngat mo mapat; en Yesu Kiristo keken.” I Neno pa Yohana apar, lacar ni tye ki buk matidi ma oyabore i lwete, ma kiyweyo Yohana cik ni oywako ci ociam. Buk ni kiyabo ki Leone pa oganda me Yuda, ma pe ngat mo mapat, en Yesu Kiristo keken; pien buk ma kiyweyo Yohana cik ni ociam, obedo buk matidi pa Daniel.</w:t>
      </w:r>
    </w:p>
    <w:p>
      <w:pPr>
        <w:pStyle w:val="ArticleScripture"/>
        <w:jc w:val="left"/>
      </w:pPr>
      <w:r>
        <w:rPr>
          <w:rFonts w:ascii="Times New Roman" w:hAnsi="Times New Roman" w:eastAsia="Times New Roman" w:cs="Times New Roman"/>
        </w:rPr>
        <w:t>En aye Leona pa dul me Yuda ma oyabo buk ki omiyo Yohana nyutu pa gin ma myero obed i kare me agiki man.</w:t>
      </w:r>
    </w:p>
    <w:p>
      <w:pPr>
        <w:pStyle w:val="ArticleScripture"/>
        <w:jc w:val="left"/>
      </w:pPr>
      <w:r>
        <w:rPr>
          <w:rFonts w:ascii="Times New Roman" w:hAnsi="Times New Roman" w:eastAsia="Times New Roman" w:cs="Times New Roman"/>
        </w:rPr>
        <w:t>Daniel obedo i kabedo ma kimiyo ne me waco lami ne, lami ma kimiyo cal nyuntilo i kare me agiki, ka lok pa lacar acel myero oyaro i piny wa. Gin eni gin ma ber tutwal i nino me agiki man; ento ka ‘mapol kigonyo gi, kigidoko gi pyer, kitemo gi,’ ‘jo marac gibitimo marac; ki pe jo marac keken obin ngeyo.’ En adier tutwal! Richo en kobo cik pa Lubanga; ki jo ma pe gibimako lawi ikom cik pa Lubanga pe gibineyo yaro pa lok pa lacar acel, aryo, kede adek. Buk pa Daniel kigolo cal ne i Kwena me Nyutu ma omiyo Joon, kede omiyo wa wot anyim i yore me agiki i tarik me piny man.</w:t>
      </w:r>
    </w:p>
    <w:p>
      <w:pPr>
        <w:pStyle w:val="ArticleScripture"/>
        <w:jc w:val="left"/>
      </w:pPr>
      <w:r>
        <w:rPr>
          <w:rFonts w:ascii="Times New Roman" w:hAnsi="Times New Roman" w:eastAsia="Times New Roman" w:cs="Times New Roman"/>
        </w:rPr>
        <w:t>Owad wa bi gwoko i wii ni wa tye kwo i tung bale pa nino me agiki? Kwan Revelation i kube kede Daniel. Pwonya gin magi. Testimonies to Ministers, 115.</w:t>
      </w:r>
    </w:p>
    <w:p>
      <w:pPr>
        <w:pStyle w:val="ArticleBody"/>
        <w:jc w:val="left"/>
      </w:pPr>
      <w:r>
        <w:rPr>
          <w:rFonts w:ascii="Times New Roman" w:hAnsi="Times New Roman" w:eastAsia="Times New Roman" w:cs="Times New Roman"/>
        </w:rPr>
        <w:t>Kwanyo woko yaro me kit me Buk me Daniel, ma kombedi kityeko yabi woko, obedo i rwom pa jo ma kityeko nyutu ni gin jo marac. Kit 1–6 me Daniel guteko tito kit me poropheti ma poyo gin magi: histori me poropheti pa Adventism; le me piny; mwaka 70 mapoyo i Isaya kit 23; tung aryo pa Protestantism ki Republicanism; histori me poropheti pa kwena pa malaika me acel ki me aryo; kacel ki histori pa kwena pa malaika me adek. Kit 7–12 me Daniel ginyutu kwena me poropheti ma kityeko yabi woko i acaki ki agiki me gin weng magi ma kityeko waco i anyim.</w:t>
      </w:r>
    </w:p>
    <w:p>
      <w:pPr>
        <w:pStyle w:val="ArticleBody"/>
        <w:jc w:val="left"/>
      </w:pPr>
      <w:r>
        <w:rPr>
          <w:rFonts w:ascii="Times New Roman" w:hAnsi="Times New Roman" w:eastAsia="Times New Roman" w:cs="Times New Roman"/>
        </w:rPr>
        <w:t>Chapta 1 pa Daniel obedo lok pa wot me malaika me acel, i cako pa lok pa le me lobo. Chapta 1, 2 ki 3 gin lok pa wot me malaika me adek, i agiki pa lok pa le me lobo. Chapta 4 myero kiketo i rwate ki chapta 1, calo cako pa lok, ci chapta 5 ki 6 myero kiketo i rwate ki chapta 1, 2 ki 3, calo agiki pa lok. Medo me ngec ma ki nyutu i chapta 7, 8 ki 9 myero kiketo i rwate ki chapta 1 calo cako pa lok. Medo me ngec ma ki nyutu i chapta 10, 11 ki 12 myero kiketo i rwate ki chapta 1, 2 ki 3 calo agiki pa lok.</w:t>
      </w:r>
    </w:p>
    <w:p>
      <w:pPr>
        <w:pStyle w:val="ArticleBody"/>
        <w:jc w:val="left"/>
      </w:pPr>
      <w:r>
        <w:rPr>
          <w:rFonts w:ascii="Times New Roman" w:hAnsi="Times New Roman" w:eastAsia="Times New Roman" w:cs="Times New Roman"/>
        </w:rPr>
        <w:t>Rek ki rek, kit man nyutu tung me histori pa nyama me lobo calo But 1, 4, 7, 8 ki 9. Kit man bene nyutu otum me histori pa nyama me lobo calo But 1 dok i 3, But 5, 6, ki 10 dok i 12. Ci, Buk pa Daniyeli kiketo atir ni obedo tung ki otum pa nyama me lobo.</w:t>
      </w:r>
    </w:p>
    <w:p>
      <w:pPr>
        <w:pStyle w:val="ArticleBody"/>
        <w:jc w:val="left"/>
      </w:pPr>
      <w:r>
        <w:rPr>
          <w:rFonts w:ascii="Times New Roman" w:hAnsi="Times New Roman" w:eastAsia="Times New Roman" w:cs="Times New Roman"/>
        </w:rPr>
        <w:t>Dong cako pa le me piny romo kineno calo Daniel chapta acel, pien chapta angwen myero obed i wi chapta acel (rek ki rek). Chapta abicaryo, abicadek ki abicangwen bene myero gibedo i wi chapta acel. Pien man, cako pa lok me kare pa le me piny kitwero nyutu kwede Daniel chapta acel.</w:t>
      </w:r>
    </w:p>
    <w:p>
      <w:pPr>
        <w:pStyle w:val="ArticleBody"/>
        <w:jc w:val="left"/>
      </w:pPr>
      <w:r>
        <w:rPr>
          <w:rFonts w:ascii="Times New Roman" w:hAnsi="Times New Roman" w:eastAsia="Times New Roman" w:cs="Times New Roman"/>
        </w:rPr>
        <w:t>En bene kamano, ikom giko pa le me piny. Giko pa lok mukato pa le me piny ki nyutu i chapta acel, aryo ki adek; ki chapta abic, abicel, apar, apar acel ki apar aryo myero obinye i wi chapta adek me acen (rek i rek), ka apoya giko pa lok mukato pa le me piny ki nyutu i chapta adek me acen pa Daniel.</w:t>
      </w:r>
    </w:p>
    <w:p>
      <w:pPr>
        <w:pStyle w:val="ArticleBody"/>
        <w:jc w:val="left"/>
      </w:pPr>
      <w:r>
        <w:rPr>
          <w:rFonts w:ascii="Times New Roman" w:hAnsi="Times New Roman" w:eastAsia="Times New Roman" w:cs="Times New Roman"/>
        </w:rPr>
        <w:t>Dul acel nyutu ocako, ento dul acel tutwal i dul adek nyutu tyeko; ci kite me acel ci dong adek nyutu ni kite me lok me poro pa Buk pa Daniel rwate matwal ki kite me lok me poro pa malaika adek i Kwene pa Yohana dul 14. Kany, calo i Daniel, malaika ma acel nyutu lok me kare matime ma keken, ento bene obedo butu acel ki ii butu adek pa lok me kare matime pa malaika adek. I cawa acel, kun ngec man nyutu kede cwalo dwong i keto kacel pa adek ki acel, en bene kite pa lok me Leb Ebru ‘ada’, ma nyutu pe kwede Kristo keken, kacel ki twero me yubo pa Lubanga, ento bene yore adek me temo ki yweyo, ma nyutu i Daniel dul acel, ci doki i Daniel dul acel tutwal i dul adek.</w:t>
      </w:r>
    </w:p>
    <w:p>
      <w:pPr>
        <w:pStyle w:val="ArticleBody"/>
        <w:jc w:val="left"/>
      </w:pPr>
      <w:r>
        <w:rPr>
          <w:rFonts w:ascii="Times New Roman" w:hAnsi="Times New Roman" w:eastAsia="Times New Roman" w:cs="Times New Roman"/>
        </w:rPr>
        <w:t>Yesu, ma obedo adiera, bende obedo Ma Acel ki Ma Agiki, i kit man gin ma otime i muvimenti pa malaika ma acel kimedo tutwal i gin ma otime pa malaika adek; ka mano, obedo atir i lok pa anabi me keto chapta adek me acaki me Daniel i wi chapta acel me Daniel, pien acaki ka kare weng nyuto agiki. Eka buk me Daniel obedo 'buk matin' ma tye i lwete pa malaika, pien 'buk matin' me Daniel romo nyutu weng i chapta acel me Daniel.</w:t>
      </w:r>
    </w:p>
    <w:p>
      <w:pPr>
        <w:pStyle w:val="ArticleBody"/>
        <w:jc w:val="left"/>
      </w:pPr>
      <w:r>
        <w:rPr>
          <w:rFonts w:ascii="Times New Roman" w:hAnsi="Times New Roman" w:eastAsia="Times New Roman" w:cs="Times New Roman"/>
        </w:rPr>
        <w:t>Wa bimedo pwonya wa ikom buk me Daniel i coc ma bino.</w:t>
      </w:r>
    </w:p>
    <w:p>
      <w:pPr>
        <w:pStyle w:val="ArticleScripture"/>
        <w:jc w:val="left"/>
      </w:pPr>
      <w:r>
        <w:rPr>
          <w:rFonts w:ascii="Times New Roman" w:hAnsi="Times New Roman" w:eastAsia="Times New Roman" w:cs="Times New Roman"/>
        </w:rPr>
        <w:t>I kinde jo ma latic pa rwot gitye ka yano me tyeko tije me cik pa rwot, obedo kwedgi Daniel kacel ki lwakone. Ka gikwongo gi ni, malube ki cik man, gin bende myero otho, Daniel, ki paro maber ki ngec, openyo Arioch, ladit pa jo gwoko rwot: “Pingo cik ma aa ki bot rwot ocito cito keken?” Arioch okwongone lok pi cwiny piny pa rwot ikom neno ma lamal ma oneno i nindo, kacel ki pe onongo omee kony ki bot jo ma con en ocako geno kwedgi madwong-odwong. Ka owinyo man, Daniel noketo kwo pa en i cingre, odonyo i wang rwot, okwonya rwot omii kare, pi onwongo olamo bot Lubanga pa en me onyuto ne neno ma oneno i nindo, kacel ki tyero pa neno ne.</w:t>
      </w:r>
    </w:p>
    <w:p>
      <w:pPr>
        <w:pStyle w:val="ArticleScripture"/>
        <w:jc w:val="left"/>
      </w:pPr>
      <w:r>
        <w:rPr>
          <w:rFonts w:ascii="Times New Roman" w:hAnsi="Times New Roman" w:eastAsia="Times New Roman" w:cs="Times New Roman"/>
        </w:rPr>
        <w:t>Rwot oyweyo mito man. Ci Daniel odwogo i otne, omino ngec me gin man bot Hananiah, Mishael, ki Azariah, owete mamegi. Kacel gi kwanyo lagam bot En ma omiyo lamac ki ngec. Geno gi onongo matir pire tek, ki ngeyo ni Lubanga otero gi i kabedo ma gitye kany; ni gitye timo tic pa En ka gitye poko mite me laticgi. I cawa me par peka ki gungu, gi kare weng gikwanyo bot En me yubu kede gwoko; ki En otyeko yaro ni En kony ma tye kare weng. Kombedi, ki cwiny ma ngolo gi, gi dok giyiko piny bot Lami kica me piny, gikwayo ni obed ogwoko gi woko i cawa man me mite ma pire tek pa gi. Gikwayo pe nono. Lubanga ma gimiye dwong, kombedi En omiyo gi dwong. Roho pa Rwot obedo iyegi, ki i neno me otum ki nyutu bot Daniel oturo pa rwot kede poye ne.</w:t>
      </w:r>
    </w:p>
    <w:p>
      <w:pPr>
        <w:pStyle w:val="ArticleScripture"/>
        <w:jc w:val="left"/>
      </w:pPr>
      <w:r>
        <w:rPr>
          <w:rFonts w:ascii="Times New Roman" w:hAnsi="Times New Roman" w:eastAsia="Times New Roman" w:cs="Times New Roman"/>
        </w:rPr>
        <w:t>Tic me acel pa Daniel obedo apwoyo Lubanga pi nyutu ma omiyo bot en. “Nying Lubanga obed ogwede kare ki kare,” en owaco ni; “pien kec ki teko tye bot en: ki en oloko kare ki jam: en okwanyo rwodi woko, ki en oketo rwodi: en omiyo kec bot jo ma tye ki kec, ki ngec bot jo ma ngene wii: en onyutu gin ma piny ki ma i mung: en ngeyo ngo ma tye i mudho, ki lero tye ki en. A apwoyo in, ka a rwate in, I Lubanga pa kwaro na, ma imii an kec ki teko, ki in imiyo anyutu kombedi gin ma wakwayo boti: pien in kombedi imiyo anyutu wa lok pa rwot.”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apar adek angwen</dc:title>
  <dc:subject>Yaro pa Daniel: Wot pa lanabi kun lok mukato pa piny ki tic me moko pa Lubanga</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