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37</w:t>
      </w:r>
    </w:p>
    <w:p>
      <w:pPr>
        <w:pStyle w:val="ArticleSubtitle"/>
        <w:jc w:val="left"/>
      </w:pPr>
      <w:r>
        <w:rPr>
          <w:rFonts w:ascii="Arial" w:hAnsi="Arial" w:eastAsia="Arial" w:cs="Arial"/>
        </w:rPr>
        <w:t>Dwoko Adieri me Acaki: Nyutu Nino me William Miller kede Cako Odoco me Nabii 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Karo pa William Miller kiketo iye buk ma kicako “Early Writings”, kede kamano obedo piny ki poro pa lanen ki tic me keto i tici acel kene, calo ma kiteko ni myero otime ki latic me kwano ma tye ka temo yubo maber Lok pa Adwogi. Karo eni kinyutu mapol i mwaka mapol ki Future for America, ento kany wan watye ka keto ne i kwano me “medo ngec”, ma kikwanyo woko i “kare pa agiki” i 1798. Karo eni loko ikom lok pa kit ma giko pa kwena ma onongo nyutu ngec ma kimeedo. Onyutu rwate ma tye ikin tim me kwena pa malaika ma acel ki pa adek.</w:t>
      </w:r>
    </w:p>
    <w:p>
      <w:pPr>
        <w:pStyle w:val="ArticleBody"/>
        <w:jc w:val="left"/>
      </w:pPr>
      <w:r>
        <w:rPr>
          <w:rFonts w:ascii="Times New Roman" w:hAnsi="Times New Roman" w:eastAsia="Times New Roman" w:cs="Times New Roman"/>
        </w:rPr>
        <w:t>Kine pa William Miller nyutu ticne, ci ticne nongo kigamo calo tic pa Mose i cako pa Isirayɛl me kare macon. Tyeko pa kine pa Miller i cawa me agiki, nongo kigamo calo tic pa Kristo i cawa me agiki pa Isirayɛl me kare macon. Tic ma Kristo otyeko i agiki pa Isirayɛl me kare macon, oketo calo tic ma Kristo tyeko i cawa me agiki pa Isirayɛl me Lamo. I kine pa Miller, kinyutu ni “Dirt Brush Man” en aye tye ma timo tic ma kityeko i cawa me agiki. Obedo ma dwong tutwal me ngeyo kine pa Miller calo lapor me tyeko pa “Midnight Cry” i cawa me agiki. Obedo ma dwong tutwal bene me ngeyo ni tic pa Kristo pi Isirayɛl me kare macon i cawa me agiki pa gin, nongo kigamo calo tic pa “Dirt Brush Man” i kine pa Miller.</w:t>
      </w:r>
    </w:p>
    <w:p>
      <w:pPr>
        <w:pStyle w:val="ArticleBody"/>
        <w:jc w:val="left"/>
      </w:pPr>
      <w:r>
        <w:rPr>
          <w:rFonts w:ascii="Times New Roman" w:hAnsi="Times New Roman" w:eastAsia="Times New Roman" w:cs="Times New Roman"/>
        </w:rPr>
        <w:t>Gin acel i tic pa Kirisito ma tek me nyutu ni, en pe keken oyabo woko adiera ma kicano i piny kop i cawa pa Mose, ento i kare acel omedo ladit adiera magi ma i acaki. I timo kamano, oketo cal ni ka jo pa Lubanga otumo nino pa Miller i agiki me cawa, adiera ma kicweyo ki bot tic pa Miller bibedo ki medo mapol malo ki ngec me acaki ikomgi.</w:t>
      </w:r>
    </w:p>
    <w:p>
      <w:pPr>
        <w:pStyle w:val="ArticleScripture"/>
        <w:jc w:val="left"/>
      </w:pPr>
      <w:r>
        <w:rPr>
          <w:rFonts w:ascii="Times New Roman" w:hAnsi="Times New Roman" w:eastAsia="Times New Roman" w:cs="Times New Roman"/>
        </w:rPr>
        <w:t>I kare pa Lakony, jo Yahudi gi tyeko cungo woko yem ma wel pa adieri ki ywec me kit ki lok me apoya, nyaka obedo pe romo neno maber ngo en adieri ki ngo pe adieri. Lakony obino me yweyo ywec me ayela ki bal ma gi gwoko pi kare madit, ka keto yem pa lok pa Lubanga i kabedo pa adieri. Ka Lakony obino irwa kombedi calo ma obino bot jo Yahudi, en obedo timo ngo? Myero otim tic ma rwate me yweyo ywec me kit ki ceremonia. Jo Yahudi gi yaro matek ka otime tic man. Gi tyeko rwenyo neno adieri me acaki pa Lubanga, ento Kirisito okelo cen i wang. En tici pa wa me yweyo adieri ma wel pa Lubanga ki ayela ki bal. Tic ma dit nining ma ki cwalo bot wa i Lok Maber! Review and Herald, June 4, 1889.</w:t>
      </w:r>
    </w:p>
    <w:p>
      <w:pPr>
        <w:pStyle w:val="ArticleBody"/>
        <w:jc w:val="left"/>
      </w:pPr>
      <w:r>
        <w:rPr>
          <w:rFonts w:ascii="Times New Roman" w:hAnsi="Times New Roman" w:eastAsia="Times New Roman" w:cs="Times New Roman"/>
        </w:rPr>
        <w:t>Cawa eni, dano ma kadi me luta (Kiristo) tye ka timo "tic ma rwate i kwanyo woko luta pa kit pa dano ki yore me cike", macalo Le me dul pa Yuda (Kiristo) otime i cawa pa Yahudi. I neno pa Miller, dyewelo ma loyo loyo pa adier ma kicoye maber tutwal i bokse me Lok pa Lubanga, okobo ki luta kacel ki dyewelo ma pe adier. Dyewelo meno onego kiyaro-gi woko ki i luta ki keti-gi dok i bokse madit me Lok pa Lubanga i kare me "Kwac me odii" pa cawa me agiki; pien ka Miller oneno dyewelo ma kicoyo dok maber i bokse madit, "okuk ki dich madit, ki kwac meno omiyo onino." Neno pa Miller obedo i mwaka 1847, cawa adek malubo "Kwac me odii" pa malaika acel; omiyo nino pa en i neno meno obedo "Kwac me odii" pa cawa me agiki. "Kwac me odii" meno kiwaco ne ki lanycec aryo ma kigoyo-gi kwo ki nyam ma obino ki i bur ma pe tye buto, kacel ki gitye githo i yoo pi cawa adek ki apoya, nyaka kigamo-gi kacel, ci kimiyo-gi kwo dok i cwon pa lit ma olal ma opoto, ci ki woto-gi malo macalo cal me lweny. Neno pa Miller otimo atir i yoo meno, kacel ki i cwon acel ma en miyo nying "ot pa iye".</w:t>
      </w:r>
    </w:p>
    <w:p>
      <w:pPr>
        <w:pStyle w:val="ArticleBody"/>
        <w:jc w:val="left"/>
      </w:pPr>
      <w:r>
        <w:rPr>
          <w:rFonts w:ascii="Times New Roman" w:hAnsi="Times New Roman" w:eastAsia="Times New Roman" w:cs="Times New Roman"/>
        </w:rPr>
        <w:t>I lok mukato me jo Miller, Lubanga otioyo Miller me keto gin atir mokwongo me Adventism; ento lamal me i nindo ma oneno onongo nyutu ni, ki kare me kare, gin atir gika gibicobo kwede piny. Kit man me kwanyo woko ogwok me tul pa kwaro ki yore en aye ma Kristo otyeko i agiki pa Isirayel me con, ci ka otimo kamano, obedo cal ma nyutu tyeko agiki pa lamal me i nindo pa William Miller.</w:t>
      </w:r>
    </w:p>
    <w:p>
      <w:pPr>
        <w:pStyle w:val="ArticleBody"/>
        <w:jc w:val="left"/>
      </w:pPr>
      <w:r>
        <w:rPr>
          <w:rFonts w:ascii="Times New Roman" w:hAnsi="Times New Roman" w:eastAsia="Times New Roman" w:cs="Times New Roman"/>
        </w:rPr>
        <w:t>Jo-Yahudi onongo gityeko golo neno pa "ada pa Lubanga ma i acakki, ento Kirisito okelo ne dok i neno," kede olwongo tic pa En ni "tic wa." Tic wa obedo "me weko woko gin ada pa Lubanga ma wel ki i paro me cony kede bal." Neno pa cawa pa William Miller tye coyo me: nongo, kelo gi i wang neno kede kwalo gi woko, kede dwogo pa gin ada ma i acakki. Pi tyeko tic me dwogo, Kirisito oketo ada i "lacim pa ada." "Lacim pa ada" pi William Miller obedo ngec pa En me twero aryo ma baloyo woko: kwo pa pagani kede papasi. I cawa me agiki "lacim pa ada" obedo twero adek ma baloyo woko pa lubur madit, nyama madit, kede lam ma pe adier.</w:t>
      </w:r>
    </w:p>
    <w:p>
      <w:pPr>
        <w:pStyle w:val="ArticleScripture"/>
        <w:jc w:val="left"/>
      </w:pPr>
      <w:r>
        <w:rPr>
          <w:rFonts w:ascii="Times New Roman" w:hAnsi="Times New Roman" w:eastAsia="Times New Roman" w:cs="Times New Roman"/>
        </w:rPr>
        <w:t>Ka Kristo obino i piny me yaro dini matut, ci me keto malo cik ki yore ma myero rwate i cwiny ki i tic pa dano, bwoc otyeko ocwako gi piny matek bot jo ma kityeko nongo lero madit, nyaka gi pe dong gineyo lero, ki pe gitye ki cwiny me weko yore me kwaro pi ada. Gi okwer Lapwony pa polo, gi okeyo Rwot pa dwong i twon, pi gicogo yore gigi kene ki jami ma gi yubo kene. Lacwiny acel acel keken tye kinyutu i piny kombedi. Dano pe gimaro me kenyo ada, pi wek yore me kwaro gigi bipoko, ki ter manyen me jami biketa. I bot dano tye to ma kare weng me bal, ki dano giconge me keto dwong malo i lok pa dano ki ngec pa dano, ento gin pa Lubanga ki ma pe otum pe kinyutu, ci pe kiketo dwong ne. Counsels on Sabbath School Work, 47.</w:t>
      </w:r>
    </w:p>
    <w:p>
      <w:pPr>
        <w:pStyle w:val="ArticleBody"/>
        <w:jc w:val="left"/>
      </w:pPr>
      <w:r>
        <w:rPr>
          <w:rFonts w:ascii="Times New Roman" w:hAnsi="Times New Roman" w:eastAsia="Times New Roman" w:cs="Times New Roman"/>
        </w:rPr>
        <w:t>Ka Krisito obino i piny ceng tin, onongo bineno ‘rwom acel keken’ me yaro malo paro kede ngec pa dano, ma omiyo kit pa ladit obedo i kabedo me gin ma atir. I nino pa Miller, i kare me agiki, Krisito bino calo lacoo me ywe me kud me tyeko tic acel keken. Ka otieko tic ne calo lacoo me ywe me kud, jewele macek bi bedo ler loyo ceng ki apar dogi, ka joneno aryo, ma gityeko cwalo-gi calo Miller, gimuki i oyoo madwong.</w:t>
      </w:r>
    </w:p>
    <w:p>
      <w:pPr>
        <w:pStyle w:val="ArticleBody"/>
        <w:jc w:val="left"/>
      </w:pPr>
      <w:r>
        <w:rPr>
          <w:rFonts w:ascii="Times New Roman" w:hAnsi="Times New Roman" w:eastAsia="Times New Roman" w:cs="Times New Roman"/>
        </w:rPr>
        <w:t>Ter me adier ma omiyo bot Miller obedo ter pa porofeti pa twero aryo me balo ki lego woko, ci ter me adier ma omiyo bot Future for America en ter pa porofeti pa twero adek me balo ki lego woko. The "lagin" ma kiketo iye sanduku obedo yore me timo ma mapat pat ma kiyabo woko ki omiyo bot Miller, ci anyim omiyo bot Future for America.</w:t>
      </w:r>
    </w:p>
    <w:p>
      <w:pPr>
        <w:pStyle w:val="ArticleScripture"/>
        <w:jc w:val="left"/>
      </w:pPr>
      <w:r>
        <w:rPr>
          <w:rFonts w:ascii="Times New Roman" w:hAnsi="Times New Roman" w:eastAsia="Times New Roman" w:cs="Times New Roman"/>
        </w:rPr>
        <w:t>I cawa pa Kristo, lageng me ngec ne gi kelo woko ki jogi ma myero gi rwako ne me yabo ot me lonyo me loro i buk me Cik pa Lubanga ma macon. Rabi ki lapwon ne gi gogo woko Tera pa polo i bot jo ma pe ki lonyo ki jo ma gubedo i peko, ki weyo gi me obale. I lapwono pa Kristo, pe okelo gin mapol i wanggi pire keken, pi pe ocoyo cwinygi. Otyeko miyo gin weng pac, ki opoko gi acel ki acel. Pe okwero dwogo dok ada ma macon ki ma gitye piny nining i porofeci, ka gibedo ni gikonye i temo mamege me keto lok me paro i cwiny.</w:t>
      </w:r>
    </w:p>
    <w:p>
      <w:pPr>
        <w:pStyle w:val="ArticleScripture"/>
        <w:jc w:val="left"/>
      </w:pPr>
      <w:r>
        <w:rPr>
          <w:rFonts w:ascii="Times New Roman" w:hAnsi="Times New Roman" w:eastAsia="Times New Roman" w:cs="Times New Roman"/>
        </w:rPr>
        <w:t>Kirisito obedo ngat ma ocako kidi ma wel pa adwogi ma macek weng. Ki kom tic pa lajal, gi okwanyo woko adwogi man. Gi ogolgi ki kabedo gi ma adwogi, gi ket gi i kit me bal. Tic pa Kirisito ne obedo me dwoko ter, ki ter maber kidi ma wel i kit me adwogi. Cik me adwogi, ma en keken ne omiyo me miyo piny maber, ki kom Setani gi lubo gi piny, ka kityeko nen calo gikwo woko. Kirisito oyaro gi ki ywaya me bal, omiyo gi twero manyen me kwo, ki ochiko gi ni girweny calo kidi ma wel, ka gicung maber pi kare weng.</w:t>
      </w:r>
    </w:p>
    <w:p>
      <w:pPr>
        <w:pStyle w:val="ArticleScripture"/>
        <w:jc w:val="left"/>
      </w:pPr>
      <w:r>
        <w:rPr>
          <w:rFonts w:ascii="Times New Roman" w:hAnsi="Times New Roman" w:eastAsia="Times New Roman" w:cs="Times New Roman"/>
        </w:rPr>
        <w:t>Kristo kene romo tic kwede ada magi ma macon pe kalonyo kata gin matidi loyo, pien en ema ocako ginen weng. Ocwiro ginen i cwinya ki paro pa cuk keken; ka obino i piny wa, opango ginen odoco kede oywoko kwo i ada ma odok otho, miyo ginen bedo ma tek loyo pi ber pa cuk ma bino anyim. En Yesu Kristo keken obedo ki teko me kwanyo ada ki i yweywe, kede cwalo ginen odoco i piny ki ma loyo i manyen mamegi pa con kede teko mamegi pa con. Manuscript Releases, volume 13, 240, 241.</w:t>
      </w:r>
    </w:p>
    <w:p>
      <w:pPr>
        <w:pStyle w:val="ArticleBody"/>
        <w:jc w:val="left"/>
      </w:pPr>
      <w:r>
        <w:rPr>
          <w:rFonts w:ascii="Times New Roman" w:hAnsi="Times New Roman" w:eastAsia="Times New Roman" w:cs="Times New Roman"/>
        </w:rPr>
        <w:t>En marwate me neno i coc ma agiki ni, ki ma Kristo onongo otyeko tic kwede i agiki me Israel ma con, obedo me yabo Old Testament. Ki me kit me timo pa Miller oyabo bokisi me Old ki New Testaments; ento i kare me agiki, i agiki me nino pa en, bokisi obedo madwong mapol. Ki me kit me timo i kare me agiki oyabo pe keken Old ki New Testaments, ento kede bene Spirit of Prophecy. Yabo kigamo me Revelation of Jesus Christ, kare matin mapat pat i giko me probation, kitimo ne ki Le me dul pa Yuda, ma i nino pa Miller giyaro ne calo dano me lapii me pur. Sister White tyeko nyutu ni tic pa dano me lapii me pur time kare matin mapat pat i giko me probation.</w:t>
      </w:r>
    </w:p>
    <w:p>
      <w:pPr>
        <w:pStyle w:val="ArticleScripture"/>
        <w:jc w:val="left"/>
      </w:pPr>
      <w:r>
        <w:rPr>
          <w:rFonts w:ascii="Times New Roman" w:hAnsi="Times New Roman" w:eastAsia="Times New Roman" w:cs="Times New Roman"/>
        </w:rPr>
        <w:t>Rwot omiye an yaro me neno i January 26, ame abi nyutu. A nenoni ni jo me Lubanga acel acel gibedo goba ki gitye ka tu; ki gicungo manok keken, ki pe gineno kare ma watye kwede kombedi; ki ni ‘dano’ ma tye ki ‘oguro me yweyo’ odonyo, ki ni acel acel tye i gungu me yweyo gi woko. Apenyo Yesu me gwoko gi, me wiyi gi kare manok dok, ki me weko gi neno gungu ma racho maber ma tye kwede, ma omiyo gubedo atera mapwod pe obedo cok pi matwal. Malaika owaco ni, ‘Ketho obino calo yamo madwong ma oburo buru.’ Apenyo malaika me bedo ki kica ki me gwoko jo ma gimito lobo man, ki gicako tek i jami gi, ki pe gikwano me wego gi woko, ki me miyo jami gi rwate pi cito lamal i yoregi, me miyo kic i dyang ma gitye ki lacim, ma gitye ka pe kwo pi piang pa kic pa cwiny.</w:t>
      </w:r>
    </w:p>
    <w:p>
      <w:pPr>
        <w:pStyle w:val="ArticleScripture"/>
        <w:jc w:val="left"/>
      </w:pPr>
      <w:r>
        <w:rPr>
          <w:rFonts w:ascii="Times New Roman" w:hAnsi="Times New Roman" w:eastAsia="Times New Roman" w:cs="Times New Roman"/>
        </w:rPr>
        <w:t>Ka an oneno cwinye ma odiyo tye ka tho pien pe gitye ki adiera ma kombedi, ki dano mo ma gicoyo ni gigeno adiera gimweko gi tho, pien gikayo jami ma mite me tero anyim tic pa Lubanga, neno eni obedo peko tutwal, ci an akwayo larem ni obed ocweyo woko ki an. An oneno ni ka tic pa Lubanga okwayo jami pa gi mo, macalo wuowi ma obino bot Yesu, [Matthew 19:16-22.], gi odonyo woko ki cwinye ma orem; ki ni macon peko ma opong opong obino okato woko ki oyeko woko jami pa gi weng, ci dong obedo cok piny tutwal me cwal woko jami me piny, ki kano mwoc i polo. Review and Herald, April 1, 1850.</w:t>
      </w:r>
    </w:p>
    <w:p>
      <w:pPr>
        <w:pStyle w:val="ArticleBody"/>
        <w:jc w:val="left"/>
      </w:pPr>
      <w:r>
        <w:rPr>
          <w:rFonts w:ascii="Times New Roman" w:hAnsi="Times New Roman" w:eastAsia="Times New Roman" w:cs="Times New Roman"/>
        </w:rPr>
        <w:t>‘Kec marac ma cobo woko’ tye cal me cik me Sunday ma bino cok, kede tic pa dano ma tye ki burashi me pice i kek pa Miller, otime mapwod pe loro kare me temo. En ka otyeko cweyo ot, dong ocwalo jeweli odok i bokisi madit maloyo, ci gitye ler ki doge apar maloyo ceng. Danieri kede jo adek ma ber, ginigamo ni gi ber ki doge apar maloyo jo moko.</w:t>
      </w:r>
    </w:p>
    <w:p>
      <w:pPr>
        <w:pStyle w:val="ArticleScripture"/>
        <w:jc w:val="left"/>
      </w:pPr>
      <w:r>
        <w:rPr>
          <w:rFonts w:ascii="Times New Roman" w:hAnsi="Times New Roman" w:eastAsia="Times New Roman" w:cs="Times New Roman"/>
        </w:rPr>
        <w:t>Kare ma i agiki me ceng ma rwot owaco ni kikeli gi, ci ladit pa joturo okelogi i anyim Nebukaduneza. Rwot owaco kwede gi; i wenggi weng, pe ononge ngat mo calo Daniel, Hananiah, Mishael, ki Azariah; eka gibedo i anyim rwot. I jami weng me rieko ki ngec ma rwot openyo kwede gi, onongegi maber loyo yome apar loyo jo tye ki juogi weng ki jonyiso ceng ma tye i piny pa rwot weng. Daniel 1:18-20.</w:t>
      </w:r>
    </w:p>
    <w:p>
      <w:pPr>
        <w:pStyle w:val="ArticleBody"/>
        <w:jc w:val="left"/>
      </w:pPr>
      <w:r>
        <w:rPr>
          <w:rFonts w:ascii="Times New Roman" w:hAnsi="Times New Roman" w:eastAsia="Times New Roman" w:cs="Times New Roman"/>
        </w:rPr>
        <w:t>“Agiki me cawa,” pi Daniyeli, ne bedo calo temo ma nyutu kit adada, iye ma Nebukadneza oketo cing; ci temo meno tiyo calo Cik me Sande i kare agiki. Gin ada me acaki ki me wur bi miyo can loyo pa apar ka ki dwoko gi i kare agiki, maloyo kare ma ki ngeyo gi i acaki. Gin ada, kede jo ma ngeyo gin ada meno i kare agiki, bi miyo can loyo pa apar i cawa me Koth me Agiki, ma en dwogo pa Kwayo me i otum me dii.</w:t>
      </w:r>
    </w:p>
    <w:p>
      <w:pPr>
        <w:pStyle w:val="ArticleScripture"/>
        <w:jc w:val="left"/>
      </w:pPr>
      <w:r>
        <w:rPr>
          <w:rFonts w:ascii="Times New Roman" w:hAnsi="Times New Roman" w:eastAsia="Times New Roman" w:cs="Times New Roman"/>
        </w:rPr>
        <w:t>“In itye i keto bino pa Rwot mabor tutwal. An oneno ni kot me agiki obino macalo [ki cito peya] kwec me otum, kede twero ma dogo apar.” Spalding ki Magan, 5.</w:t>
      </w:r>
    </w:p>
    <w:p>
      <w:pPr>
        <w:pStyle w:val="ArticleBody"/>
        <w:jc w:val="left"/>
      </w:pPr>
      <w:r>
        <w:rPr>
          <w:rFonts w:ascii="Times New Roman" w:hAnsi="Times New Roman" w:eastAsia="Times New Roman" w:cs="Times New Roman"/>
        </w:rPr>
        <w:t>Dwogo pa adiera me cako tye katico kun keto i tic kit me tic pa ‘kec me agiki’ me ‘rek i wi rek’. Ka gidwogo woko, adiera me cako giyaro rweny ‘ten times’ maloyo kit ma gityeko yaro con ka Miller ma acel oneno gi. Jo me adwogi ma gitimo kwede lagam pa kit me tic me dwogo adiera me cako, gicako rwate ma ‘ten times’ maber maloyo jo ma gicamo kit me tic pa Babulon. Jo ma giyweyo woko ki ngat me keke me pwoc en jo ma girwako cakke kede tim me cakke ma gicoko i wi adiera me cako, kede jo ma giyiko woko ki bal pa cakke kede tim me cakke ma girwako.</w:t>
      </w:r>
    </w:p>
    <w:p>
      <w:pPr>
        <w:pStyle w:val="ArticleBody"/>
        <w:jc w:val="left"/>
      </w:pPr>
      <w:r>
        <w:rPr>
          <w:rFonts w:ascii="Times New Roman" w:hAnsi="Times New Roman" w:eastAsia="Times New Roman" w:cs="Times New Roman"/>
        </w:rPr>
        <w:t>Lok me tito ma pe atir obedo cal ma gicweyo.</w:t>
      </w:r>
    </w:p>
    <w:p>
      <w:pPr>
        <w:pStyle w:val="ArticleScripture"/>
        <w:jc w:val="left"/>
      </w:pPr>
      <w:r>
        <w:rPr>
          <w:rFonts w:ascii="Times New Roman" w:hAnsi="Times New Roman" w:eastAsia="Times New Roman" w:cs="Times New Roman"/>
        </w:rPr>
        <w:t>Ka dano gicayo adiera, gicayo bende Ngat ma ocako adiera. Ka gitingo i wi Cik pa Lubanga, gicayo twero pa Ngat ma omiyo Cik. Me cweyo cal me jok ki lok me pwonyo mape adiera ki yore me tam mape adiera obedo yot calo me cweyo cal me jok ki yat onyo kidi. The Great Controversy, 584.</w:t>
      </w:r>
    </w:p>
    <w:p>
      <w:pPr>
        <w:pStyle w:val="ArticleBody"/>
        <w:jc w:val="left"/>
      </w:pPr>
      <w:r>
        <w:rPr>
          <w:rFonts w:ascii="Times New Roman" w:hAnsi="Times New Roman" w:eastAsia="Times New Roman" w:cs="Times New Roman"/>
        </w:rPr>
        <w:t>Lok ma kiwaco i wii Efraim, ma onyuto agiki me kare me tem pa Efraim, eno omiyo dwong i ada pa gin ma layweyo otimo ka oyweyo piny me ot.</w:t>
      </w:r>
    </w:p>
    <w:p>
      <w:pPr>
        <w:pStyle w:val="ArticleScripture"/>
        <w:jc w:val="left"/>
      </w:pPr>
      <w:r>
        <w:rPr>
          <w:rFonts w:ascii="Times New Roman" w:hAnsi="Times New Roman" w:eastAsia="Times New Roman" w:cs="Times New Roman"/>
        </w:rPr>
        <w:t>Ephraim obedo orwate ki nyiseche; we en keken. Hosea 4:17.</w:t>
      </w:r>
    </w:p>
    <w:p>
      <w:pPr>
        <w:pStyle w:val="ArticleBody"/>
        <w:jc w:val="left"/>
      </w:pPr>
      <w:r>
        <w:rPr>
          <w:rFonts w:ascii="Times New Roman" w:hAnsi="Times New Roman" w:eastAsia="Times New Roman" w:cs="Times New Roman"/>
        </w:rPr>
        <w:t>Dano obedo calo gin ma ocamo, macalo kit ma Daniel ki jo adek ma gi tye ki were otyeko yaro. Cwer cwiny pa Sister White ikom jo ma “pe gi ngeyo ki gicobo” obedo pi pe gi yubore, kacel ki pe gikwanyo wice me neno pire tek pa “ada ma tye kombedi.” Cwer cwiny ne obedo yaro wiyamo pa Kristo pi Jo Yudeo ma i cawa ki kare pa kene ma gimurru i lok me yengo, ma gipo woko i wanggi ada me acaki ducu. Nino pa Miller otyeko nyutu agiki pa Isirael me Laro ma tye kombedi, ma ki ocoyo kede Isirael me con ma me adaa.</w:t>
      </w:r>
    </w:p>
    <w:p>
      <w:pPr>
        <w:pStyle w:val="ArticleScripture"/>
        <w:jc w:val="left"/>
      </w:pPr>
      <w:r>
        <w:rPr>
          <w:rFonts w:ascii="Times New Roman" w:hAnsi="Times New Roman" w:eastAsia="Times New Roman" w:cs="Times New Roman"/>
        </w:rPr>
        <w:t>Lacoc ki Jofarisi guwaco ni gitye ka nyutu Coc me Nyasaye; ento gi nyutu Coc me Nyasaye kun rwate ki tam pa gi keken ki yore pa gi. Yore pa gi ki lok ma giciko kwede dok obedo pire tek kiyore kiyore. I yore me cwiny, Lok pa Nyasaye maler odoko bot jo calo buk ma kigengo woko, ma kigoro bot ngene pa gi. Signs of the Times, May 17, 1905.</w:t>
      </w:r>
    </w:p>
    <w:p>
      <w:pPr>
        <w:pStyle w:val="ArticleBody"/>
        <w:jc w:val="left"/>
      </w:pPr>
      <w:r>
        <w:rPr>
          <w:rFonts w:ascii="Times New Roman" w:hAnsi="Times New Roman" w:eastAsia="Times New Roman" w:cs="Times New Roman"/>
        </w:rPr>
        <w:t>Mudho ma dong dong odoko bedo i wi Adventism me Laodicea cokki ki cawa 1863, ci Bibilia ki Roho me Poropheti giodoko i wanggi calo buk ma kigoyo cal. Paka con ka kare me kica ocungo, Winyruok pa Yesu Kristo kigolo cal woko, ci oketo yore adek me tem, ma otumo ni jo ma pe gene weyo jogi mamegi pa cik ki yore me kit gibobo woko i kare me cik pa Sande ma bino kuru.</w:t>
      </w:r>
    </w:p>
    <w:p>
      <w:pPr>
        <w:pStyle w:val="ArticleScripture"/>
        <w:jc w:val="left"/>
      </w:pPr>
      <w:r>
        <w:rPr>
          <w:rFonts w:ascii="Times New Roman" w:hAnsi="Times New Roman" w:eastAsia="Times New Roman" w:cs="Times New Roman"/>
        </w:rPr>
        <w:t>Wa tye ki Lakony ma pe tye agiki, ki ber tutwal tye jami pa adwogi ma tito pi eni i Lok pa Lubanga. Ento jami ber magi kikome piny i iye ping me cuc, me cane, ki lok me wiro adwogi, ma Setani keken aye ocako gi. Yore pa megi tye ka tic ki twero ma pe gineno maber i wi dano, pi weko ber pa Krisito piny i bot jo ma giconye iye. Lawi pa Lubanga ki pa dano olerogi, gin ma giwaco ni giluwo Krisito, nyaka itwero waco pi jo mapol ni, “Pe ginenyo cawa me limgi.” Review and Herald, August 16, 1898.</w:t>
      </w:r>
    </w:p>
    <w:p>
      <w:pPr>
        <w:pStyle w:val="ArticleBody"/>
        <w:jc w:val="left"/>
      </w:pPr>
      <w:r>
        <w:rPr>
          <w:rFonts w:ascii="Times New Roman" w:hAnsi="Times New Roman" w:eastAsia="Times New Roman" w:cs="Times New Roman"/>
        </w:rPr>
        <w:t>Nino pa Miller nyutu cing pa cako-keto “original truths”, lacen kwanyo-gi, ci agiki dwogo-gi odoco. Ka pud pe ogiko “probation”, “Dirt Brush Man” donyo i kit man, omedo dwogo-keto “original truths”, ci omii gi lalar “ten times”. Man otime i cing pa “Midnight Cry”, ma ceto i anyim “Loud Cry” pa malaika adek ikare pa “Sunday law”. “Midnight Cry” omii “virgins” ocwake ci ki pewo-gi i anyim pa “Sunday law”, macalo kacel “Midnight Cry” oceto i anyim me yabo “investigative judgment” i cing pa “Millerite”. Ka “jewels” gicwalo-gi dwogo i “sanduku” madit ma giodwogo kede, dong kare okato; pien tim ma meno otime “after” ka lup dong ocobo maber.</w:t>
      </w:r>
    </w:p>
    <w:p>
      <w:pPr>
        <w:pStyle w:val="ArticleScripture"/>
        <w:jc w:val="left"/>
      </w:pPr>
      <w:r>
        <w:rPr>
          <w:rFonts w:ascii="Times New Roman" w:hAnsi="Times New Roman" w:eastAsia="Times New Roman" w:cs="Times New Roman"/>
        </w:rPr>
        <w:t>Luny ki kic me bal okune jami me wel madwong me adier, ento latici pa Rwot twero yabo woko jami me wel man, pi ni alufu mapol gibi neno gi ki ywaya ki lworo. Malaika pa Lubanga gibedo ir latic ma wii piny, gibimiyo ngwok ki ler pa Lubanga, ki alufu mapol gibi kwayo ki David, “Yab wang an, eka anen gin ma lamal ki iye i cik mami.” Lok me adier ma pi kare mapol gineno pe, ki kigwoko pe, gibi lero woko ki i pot buk ma ler pa Lok Maleng pa Lubanga. Kanisa mapire tek ma ginenyo, ki giloro, ki gitedo piny i adier, gibi timo pire rac maloyo; ento “gi ma loyo wii,” gin ma tye ki cwinya me adier, gibi ngeyo. Buk oyabe, ki lok pa Lubanga gicwalo i cwinya pa gin ma gidwaro ngeyo dwaro mamego. I dwon madwong pa malaika ma bino ki polo ma orwate ki malaika me adek, alufu mapol gibi cuk woko ki i tulo madwong ma otyeko kweyo lobo pi kare mapol, ki gibi neno ber ki wel me adier. Review and Herald, December 15, 1885.</w:t>
      </w:r>
    </w:p>
    <w:p>
      <w:pPr>
        <w:pStyle w:val="ArticleBody"/>
        <w:jc w:val="left"/>
      </w:pPr>
      <w:r>
        <w:rPr>
          <w:rFonts w:ascii="Times New Roman" w:hAnsi="Times New Roman" w:eastAsia="Times New Roman" w:cs="Times New Roman"/>
        </w:rPr>
        <w:t>“Alufu” ma eka gicungi ginyutu calo kit twol pa Lubanga ma mapat ma pud tye i Babilon, pien “wac ki dwon madwong” cako ka cik pa Sande cako. Tic pa “Dirt Brush Man” tye katic kacake i ceng 11 me September, 2001, kede loyo tutwal kacake ki dwe me July, 2023.</w:t>
      </w:r>
    </w:p>
    <w:p>
      <w:pPr>
        <w:pStyle w:val="ArticleScripture"/>
        <w:jc w:val="left"/>
      </w:pPr>
      <w:r>
        <w:rPr>
          <w:rFonts w:ascii="Times New Roman" w:hAnsi="Times New Roman" w:eastAsia="Times New Roman" w:cs="Times New Roman"/>
        </w:rPr>
        <w:t>Lapostol owaco ni, ‘Lok weng ma kiketo i kwon obedo ma ki miyo gi ki Lamo pa Lubanga; en konyo maber pi poko cik, pi ceko, pi yubu, pi cwalo ngec i bedo maleng; pi ngat pa Lubanga obed opong maber, ma ki cweyo matwal kicwalo iye jami weng me timo tic maber.’ Baibul en kene keken lanyutu pa kene. Lok acel bi bedo calo lagoro ma bi yabo woko lok mukene, ci i yore man ler bi kelo i tuk pa lok ma ocobo. Ka wa miyo lok mapatpat ma gi cwalo lok ikom kit acel kore kwede, ka waneno kaka gi rwate i koma weng, tuk ma ada pa lok ma kiketo i kwon bibed ler.</w:t>
      </w:r>
    </w:p>
    <w:p>
      <w:pPr>
        <w:pStyle w:val="ArticleScripture"/>
        <w:jc w:val="left"/>
      </w:pPr>
      <w:r>
        <w:rPr>
          <w:rFonts w:ascii="Times New Roman" w:hAnsi="Times New Roman" w:eastAsia="Times New Roman" w:cs="Times New Roman"/>
        </w:rPr>
        <w:t>Dano mapol paro ni myero gikenyo buku me tito ikom Bibilo me ngeyo tung pa Lok pa Lubanga, ci pe watye ka waco ni pe myero gikwano buku me tito; ento bino mito ngwec me yaro madwong me nongo lok ma atir pa Lubanga i piny me kup me lok pa dano. Tutwal manok keken ma otime ki Kanisa, calo rwom ma waco ni gigeno Bibilo, me cok woko kidi ma pih me lok pa Lubanga ma oporepore, me keto gi i lating acel me lok ma atir ma opong maber! Kidi ma pih me lok ma atir pe gitye i wang lobo, macalo ni dano mapol gicum. Lawi madit i lwak pa marac tye kare ducu tye katic me gwoko lok ma atir woko ki wang, ki kelo i wang maber lok me paro pa dano madit. Lacoo tye timo weng ki twero ma tye iye me luro ler pa polo ki yore me kwedho; pien pe otamo ni dano obi winyo dwon pa Rwot, ma waco ni, ‘En aye yo; woti i iye.’</w:t>
      </w:r>
    </w:p>
    <w:p>
      <w:pPr>
        <w:pStyle w:val="ArticleScripture"/>
        <w:jc w:val="left"/>
      </w:pPr>
      <w:r>
        <w:rPr>
          <w:rFonts w:ascii="Times New Roman" w:hAnsi="Times New Roman" w:eastAsia="Times New Roman" w:cs="Times New Roman"/>
        </w:rPr>
        <w:t>Gin ma rwom madwong pa ada gityeko yweyo iye pach pa nyutu; ento gityeko okano gi ikum kit pa dano, ikum lok ki cik pa dano, ki ngec ma oaa ki i polo kityeko wego ne woko; pien Setani otyeko miyo piny geno ni lok ki tic pa dano tye ki rwom madwong. Lubanga Rwot, ngat ma oyabo piny weng, ki rwom ma pe ki pim, omiyo piny Lok Maber. Ki kom lok maber man, kume ma gicweyo cwiny ki macoko pa kony pa polo, ki kony cwiny ma bedo mot, kigolo ne pi jo ma bi bino i kume me ngima. Tye yore pa ada mapol ma pud pe giononge; ento gin me Roho gicoyo gi ki Roho keken. Wii ma ocobo ki peko pe romo nywako rwom pa ada calo kit ma tye i Yesu. Review and Herald, December 1, 1891.</w:t>
      </w:r>
    </w:p>
    <w:p>
      <w:pPr>
        <w:pStyle w:val="ArticleBody"/>
        <w:jc w:val="left"/>
      </w:pPr>
      <w:r>
        <w:rPr>
          <w:rFonts w:ascii="Times New Roman" w:hAnsi="Times New Roman" w:eastAsia="Times New Roman" w:cs="Times New Roman"/>
        </w:rPr>
        <w:t>Tic pa Kristo, calo kit ma onen iye i nino pa Miller calo ngat me oguro me mot, obedo i moko aryo. En obedo me kwanyo woko bal, kede me dwogo ada me acaki. Kwanyo woko bal bene obedo i moko aryo; pien ka bal kiyweyo woko kun wang dirica, bal obedo kelo kwede gin ma yero bedo ki cing i bale. Tic me yubo ma otimo ngat me oguro me mot bene Jeremiah owaco iye, kede lagam ne rwate ki me Sister White, ka onongo owaco ni, “Latic pa Rwot romo yabo woko lalar magi, dong alufu mapol gubed neno gi ki yot kede ki lworo.”</w:t>
      </w:r>
    </w:p>
    <w:p>
      <w:pPr>
        <w:pStyle w:val="ArticleScripture"/>
        <w:jc w:val="left"/>
      </w:pPr>
      <w:r>
        <w:rPr>
          <w:rFonts w:ascii="Times New Roman" w:hAnsi="Times New Roman" w:eastAsia="Times New Roman" w:cs="Times New Roman"/>
        </w:rPr>
        <w:t>En aye kamano, Rwot owaco ni, Ka i dwogo, abi kelo in dok, ibicung i anyim an; ka igolo woko gin ma ber ki bot gin marac, ibibedo calo dho pa an; gubed gidwogo bot in; ento pe i dwogo botgi. Yeremia 15:19.</w:t>
      </w:r>
    </w:p>
    <w:p>
      <w:pPr>
        <w:pStyle w:val="ArticleBody"/>
        <w:jc w:val="left"/>
      </w:pPr>
      <w:r>
        <w:rPr>
          <w:rFonts w:ascii="Times New Roman" w:hAnsi="Times New Roman" w:eastAsia="Times New Roman" w:cs="Times New Roman"/>
        </w:rPr>
        <w:t>Kit ma tito man i Buk Jeremia tye ka nyutu bot jo ma otyeko nongo cwinygi ocoto me acel i 18, Dyel, 2020. Pe obedo “Dirt Brush Man” keken ma weko gin ma wel ki gin ma pe wel; ento bende obedo tic pa gi ma kikwayo ki i kit pa Jeremia, gi ma kikwayo calo gitye ka yero ni gibiro dwogo bot Rwot onyo pe gibiro dwogo. Lube ni pe gi obedo ki Rwot; pien ka gityeko woto ki en, peke gin ma me gi dwogo. Kadong ka gidwogo ki gicung bot Rwot, ci gibedo dwong pa en, gibedo gityeko tic me weko gin ma wel ki gin ma pe wel. Tic pa “Dirt Brush Man” mito rwatte pa jo ma tye ki ngec. Tic pa “Dirt Brush Man” i “dream” pa Miller bende kiyaro calo ka Khristo yubu piny me yabo pa en ki kit me yubu maber.</w:t>
      </w:r>
    </w:p>
    <w:p>
      <w:pPr>
        <w:pStyle w:val="ArticleScripture"/>
        <w:jc w:val="left"/>
      </w:pPr>
      <w:r>
        <w:rPr>
          <w:rFonts w:ascii="Times New Roman" w:hAnsi="Times New Roman" w:eastAsia="Times New Roman" w:cs="Times New Roman"/>
        </w:rPr>
        <w:t>“Pe an twero waco kare matin mane tici man me yubo maleng bi cako; ento pe bi twolo kare madit. En ma lawi me lweyo tye i cing pa en bi yubo ot pa en, kwanyo ki iye liling ne me kit marac. Bi cwero woko weng piny me lweyo pa en.” Testimonies to Ministers, 372, 373.</w:t>
      </w:r>
    </w:p>
    <w:p>
      <w:pPr>
        <w:pStyle w:val="ArticleBody"/>
        <w:jc w:val="left"/>
      </w:pPr>
      <w:r>
        <w:rPr>
          <w:rFonts w:ascii="Times New Roman" w:hAnsi="Times New Roman" w:eastAsia="Times New Roman" w:cs="Times New Roman"/>
        </w:rPr>
        <w:t>“Tuk me yubo” ma agiki ocako i dwe July pa mwaka 2023, kede en obedo tuk me yubo ma ki waco i Malaki goc adek.</w:t>
      </w:r>
    </w:p>
    <w:p>
      <w:pPr>
        <w:pStyle w:val="ArticleScripture"/>
        <w:jc w:val="left"/>
      </w:pPr>
      <w:r>
        <w:rPr>
          <w:rFonts w:ascii="Times New Roman" w:hAnsi="Times New Roman" w:eastAsia="Times New Roman" w:cs="Times New Roman"/>
        </w:rPr>
        <w:t>Malaki 3:1-4 ma kityeko waco.</w:t>
      </w:r>
    </w:p>
    <w:p>
      <w:pPr>
        <w:pStyle w:val="ArticleScripture"/>
        <w:jc w:val="left"/>
      </w:pPr>
      <w:r>
        <w:rPr>
          <w:rFonts w:ascii="Times New Roman" w:hAnsi="Times New Roman" w:eastAsia="Times New Roman" w:cs="Times New Roman"/>
        </w:rPr>
        <w:t>Yore me ciro kede yweyo tye ka tim i bot jo pa Lubanga, kede Rwot pa jolweny oketo cing pa i tic man. Yore man tye temo madit i cwiny, ento tye ma mite, pi weko pe kwer woko. Jami me temo tye ma mite, pi wabed cuke ki Wonwa ma i polo, i cwido dwaro pa, ci wamiyo Rwot sadaka ma i kwer. Tic pa Lubanga me ciro kede yweyo cwiny myero mede nyaka latic pa Lubanga obed ki piny wii tutwal, kadi githotho i keni; eka ka ki lwongo gi i tic ma tye ka tim, gin obedo ki wang acel keken bot kitiibwa pa Lubanga. Review and Herald, April 10, 1894.</w:t>
      </w:r>
    </w:p>
    <w:p>
      <w:pPr>
        <w:pStyle w:val="ArticleBody"/>
        <w:jc w:val="left"/>
      </w:pPr>
      <w:r>
        <w:rPr>
          <w:rFonts w:ascii="Times New Roman" w:hAnsi="Times New Roman" w:eastAsia="Times New Roman" w:cs="Times New Roman"/>
        </w:rPr>
        <w:t>Lam me aryo pa Miller nyutu dwogo pa adwogi atir me acaki, kede dwogo i tutunu pa jo ma giyabo. Lam me aryo pa Nebuchadnezzar nyutu dwogo pa lwak pa Nebuchadnezzar. Lam pa Miller cwalo lok ikom kube pa adwogi atir me acaki, i lok me yore ni adwogica “giyabo.” Lok “giyabo” obedo cal me “kare abiro.” Lam pa Nebuchadnezzar obedo ikom “yabo” pa “kare abiro.” Nebuchadnezzar kiketo ne i kare me agiki i 1798, kede kany obedo cal pa ngat ma odwogo. Miller obedo cal pa “jo muoni” i 1798.</w:t>
      </w:r>
    </w:p>
    <w:p>
      <w:pPr>
        <w:pStyle w:val="ArticleBody"/>
        <w:jc w:val="left"/>
      </w:pPr>
      <w:r>
        <w:rPr>
          <w:rFonts w:ascii="Times New Roman" w:hAnsi="Times New Roman" w:eastAsia="Times New Roman" w:cs="Times New Roman"/>
        </w:rPr>
        <w:t>Wa bi mede ki neno me nino pa Miller i coc me anyim.</w:t>
      </w:r>
    </w:p>
    <w:p>
      <w:pPr>
        <w:pStyle w:val="ArticleScripture"/>
        <w:jc w:val="left"/>
      </w:pPr>
      <w:r>
        <w:rPr>
          <w:rFonts w:ascii="Times New Roman" w:hAnsi="Times New Roman" w:eastAsia="Times New Roman" w:cs="Times New Roman"/>
        </w:rPr>
        <w:t>Ka wa kwayo wa me bedo mapat ki dano mukene, onyo ka dano mukene ginyutu ni pe gicakke ki tam wa, wa myero wanyutu cwiny pa Kirisito, ka wamaro weko piny ni wa twero bedo ki mok ki kakare; pien ada obedo ma twero temo. Ma gingolo neno ne mapol, dong lero ne bi lero mapol. Rwot pe oyie jami weng ma conye tye ki jwi me matek kede kwan-kwan; en opako gi ma cwalo kwer ki nyodo bot gin ma pe gicakke ki gin i tam, ka gicake giketogi i lero mape ki ber maloyo. Polo weng nenogi calo ma polo noneno Farisayo, ci oyaro lok botgi ni gin pe gineno Lok pa Lubanga kacel ki Twero pa Lubanga. Lweny pa ada pe twero loko ada obed bal. Gitye romo tugo ada, ci giparo ni pien giceto piny gi gidwogo kwede ki rugu, dong gubalo; ento Lubanga bi waco cwiny pa jo ma gitye ki yie matir, me gitim calo Kirisito notimo ka obedo i piny: gipye rugu, ci gidwogo ada i kabedo ne ma atir i yore pa ada.</w:t>
      </w:r>
    </w:p>
    <w:p>
      <w:pPr>
        <w:pStyle w:val="ArticleScripture"/>
        <w:jc w:val="left"/>
      </w:pPr>
      <w:r>
        <w:rPr>
          <w:rFonts w:ascii="Times New Roman" w:hAnsi="Times New Roman" w:eastAsia="Times New Roman" w:cs="Times New Roman"/>
        </w:rPr>
        <w:t>I kacoke ma adier obedo gin me kete lok, gubed tye kwedgi jo ma gubed lwenyo ki gin weng ma pe giparo ni en adier; kacel ka gipwoyo cwinygi ni gitye keken lwenyo ki bal, myero gikwanyo ki wiiŋ ma wel, pi gung'eyo ang'o ma en adier, ki pe giyengo, ki pe gipoyo lok ma kiwaco. Gitye ki lanyuto pa jo i kare weng ma gilwenyo ki adier, kede ma i tic man, gityeko kiweyo adwogi pa Lubanga i komgi kene. Bwec madwong me kobo bire obedo i kom jo ma otyeko nongo ler madwong, kacel ki twero madwong, ento pe otyeko bedo weng i but Rwot. Ka gilimo me bedo weng i but Rwot, gibigwoko i bedo ma kare, kadi ka giloro gi me gubed acel keken. En obiwalogi twero me obedo gi cwiny cwer, i maleng ki i rwom ma kare, ka gitye konyo yore me ber ma pe kityeko yubo. Obigwoko ka gitye lwenyo pi ber pien obedo ber, kadi ka kero obur i yot, ki rwom ma kare pe twero donyo. Gubing'eyo ngo ma bedo maleng ki pe ki yubu, kede ma rom ki kwo pa Kirisito, ki pe gubiyubu woko ki yore me Kirisitiani ma maleng tutwal i cwiny, i lok, onyo i tim; kadi ka gubedo i mede woko, pe kende i kom pe ngeyo, ento kede jo ma tye ki ngec ki twero me tic, ma gitiyo kwede gin me lweny me poyo lok me cego wacgi. I lweny weng man me bal ki adier, gibegwoko, ki biwalogi twero me gwoko yo man, nyaka ni jo ma gilwenyo kwede pe romo dwoko waco onyo mede gi. Gubed macalo kidi i kom yore me kite, ginyero pe gubiketo yore ma ceke kwede ngat mo keken, ento gikwongo gwoko cwiny ma lube kwede jo Kirisitiani weng.</w:t>
      </w:r>
    </w:p>
    <w:p>
      <w:pPr>
        <w:pStyle w:val="ArticleScripture"/>
        <w:jc w:val="left"/>
      </w:pPr>
      <w:r>
        <w:rPr>
          <w:rFonts w:ascii="Times New Roman" w:hAnsi="Times New Roman" w:eastAsia="Times New Roman" w:cs="Times New Roman"/>
        </w:rPr>
        <w:t>En ma luwo Kristo obi yabo gin ma maleng ki gin ma pe maleng, ki obi gwoko matek adwogi ma atir pa kit pa ngat ki tic pa en; pien Kristo owaco ni, “Ki maburgi bimwonugi.” Ngat ma luwo Kristo obi wot anyim i iye gono weng. Obicayo pak ma pe atir, pien oa ki Setan. Obicayo kobo, pien obedo gir me lweny pa ngat marac. Pe gibigwoko kweg me cwiny onyo bicako paco pire keken, pien magi gin kit pa lacor pa Rubanga ki dano. Pe gibinonge calo lapyenyo; pien Setan otiyo kwede Yahudi ma gicenogi i tic man i kom Yesu. Pe gibiluwo owete-gi ki lapyeny mapol mapol, macalo Yahudi giluwo Kristo me kuru en i leb pa en, ki me coyo en me waco pi gin mapol, pi yiko en ikom leb acel.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37</dc:title>
  <dc:subject>Dwoko Adieri me Acaki: Nyutu Nino me William Miller kede Cako Odoco me Nabii i Cawa me Agiki</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